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600" w:firstRow="0" w:lastRow="0" w:firstColumn="0" w:lastColumn="0" w:noHBand="1" w:noVBand="1"/>
      </w:tblPr>
      <w:tblGrid>
        <w:gridCol w:w="5264"/>
        <w:gridCol w:w="5264"/>
      </w:tblGrid>
      <w:tr w:rsidR="00601CDB" w14:paraId="37176871" w14:textId="77777777" w:rsidTr="0099482B">
        <w:tc>
          <w:tcPr>
            <w:tcW w:w="5264" w:type="dxa"/>
          </w:tcPr>
          <w:p w14:paraId="47CC46C7" w14:textId="77777777" w:rsidR="00601CDB" w:rsidRDefault="00601CDB" w:rsidP="00601CDB">
            <w:pPr>
              <w:pStyle w:val="Title"/>
              <w:jc w:val="left"/>
            </w:pPr>
            <w:r w:rsidRPr="00BF3499">
              <w:rPr>
                <w:noProof/>
              </w:rPr>
              <w:drawing>
                <wp:inline distT="0" distB="0" distL="0" distR="0" wp14:anchorId="4A762D4C" wp14:editId="7AA3FD13">
                  <wp:extent cx="1735629" cy="9537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1322" cy="962352"/>
                          </a:xfrm>
                          <a:prstGeom prst="rect">
                            <a:avLst/>
                          </a:prstGeom>
                        </pic:spPr>
                      </pic:pic>
                    </a:graphicData>
                  </a:graphic>
                </wp:inline>
              </w:drawing>
            </w:r>
          </w:p>
        </w:tc>
        <w:tc>
          <w:tcPr>
            <w:tcW w:w="5264" w:type="dxa"/>
          </w:tcPr>
          <w:p w14:paraId="02C412F1" w14:textId="4133F6BA" w:rsidR="00601CDB" w:rsidRPr="00A9184D" w:rsidRDefault="00A9184D" w:rsidP="00A9184D">
            <w:pPr>
              <w:pStyle w:val="Title"/>
              <w:jc w:val="left"/>
              <w:rPr>
                <w:sz w:val="24"/>
                <w:szCs w:val="16"/>
              </w:rPr>
            </w:pPr>
            <w:r w:rsidRPr="00A9184D">
              <w:rPr>
                <w:sz w:val="24"/>
                <w:szCs w:val="16"/>
              </w:rPr>
              <w:t xml:space="preserve">Thursday, </w:t>
            </w:r>
            <w:r w:rsidR="00620E0B">
              <w:rPr>
                <w:sz w:val="24"/>
                <w:szCs w:val="16"/>
              </w:rPr>
              <w:t>MARCH</w:t>
            </w:r>
            <w:r w:rsidRPr="00A9184D">
              <w:rPr>
                <w:sz w:val="24"/>
                <w:szCs w:val="16"/>
              </w:rPr>
              <w:t xml:space="preserve"> 6</w:t>
            </w:r>
            <w:r w:rsidRPr="00A9184D">
              <w:rPr>
                <w:sz w:val="24"/>
                <w:szCs w:val="16"/>
                <w:vertAlign w:val="superscript"/>
              </w:rPr>
              <w:t>th</w:t>
            </w:r>
            <w:r w:rsidRPr="00A9184D">
              <w:rPr>
                <w:sz w:val="24"/>
                <w:szCs w:val="16"/>
              </w:rPr>
              <w:t xml:space="preserve"> 10am.</w:t>
            </w:r>
          </w:p>
        </w:tc>
      </w:tr>
    </w:tbl>
    <w:p w14:paraId="180E7612" w14:textId="77777777" w:rsidR="00601CDB" w:rsidRPr="0099482B" w:rsidRDefault="00601CDB" w:rsidP="0099482B">
      <w:pPr>
        <w:spacing w:after="0"/>
        <w:rPr>
          <w:sz w:val="2"/>
        </w:rPr>
      </w:pPr>
    </w:p>
    <w:tbl>
      <w:tblPr>
        <w:tblW w:w="5231" w:type="pct"/>
        <w:tblLayout w:type="fixed"/>
        <w:tblCellMar>
          <w:top w:w="227" w:type="dxa"/>
          <w:bottom w:w="227" w:type="dxa"/>
        </w:tblCellMar>
        <w:tblLook w:val="0600" w:firstRow="0" w:lastRow="0" w:firstColumn="0" w:lastColumn="0" w:noHBand="1" w:noVBand="1"/>
        <w:tblDescription w:val="Memo information table"/>
      </w:tblPr>
      <w:tblGrid>
        <w:gridCol w:w="1620"/>
        <w:gridCol w:w="9405"/>
      </w:tblGrid>
      <w:tr w:rsidR="005673B8" w14:paraId="6D4D040B" w14:textId="77777777" w:rsidTr="00A9184D">
        <w:tc>
          <w:tcPr>
            <w:tcW w:w="1620" w:type="dxa"/>
            <w:tcBorders>
              <w:top w:val="single" w:sz="8" w:space="0" w:color="5C5C5C" w:themeColor="text1" w:themeTint="BF"/>
            </w:tcBorders>
          </w:tcPr>
          <w:p w14:paraId="7DD451CC" w14:textId="77777777" w:rsidR="005673B8" w:rsidRPr="00A9184D" w:rsidRDefault="00000000" w:rsidP="005673B8">
            <w:pPr>
              <w:pStyle w:val="Heading1"/>
              <w:rPr>
                <w:rFonts w:ascii="Aptos" w:hAnsi="Aptos"/>
              </w:rPr>
            </w:pPr>
            <w:sdt>
              <w:sdtPr>
                <w:rPr>
                  <w:rFonts w:ascii="Aptos" w:hAnsi="Aptos"/>
                </w:rPr>
                <w:alias w:val="To:"/>
                <w:tag w:val="To:"/>
                <w:id w:val="1046877984"/>
                <w:placeholder>
                  <w:docPart w:val="6DD30999B8EF497FB5AC874919F348B0"/>
                </w:placeholder>
                <w:temporary/>
                <w:showingPlcHdr/>
                <w15:appearance w15:val="hidden"/>
              </w:sdtPr>
              <w:sdtContent>
                <w:r w:rsidR="00020E86" w:rsidRPr="00A9184D">
                  <w:rPr>
                    <w:rFonts w:ascii="Aptos" w:hAnsi="Aptos"/>
                  </w:rPr>
                  <w:t>to</w:t>
                </w:r>
              </w:sdtContent>
            </w:sdt>
            <w:r w:rsidR="005673B8" w:rsidRPr="00A9184D">
              <w:rPr>
                <w:rFonts w:ascii="Aptos" w:hAnsi="Aptos"/>
              </w:rPr>
              <w:t>:</w:t>
            </w:r>
          </w:p>
        </w:tc>
        <w:tc>
          <w:tcPr>
            <w:tcW w:w="9405" w:type="dxa"/>
            <w:tcBorders>
              <w:top w:val="single" w:sz="8" w:space="0" w:color="5C5C5C" w:themeColor="text1" w:themeTint="BF"/>
            </w:tcBorders>
          </w:tcPr>
          <w:p w14:paraId="55530754" w14:textId="681F6531" w:rsidR="005673B8" w:rsidRPr="00A9184D" w:rsidRDefault="00A9184D" w:rsidP="007A1081">
            <w:pPr>
              <w:pStyle w:val="Heading2"/>
              <w:rPr>
                <w:rFonts w:ascii="Aptos" w:hAnsi="Aptos"/>
              </w:rPr>
            </w:pPr>
            <w:r w:rsidRPr="00A9184D">
              <w:rPr>
                <w:rFonts w:ascii="Aptos" w:hAnsi="Aptos"/>
              </w:rPr>
              <w:t>CSS Team</w:t>
            </w:r>
          </w:p>
        </w:tc>
      </w:tr>
      <w:tr w:rsidR="005673B8" w14:paraId="0BA853A5" w14:textId="77777777" w:rsidTr="00A9184D">
        <w:tc>
          <w:tcPr>
            <w:tcW w:w="1620" w:type="dxa"/>
          </w:tcPr>
          <w:p w14:paraId="3EA114BB" w14:textId="77777777" w:rsidR="005673B8" w:rsidRPr="00A9184D" w:rsidRDefault="00000000" w:rsidP="005673B8">
            <w:pPr>
              <w:pStyle w:val="Heading1"/>
              <w:rPr>
                <w:rFonts w:ascii="Aptos" w:hAnsi="Aptos"/>
              </w:rPr>
            </w:pPr>
            <w:sdt>
              <w:sdtPr>
                <w:rPr>
                  <w:rFonts w:ascii="Aptos" w:hAnsi="Aptos"/>
                </w:rPr>
                <w:alias w:val="From:"/>
                <w:tag w:val="From:"/>
                <w:id w:val="-628706206"/>
                <w:placeholder>
                  <w:docPart w:val="BA1CE7B85D07487DB1132862AFBA1AFF"/>
                </w:placeholder>
                <w:temporary/>
                <w:showingPlcHdr/>
                <w15:appearance w15:val="hidden"/>
              </w:sdtPr>
              <w:sdtContent>
                <w:r w:rsidR="00020E86" w:rsidRPr="00A9184D">
                  <w:rPr>
                    <w:rFonts w:ascii="Aptos" w:hAnsi="Aptos"/>
                  </w:rPr>
                  <w:t>from</w:t>
                </w:r>
              </w:sdtContent>
            </w:sdt>
            <w:r w:rsidR="005673B8" w:rsidRPr="00A9184D">
              <w:rPr>
                <w:rFonts w:ascii="Aptos" w:hAnsi="Aptos"/>
              </w:rPr>
              <w:t>:</w:t>
            </w:r>
          </w:p>
        </w:tc>
        <w:tc>
          <w:tcPr>
            <w:tcW w:w="9405" w:type="dxa"/>
          </w:tcPr>
          <w:p w14:paraId="44A511CA" w14:textId="1178EB5A" w:rsidR="005673B8" w:rsidRPr="00A9184D" w:rsidRDefault="00A9184D" w:rsidP="007A1081">
            <w:pPr>
              <w:pStyle w:val="Heading2"/>
              <w:rPr>
                <w:rFonts w:ascii="Aptos" w:hAnsi="Aptos"/>
              </w:rPr>
            </w:pPr>
            <w:r w:rsidRPr="00A9184D">
              <w:rPr>
                <w:rFonts w:ascii="Aptos" w:hAnsi="Aptos"/>
              </w:rPr>
              <w:t>The Audit Group</w:t>
            </w:r>
          </w:p>
        </w:tc>
      </w:tr>
      <w:tr w:rsidR="005673B8" w14:paraId="518144C9" w14:textId="77777777" w:rsidTr="00A9184D">
        <w:tc>
          <w:tcPr>
            <w:tcW w:w="1620" w:type="dxa"/>
          </w:tcPr>
          <w:p w14:paraId="539D8B93" w14:textId="77777777" w:rsidR="005673B8" w:rsidRPr="00A9184D" w:rsidRDefault="00000000" w:rsidP="005673B8">
            <w:pPr>
              <w:pStyle w:val="Heading1"/>
              <w:rPr>
                <w:rFonts w:ascii="Aptos" w:hAnsi="Aptos"/>
              </w:rPr>
            </w:pPr>
            <w:sdt>
              <w:sdtPr>
                <w:rPr>
                  <w:rFonts w:ascii="Aptos" w:hAnsi="Aptos"/>
                </w:rPr>
                <w:alias w:val="Subject:"/>
                <w:tag w:val="Subject:"/>
                <w:id w:val="-136491269"/>
                <w:placeholder>
                  <w:docPart w:val="7DADDF9541DE4EC5A229B1E99B6C54CD"/>
                </w:placeholder>
                <w:temporary/>
                <w:showingPlcHdr/>
                <w15:appearance w15:val="hidden"/>
              </w:sdtPr>
              <w:sdtContent>
                <w:r w:rsidR="00020E86" w:rsidRPr="00A9184D">
                  <w:rPr>
                    <w:rFonts w:ascii="Aptos" w:hAnsi="Aptos"/>
                  </w:rPr>
                  <w:t>subject</w:t>
                </w:r>
              </w:sdtContent>
            </w:sdt>
            <w:r w:rsidR="005673B8" w:rsidRPr="00A9184D">
              <w:rPr>
                <w:rFonts w:ascii="Aptos" w:hAnsi="Aptos"/>
              </w:rPr>
              <w:t>:</w:t>
            </w:r>
          </w:p>
        </w:tc>
        <w:tc>
          <w:tcPr>
            <w:tcW w:w="9405" w:type="dxa"/>
          </w:tcPr>
          <w:p w14:paraId="5E006DCD" w14:textId="03CC8E8C" w:rsidR="005673B8" w:rsidRPr="00A9184D" w:rsidRDefault="00A9184D" w:rsidP="007A1081">
            <w:pPr>
              <w:pStyle w:val="Heading2"/>
              <w:rPr>
                <w:rFonts w:ascii="Aptos" w:hAnsi="Aptos"/>
              </w:rPr>
            </w:pPr>
            <w:r w:rsidRPr="00A9184D">
              <w:rPr>
                <w:rFonts w:ascii="Aptos" w:hAnsi="Aptos"/>
              </w:rPr>
              <w:t xml:space="preserve">Monthly Audit Meeting Memo - </w:t>
            </w:r>
            <w:r w:rsidR="00620E0B">
              <w:rPr>
                <w:rFonts w:ascii="Aptos" w:hAnsi="Aptos"/>
              </w:rPr>
              <w:t>MARCH</w:t>
            </w:r>
          </w:p>
        </w:tc>
      </w:tr>
      <w:tr w:rsidR="00A72981" w14:paraId="4CC07793" w14:textId="77777777" w:rsidTr="00A9184D">
        <w:trPr>
          <w:trHeight w:hRule="exact" w:val="567"/>
        </w:trPr>
        <w:tc>
          <w:tcPr>
            <w:tcW w:w="1620" w:type="dxa"/>
            <w:tcBorders>
              <w:top w:val="single" w:sz="8" w:space="0" w:color="5C5C5C" w:themeColor="text1" w:themeTint="BF"/>
            </w:tcBorders>
            <w:tcMar>
              <w:top w:w="0" w:type="dxa"/>
              <w:bottom w:w="0" w:type="dxa"/>
            </w:tcMar>
          </w:tcPr>
          <w:p w14:paraId="02D3E479" w14:textId="77777777" w:rsidR="00A72981" w:rsidRDefault="00A72981" w:rsidP="00A72981"/>
        </w:tc>
        <w:tc>
          <w:tcPr>
            <w:tcW w:w="9405" w:type="dxa"/>
            <w:tcBorders>
              <w:top w:val="single" w:sz="8" w:space="0" w:color="5C5C5C" w:themeColor="text1" w:themeTint="BF"/>
            </w:tcBorders>
            <w:tcMar>
              <w:top w:w="0" w:type="dxa"/>
              <w:bottom w:w="0" w:type="dxa"/>
            </w:tcMar>
          </w:tcPr>
          <w:p w14:paraId="15F0AA43" w14:textId="77777777" w:rsidR="00A72981" w:rsidRDefault="00A72981" w:rsidP="00A72981"/>
        </w:tc>
      </w:tr>
    </w:tbl>
    <w:p w14:paraId="7732A40F" w14:textId="56C8A743" w:rsidR="002C3FC3" w:rsidRPr="002C3FC3" w:rsidRDefault="002C3FC3" w:rsidP="00A9184D">
      <w:pPr>
        <w:rPr>
          <w:rFonts w:ascii="Aptos" w:hAnsi="Aptos"/>
          <w:b/>
          <w:bCs/>
          <w:lang w:val="en-CA"/>
        </w:rPr>
      </w:pPr>
      <w:r w:rsidRPr="002C3FC3">
        <w:rPr>
          <w:rFonts w:ascii="Aptos" w:hAnsi="Aptos"/>
          <w:b/>
          <w:bCs/>
          <w:lang w:val="en-CA"/>
        </w:rPr>
        <w:t>Summary</w:t>
      </w:r>
    </w:p>
    <w:p w14:paraId="32959F34" w14:textId="09094C7C" w:rsidR="002C3FC3" w:rsidRPr="002C3FC3" w:rsidRDefault="002C3FC3" w:rsidP="002C3FC3">
      <w:pPr>
        <w:rPr>
          <w:rFonts w:ascii="Aptos" w:hAnsi="Aptos"/>
          <w:lang w:val="en-CA"/>
        </w:rPr>
      </w:pPr>
      <w:r w:rsidRPr="002C3FC3">
        <w:rPr>
          <w:rFonts w:ascii="Aptos" w:hAnsi="Aptos"/>
          <w:lang w:val="en-CA"/>
        </w:rPr>
        <w:t>Hi all,</w:t>
      </w:r>
    </w:p>
    <w:p w14:paraId="21BBBCB0" w14:textId="39C02025" w:rsidR="00620E0B" w:rsidRPr="00620E0B" w:rsidRDefault="00620E0B" w:rsidP="00620E0B">
      <w:pPr>
        <w:rPr>
          <w:rFonts w:ascii="Aptos" w:hAnsi="Aptos"/>
          <w:lang w:val="en-CA"/>
        </w:rPr>
      </w:pPr>
      <w:r w:rsidRPr="00620E0B">
        <w:rPr>
          <w:rFonts w:ascii="Aptos" w:hAnsi="Aptos"/>
          <w:lang w:val="en-CA"/>
        </w:rPr>
        <w:t>See below summarized memo of the audit meeting on March 6</w:t>
      </w:r>
      <w:r w:rsidRPr="00620E0B">
        <w:rPr>
          <w:rFonts w:ascii="Aptos" w:hAnsi="Aptos"/>
          <w:vertAlign w:val="superscript"/>
          <w:lang w:val="en-CA"/>
        </w:rPr>
        <w:t>th</w:t>
      </w:r>
    </w:p>
    <w:p w14:paraId="3A426C27" w14:textId="77777777" w:rsidR="00620E0B" w:rsidRPr="00620E0B" w:rsidRDefault="00620E0B" w:rsidP="00620E0B">
      <w:pPr>
        <w:numPr>
          <w:ilvl w:val="0"/>
          <w:numId w:val="12"/>
        </w:numPr>
        <w:rPr>
          <w:rFonts w:ascii="Aptos" w:hAnsi="Aptos"/>
          <w:lang w:val="en-CA"/>
        </w:rPr>
      </w:pPr>
      <w:r w:rsidRPr="00620E0B">
        <w:rPr>
          <w:rFonts w:ascii="Aptos" w:hAnsi="Aptos"/>
          <w:lang w:val="en-CA"/>
        </w:rPr>
        <w:t>To use audit planning letter and audit findings letter for audit files going forward- available in the audit template</w:t>
      </w:r>
    </w:p>
    <w:p w14:paraId="213BE132" w14:textId="77777777" w:rsidR="00620E0B" w:rsidRPr="00620E0B" w:rsidRDefault="00620E0B" w:rsidP="00620E0B">
      <w:pPr>
        <w:numPr>
          <w:ilvl w:val="1"/>
          <w:numId w:val="12"/>
        </w:numPr>
        <w:rPr>
          <w:rFonts w:ascii="Aptos" w:hAnsi="Aptos"/>
          <w:lang w:val="en-CA"/>
        </w:rPr>
      </w:pPr>
      <w:r w:rsidRPr="00620E0B">
        <w:rPr>
          <w:rFonts w:ascii="Aptos" w:hAnsi="Aptos"/>
          <w:lang w:val="en-CA"/>
        </w:rPr>
        <w:t>Audit planning letter – 416F available under planning, Audit findings letter – 345F available under completion documents</w:t>
      </w:r>
    </w:p>
    <w:p w14:paraId="113B0A84" w14:textId="77777777" w:rsidR="00620E0B" w:rsidRPr="00620E0B" w:rsidRDefault="00620E0B" w:rsidP="00620E0B">
      <w:pPr>
        <w:numPr>
          <w:ilvl w:val="1"/>
          <w:numId w:val="12"/>
        </w:numPr>
        <w:rPr>
          <w:rFonts w:ascii="Aptos" w:hAnsi="Aptos"/>
          <w:lang w:val="en-CA"/>
        </w:rPr>
      </w:pPr>
      <w:r w:rsidRPr="00620E0B">
        <w:rPr>
          <w:rFonts w:ascii="Aptos" w:hAnsi="Aptos"/>
          <w:lang w:val="en-CA"/>
        </w:rPr>
        <w:t>Please check the following on the audit planning letter</w:t>
      </w:r>
    </w:p>
    <w:p w14:paraId="210F2B25" w14:textId="77777777" w:rsidR="00620E0B" w:rsidRPr="00620E0B" w:rsidRDefault="00620E0B" w:rsidP="00620E0B">
      <w:pPr>
        <w:numPr>
          <w:ilvl w:val="2"/>
          <w:numId w:val="12"/>
        </w:numPr>
        <w:rPr>
          <w:rFonts w:ascii="Aptos" w:hAnsi="Aptos"/>
          <w:lang w:val="en-CA"/>
        </w:rPr>
      </w:pPr>
      <w:r w:rsidRPr="00620E0B">
        <w:rPr>
          <w:rFonts w:ascii="Aptos" w:hAnsi="Aptos"/>
          <w:lang w:val="en-CA"/>
        </w:rPr>
        <w:t>Under engagement options- check structure (not for profit/for profit) and entity referred to as (organization or cab customized)</w:t>
      </w:r>
    </w:p>
    <w:p w14:paraId="5DF6DEF7" w14:textId="77777777" w:rsidR="00620E0B" w:rsidRPr="00620E0B" w:rsidRDefault="00620E0B" w:rsidP="00620E0B">
      <w:pPr>
        <w:numPr>
          <w:ilvl w:val="2"/>
          <w:numId w:val="12"/>
        </w:numPr>
        <w:rPr>
          <w:rFonts w:ascii="Aptos" w:hAnsi="Aptos"/>
          <w:lang w:val="en-CA"/>
        </w:rPr>
      </w:pPr>
      <w:r w:rsidRPr="00620E0B">
        <w:rPr>
          <w:rFonts w:ascii="Aptos" w:hAnsi="Aptos"/>
          <w:lang w:val="en-CA"/>
        </w:rPr>
        <w:t>Under reporting options – select framework (ASNPO/ASPE)</w:t>
      </w:r>
    </w:p>
    <w:p w14:paraId="62D4903B" w14:textId="77777777" w:rsidR="00620E0B" w:rsidRPr="00620E0B" w:rsidRDefault="00620E0B" w:rsidP="00620E0B">
      <w:pPr>
        <w:numPr>
          <w:ilvl w:val="2"/>
          <w:numId w:val="12"/>
        </w:numPr>
        <w:rPr>
          <w:rFonts w:ascii="Aptos" w:hAnsi="Aptos"/>
          <w:lang w:val="en-CA"/>
        </w:rPr>
      </w:pPr>
      <w:r w:rsidRPr="00620E0B">
        <w:rPr>
          <w:rFonts w:ascii="Aptos" w:hAnsi="Aptos"/>
          <w:lang w:val="en-CA"/>
        </w:rPr>
        <w:t>Formatting options – you could opt -client signature</w:t>
      </w:r>
    </w:p>
    <w:p w14:paraId="243C8C08" w14:textId="104A4C9A" w:rsidR="00620E0B" w:rsidRPr="00620E0B" w:rsidRDefault="00620E0B" w:rsidP="00620E0B">
      <w:pPr>
        <w:numPr>
          <w:ilvl w:val="2"/>
          <w:numId w:val="12"/>
        </w:numPr>
        <w:rPr>
          <w:rFonts w:ascii="Aptos" w:hAnsi="Aptos"/>
          <w:lang w:val="en-CA"/>
        </w:rPr>
      </w:pPr>
      <w:r w:rsidRPr="00620E0B">
        <w:rPr>
          <w:rFonts w:ascii="Aptos" w:hAnsi="Aptos"/>
          <w:lang w:val="en-CA"/>
        </w:rPr>
        <w:t>Please check engagement letter date agrees to paragraph in the audit planning letter. You could send both letters together with the same date</w:t>
      </w:r>
    </w:p>
    <w:p w14:paraId="41D4CFB8" w14:textId="77777777" w:rsidR="00620E0B" w:rsidRPr="00620E0B" w:rsidRDefault="00620E0B" w:rsidP="00620E0B">
      <w:pPr>
        <w:numPr>
          <w:ilvl w:val="0"/>
          <w:numId w:val="12"/>
        </w:numPr>
        <w:rPr>
          <w:rFonts w:ascii="Aptos" w:hAnsi="Aptos"/>
          <w:lang w:val="en-CA"/>
        </w:rPr>
      </w:pPr>
      <w:r w:rsidRPr="00620E0B">
        <w:rPr>
          <w:rFonts w:ascii="Aptos" w:hAnsi="Aptos"/>
          <w:lang w:val="en-CA"/>
        </w:rPr>
        <w:t>Audit Schedule- Please refer audit schedule for any audits or reviews assigned to you. Items highlighted in green means dates are confirmed and items highlighted in yellow means booked tentatively. Please review schedule and reach out to you manager for any audits that are coming up.</w:t>
      </w:r>
    </w:p>
    <w:p w14:paraId="3777265C" w14:textId="03176BB7" w:rsidR="00620E0B" w:rsidRDefault="00620E0B" w:rsidP="00620E0B">
      <w:pPr>
        <w:numPr>
          <w:ilvl w:val="1"/>
          <w:numId w:val="12"/>
        </w:numPr>
        <w:rPr>
          <w:rFonts w:ascii="Aptos" w:hAnsi="Aptos"/>
          <w:lang w:val="en-CA"/>
        </w:rPr>
      </w:pPr>
      <w:r w:rsidRPr="00620E0B">
        <w:rPr>
          <w:rFonts w:ascii="Aptos" w:hAnsi="Aptos"/>
          <w:lang w:val="en-CA"/>
        </w:rPr>
        <w:t>Location - Z:\00. Audit Schedule</w:t>
      </w:r>
    </w:p>
    <w:p w14:paraId="771A6D32" w14:textId="77777777" w:rsidR="00620E0B" w:rsidRPr="00620E0B" w:rsidRDefault="00620E0B" w:rsidP="00620E0B">
      <w:pPr>
        <w:ind w:left="1440"/>
        <w:rPr>
          <w:rFonts w:ascii="Aptos" w:hAnsi="Aptos"/>
          <w:lang w:val="en-CA"/>
        </w:rPr>
      </w:pPr>
    </w:p>
    <w:p w14:paraId="71075B9B" w14:textId="77777777" w:rsidR="00620E0B" w:rsidRPr="00620E0B" w:rsidRDefault="00620E0B" w:rsidP="00620E0B">
      <w:pPr>
        <w:numPr>
          <w:ilvl w:val="0"/>
          <w:numId w:val="12"/>
        </w:numPr>
        <w:rPr>
          <w:rFonts w:ascii="Aptos" w:hAnsi="Aptos"/>
          <w:lang w:val="en-CA"/>
        </w:rPr>
      </w:pPr>
      <w:r w:rsidRPr="00620E0B">
        <w:rPr>
          <w:rFonts w:ascii="Aptos" w:hAnsi="Aptos"/>
          <w:lang w:val="en-CA"/>
        </w:rPr>
        <w:lastRenderedPageBreak/>
        <w:t>Using form 520 – Risk Register – Identifying and assessing risks of material misstatements</w:t>
      </w:r>
    </w:p>
    <w:p w14:paraId="42522E63" w14:textId="77777777" w:rsidR="00620E0B" w:rsidRPr="00620E0B" w:rsidRDefault="00620E0B" w:rsidP="00620E0B">
      <w:pPr>
        <w:numPr>
          <w:ilvl w:val="1"/>
          <w:numId w:val="12"/>
        </w:numPr>
        <w:rPr>
          <w:rFonts w:ascii="Aptos" w:hAnsi="Aptos"/>
          <w:lang w:val="en-CA"/>
        </w:rPr>
      </w:pPr>
      <w:r w:rsidRPr="00620E0B">
        <w:rPr>
          <w:rFonts w:ascii="Aptos" w:hAnsi="Aptos"/>
          <w:lang w:val="en-CA"/>
        </w:rPr>
        <w:t>Check if latest form is updated</w:t>
      </w:r>
    </w:p>
    <w:p w14:paraId="65CA6727" w14:textId="77777777" w:rsidR="00620E0B" w:rsidRPr="00620E0B" w:rsidRDefault="00620E0B" w:rsidP="00620E0B">
      <w:pPr>
        <w:numPr>
          <w:ilvl w:val="1"/>
          <w:numId w:val="12"/>
        </w:numPr>
        <w:rPr>
          <w:rFonts w:ascii="Aptos" w:hAnsi="Aptos"/>
          <w:lang w:val="en-CA"/>
        </w:rPr>
      </w:pPr>
      <w:r w:rsidRPr="00620E0B">
        <w:rPr>
          <w:rFonts w:ascii="Aptos" w:hAnsi="Aptos"/>
          <w:lang w:val="en-CA"/>
        </w:rPr>
        <w:t>Check if identifier agrees to form number – found under form properties</w:t>
      </w:r>
    </w:p>
    <w:p w14:paraId="20E41F2F" w14:textId="77777777" w:rsidR="00620E0B" w:rsidRPr="00620E0B" w:rsidRDefault="00620E0B" w:rsidP="00620E0B">
      <w:pPr>
        <w:numPr>
          <w:ilvl w:val="1"/>
          <w:numId w:val="12"/>
        </w:numPr>
        <w:rPr>
          <w:rFonts w:ascii="Aptos" w:hAnsi="Aptos"/>
          <w:lang w:val="en-CA"/>
        </w:rPr>
      </w:pPr>
      <w:r w:rsidRPr="00620E0B">
        <w:rPr>
          <w:rFonts w:ascii="Aptos" w:hAnsi="Aptos"/>
          <w:lang w:val="en-CA"/>
        </w:rPr>
        <w:t xml:space="preserve">Identify for FSR level risk under Part A – </w:t>
      </w:r>
      <w:proofErr w:type="spellStart"/>
      <w:proofErr w:type="gramStart"/>
      <w:r w:rsidRPr="00620E0B">
        <w:rPr>
          <w:rFonts w:ascii="Aptos" w:hAnsi="Aptos"/>
          <w:lang w:val="en-CA"/>
        </w:rPr>
        <w:t>eg</w:t>
      </w:r>
      <w:proofErr w:type="spellEnd"/>
      <w:r w:rsidRPr="00620E0B">
        <w:rPr>
          <w:rFonts w:ascii="Aptos" w:hAnsi="Aptos"/>
          <w:lang w:val="en-CA"/>
        </w:rPr>
        <w:t xml:space="preserve"> :</w:t>
      </w:r>
      <w:proofErr w:type="gramEnd"/>
      <w:r w:rsidRPr="00620E0B">
        <w:rPr>
          <w:rFonts w:ascii="Aptos" w:hAnsi="Aptos"/>
          <w:lang w:val="en-CA"/>
        </w:rPr>
        <w:t xml:space="preserve"> Risk of segregations of duties and management override. Document appropriate audit response (</w:t>
      </w:r>
      <w:proofErr w:type="spellStart"/>
      <w:proofErr w:type="gramStart"/>
      <w:r w:rsidRPr="00620E0B">
        <w:rPr>
          <w:rFonts w:ascii="Aptos" w:hAnsi="Aptos"/>
          <w:lang w:val="en-CA"/>
        </w:rPr>
        <w:t>Eg</w:t>
      </w:r>
      <w:proofErr w:type="spellEnd"/>
      <w:r w:rsidRPr="00620E0B">
        <w:rPr>
          <w:rFonts w:ascii="Aptos" w:hAnsi="Aptos"/>
          <w:lang w:val="en-CA"/>
        </w:rPr>
        <w:t xml:space="preserve"> :</w:t>
      </w:r>
      <w:proofErr w:type="gramEnd"/>
      <w:r w:rsidRPr="00620E0B">
        <w:rPr>
          <w:rFonts w:ascii="Aptos" w:hAnsi="Aptos"/>
          <w:lang w:val="en-CA"/>
        </w:rPr>
        <w:t xml:space="preserve"> Substantives testing done, AJE testing done WP – 670)</w:t>
      </w:r>
    </w:p>
    <w:p w14:paraId="6A8D03A5" w14:textId="77777777" w:rsidR="00620E0B" w:rsidRPr="00620E0B" w:rsidRDefault="00620E0B" w:rsidP="00620E0B">
      <w:pPr>
        <w:numPr>
          <w:ilvl w:val="1"/>
          <w:numId w:val="12"/>
        </w:numPr>
        <w:rPr>
          <w:rFonts w:ascii="Aptos" w:hAnsi="Aptos"/>
          <w:lang w:val="en-CA"/>
        </w:rPr>
      </w:pPr>
      <w:r w:rsidRPr="00620E0B">
        <w:rPr>
          <w:rFonts w:ascii="Aptos" w:hAnsi="Aptos"/>
          <w:lang w:val="en-CA"/>
        </w:rPr>
        <w:t>Identify RMM (Risk of Material Misstatements) and assess inherent risk on the assertion level - Part B</w:t>
      </w:r>
    </w:p>
    <w:p w14:paraId="3ED1CC46" w14:textId="77777777" w:rsidR="00620E0B" w:rsidRPr="00620E0B" w:rsidRDefault="00620E0B" w:rsidP="00620E0B">
      <w:pPr>
        <w:numPr>
          <w:ilvl w:val="2"/>
          <w:numId w:val="12"/>
        </w:numPr>
        <w:rPr>
          <w:rFonts w:ascii="Aptos" w:hAnsi="Aptos"/>
          <w:lang w:val="en-CA"/>
        </w:rPr>
      </w:pPr>
      <w:r w:rsidRPr="00620E0B">
        <w:rPr>
          <w:rFonts w:ascii="Aptos" w:hAnsi="Aptos"/>
          <w:lang w:val="en-CA"/>
        </w:rPr>
        <w:t>Please document risk identified for each risk source.</w:t>
      </w:r>
    </w:p>
    <w:p w14:paraId="11967286" w14:textId="77777777" w:rsidR="00620E0B" w:rsidRPr="00620E0B" w:rsidRDefault="00620E0B" w:rsidP="00620E0B">
      <w:pPr>
        <w:numPr>
          <w:ilvl w:val="2"/>
          <w:numId w:val="12"/>
        </w:numPr>
        <w:rPr>
          <w:rFonts w:ascii="Aptos" w:hAnsi="Aptos"/>
          <w:lang w:val="en-CA"/>
        </w:rPr>
      </w:pPr>
      <w:r w:rsidRPr="00620E0B">
        <w:rPr>
          <w:rFonts w:ascii="Aptos" w:hAnsi="Aptos"/>
          <w:lang w:val="en-CA"/>
        </w:rPr>
        <w:t>Please select SCOTABD impacted from the drop down. See below screen shot (Part B). This will ensure that the risk pulls through to 590</w:t>
      </w:r>
    </w:p>
    <w:p w14:paraId="550F41EB" w14:textId="2617272A" w:rsidR="00620E0B" w:rsidRPr="00620E0B" w:rsidRDefault="00620E0B" w:rsidP="00620E0B">
      <w:pPr>
        <w:numPr>
          <w:ilvl w:val="2"/>
          <w:numId w:val="12"/>
        </w:numPr>
        <w:rPr>
          <w:rFonts w:ascii="Aptos" w:hAnsi="Aptos"/>
          <w:lang w:val="en-CA"/>
        </w:rPr>
      </w:pPr>
      <w:r w:rsidRPr="00620E0B">
        <w:rPr>
          <w:rFonts w:ascii="Aptos" w:hAnsi="Aptos"/>
          <w:lang w:val="en-CA"/>
        </w:rPr>
        <w:t xml:space="preserve">Update relevant assertions impacted, fraud risk, assess inherent risk, significant risk, </w:t>
      </w:r>
      <w:proofErr w:type="spellStart"/>
      <w:r w:rsidRPr="00620E0B">
        <w:rPr>
          <w:rFonts w:ascii="Aptos" w:hAnsi="Aptos"/>
          <w:lang w:val="en-CA"/>
        </w:rPr>
        <w:t>etc</w:t>
      </w:r>
      <w:proofErr w:type="spellEnd"/>
    </w:p>
    <w:p w14:paraId="1C55E6BB" w14:textId="18F98F89" w:rsidR="00620E0B" w:rsidRPr="00620E0B" w:rsidRDefault="00620E0B" w:rsidP="00620E0B">
      <w:pPr>
        <w:rPr>
          <w:rFonts w:ascii="Aptos" w:hAnsi="Aptos"/>
          <w:lang w:val="en-CA"/>
        </w:rPr>
      </w:pPr>
      <w:r w:rsidRPr="00620E0B">
        <w:rPr>
          <w:rFonts w:ascii="Aptos" w:hAnsi="Aptos"/>
          <w:lang w:val="en-CA"/>
        </w:rPr>
        <w:drawing>
          <wp:inline distT="0" distB="0" distL="0" distR="0" wp14:anchorId="626D3A0D" wp14:editId="442118C8">
            <wp:extent cx="6691630" cy="3411220"/>
            <wp:effectExtent l="0" t="0" r="0" b="0"/>
            <wp:docPr id="1000676286" name="Picture 5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6286" name="Picture 50" descr="A screenshot of a computer&#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91630" cy="3411220"/>
                    </a:xfrm>
                    <a:prstGeom prst="rect">
                      <a:avLst/>
                    </a:prstGeom>
                    <a:noFill/>
                    <a:ln>
                      <a:noFill/>
                    </a:ln>
                  </pic:spPr>
                </pic:pic>
              </a:graphicData>
            </a:graphic>
          </wp:inline>
        </w:drawing>
      </w:r>
    </w:p>
    <w:p w14:paraId="3135D871" w14:textId="77777777" w:rsidR="00620E0B" w:rsidRPr="00620E0B" w:rsidRDefault="00620E0B" w:rsidP="00620E0B">
      <w:pPr>
        <w:numPr>
          <w:ilvl w:val="0"/>
          <w:numId w:val="12"/>
        </w:numPr>
        <w:rPr>
          <w:rFonts w:ascii="Aptos" w:hAnsi="Aptos"/>
          <w:lang w:val="en-CA"/>
        </w:rPr>
      </w:pPr>
      <w:r w:rsidRPr="00620E0B">
        <w:rPr>
          <w:rFonts w:ascii="Aptos" w:hAnsi="Aptos"/>
          <w:lang w:val="en-CA"/>
        </w:rPr>
        <w:t>Using form 590 – Engagement scoping - Classes of transactions, account balances and disclosures</w:t>
      </w:r>
    </w:p>
    <w:p w14:paraId="79BD2BD5" w14:textId="77777777" w:rsidR="00620E0B" w:rsidRPr="00620E0B" w:rsidRDefault="00620E0B" w:rsidP="00620E0B">
      <w:pPr>
        <w:numPr>
          <w:ilvl w:val="1"/>
          <w:numId w:val="12"/>
        </w:numPr>
        <w:rPr>
          <w:rFonts w:ascii="Aptos" w:hAnsi="Aptos"/>
          <w:lang w:val="en-CA"/>
        </w:rPr>
      </w:pPr>
      <w:r w:rsidRPr="00620E0B">
        <w:rPr>
          <w:rFonts w:ascii="Aptos" w:hAnsi="Aptos"/>
          <w:lang w:val="en-CA"/>
        </w:rPr>
        <w:t>This form is used to link the risk identified from 520 and determine the work that needs to be done based on assertion level risks identified</w:t>
      </w:r>
    </w:p>
    <w:p w14:paraId="694780D7" w14:textId="77777777" w:rsidR="00620E0B" w:rsidRPr="00620E0B" w:rsidRDefault="00620E0B" w:rsidP="00620E0B">
      <w:pPr>
        <w:numPr>
          <w:ilvl w:val="1"/>
          <w:numId w:val="12"/>
        </w:numPr>
        <w:rPr>
          <w:rFonts w:ascii="Aptos" w:hAnsi="Aptos"/>
          <w:lang w:val="en-CA"/>
        </w:rPr>
      </w:pPr>
      <w:r w:rsidRPr="00620E0B">
        <w:rPr>
          <w:rFonts w:ascii="Aptos" w:hAnsi="Aptos"/>
          <w:lang w:val="en-CA"/>
        </w:rPr>
        <w:t>Ensure all preliminary L/S (Lead sheet) items are captured. In the right corner there is option to select L/S’s</w:t>
      </w:r>
    </w:p>
    <w:p w14:paraId="772698AF" w14:textId="77777777" w:rsidR="00620E0B" w:rsidRPr="00620E0B" w:rsidRDefault="00620E0B" w:rsidP="00620E0B">
      <w:pPr>
        <w:numPr>
          <w:ilvl w:val="1"/>
          <w:numId w:val="12"/>
        </w:numPr>
        <w:rPr>
          <w:rFonts w:ascii="Aptos" w:hAnsi="Aptos"/>
          <w:lang w:val="en-CA"/>
        </w:rPr>
      </w:pPr>
      <w:r w:rsidRPr="00620E0B">
        <w:rPr>
          <w:rFonts w:ascii="Aptos" w:hAnsi="Aptos"/>
          <w:lang w:val="en-CA"/>
        </w:rPr>
        <w:t>For income statement items, use revenue, payroll and other expenses L/S which has the totals</w:t>
      </w:r>
    </w:p>
    <w:p w14:paraId="3F2C080B" w14:textId="210B6682" w:rsidR="00620E0B" w:rsidRPr="00620E0B" w:rsidRDefault="00620E0B" w:rsidP="00620E0B">
      <w:pPr>
        <w:numPr>
          <w:ilvl w:val="1"/>
          <w:numId w:val="12"/>
        </w:numPr>
        <w:rPr>
          <w:rFonts w:ascii="Aptos" w:hAnsi="Aptos"/>
          <w:lang w:val="en-CA"/>
        </w:rPr>
      </w:pPr>
      <w:r w:rsidRPr="00620E0B">
        <w:rPr>
          <w:rFonts w:ascii="Aptos" w:hAnsi="Aptos"/>
          <w:lang w:val="en-CA"/>
        </w:rPr>
        <w:lastRenderedPageBreak/>
        <w:t xml:space="preserve">If items are material (above PM) all 4 assertions need to be checked for general procedures done under .100 </w:t>
      </w:r>
      <w:proofErr w:type="gramStart"/>
      <w:r w:rsidRPr="00620E0B">
        <w:rPr>
          <w:rFonts w:ascii="Aptos" w:hAnsi="Aptos"/>
          <w:lang w:val="en-CA"/>
        </w:rPr>
        <w:t>checklists  -</w:t>
      </w:r>
      <w:proofErr w:type="gramEnd"/>
      <w:r w:rsidRPr="00620E0B">
        <w:rPr>
          <w:rFonts w:ascii="Aptos" w:hAnsi="Aptos"/>
          <w:lang w:val="en-CA"/>
        </w:rPr>
        <w:t xml:space="preserve"> see below</w:t>
      </w:r>
    </w:p>
    <w:p w14:paraId="27558A7B" w14:textId="4D684D90" w:rsidR="00620E0B" w:rsidRPr="00620E0B" w:rsidRDefault="00620E0B" w:rsidP="00620E0B">
      <w:pPr>
        <w:rPr>
          <w:rFonts w:ascii="Aptos" w:hAnsi="Aptos"/>
          <w:lang w:val="en-CA"/>
        </w:rPr>
      </w:pPr>
      <w:r w:rsidRPr="00620E0B">
        <w:rPr>
          <w:rFonts w:ascii="Aptos" w:hAnsi="Aptos"/>
          <w:lang w:val="en-CA"/>
        </w:rPr>
        <w:drawing>
          <wp:inline distT="0" distB="0" distL="0" distR="0" wp14:anchorId="1358F9EA" wp14:editId="44C08D7E">
            <wp:extent cx="6691630" cy="1003935"/>
            <wp:effectExtent l="0" t="0" r="13970" b="5715"/>
            <wp:docPr id="2106109956" name="Picture 4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09956" name="Picture 49" descr="A screenshot of a computer&#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91630" cy="1003935"/>
                    </a:xfrm>
                    <a:prstGeom prst="rect">
                      <a:avLst/>
                    </a:prstGeom>
                    <a:noFill/>
                    <a:ln>
                      <a:noFill/>
                    </a:ln>
                  </pic:spPr>
                </pic:pic>
              </a:graphicData>
            </a:graphic>
          </wp:inline>
        </w:drawing>
      </w:r>
    </w:p>
    <w:p w14:paraId="25A69F57" w14:textId="04FFAFE0" w:rsidR="00620E0B" w:rsidRPr="00620E0B" w:rsidRDefault="00620E0B" w:rsidP="00620E0B">
      <w:pPr>
        <w:numPr>
          <w:ilvl w:val="1"/>
          <w:numId w:val="12"/>
        </w:numPr>
        <w:rPr>
          <w:rFonts w:ascii="Aptos" w:hAnsi="Aptos"/>
          <w:lang w:val="en-CA"/>
        </w:rPr>
      </w:pPr>
      <w:r w:rsidRPr="00620E0B">
        <w:rPr>
          <w:rFonts w:ascii="Aptos" w:hAnsi="Aptos"/>
          <w:lang w:val="en-CA"/>
        </w:rPr>
        <w:t>If you have identified risk from 520, right click on the transaction at the drop down should show the relevant risk from 520. Then all assertions will indicate as X instead of O as there are specified risks. Then you identify specified assertions that will be tested and mark as H, M or L. and document appropriate audit response to address those risk or cross reference to relevant working paper. See below</w:t>
      </w:r>
    </w:p>
    <w:p w14:paraId="7AC72AA0" w14:textId="600ACA23" w:rsidR="00620E0B" w:rsidRPr="00620E0B" w:rsidRDefault="00620E0B" w:rsidP="00620E0B">
      <w:pPr>
        <w:rPr>
          <w:rFonts w:ascii="Aptos" w:hAnsi="Aptos"/>
          <w:lang w:val="en-CA"/>
        </w:rPr>
      </w:pPr>
      <w:r w:rsidRPr="00620E0B">
        <w:rPr>
          <w:rFonts w:ascii="Aptos" w:hAnsi="Aptos"/>
          <w:lang w:val="en-CA"/>
        </w:rPr>
        <w:drawing>
          <wp:inline distT="0" distB="0" distL="0" distR="0" wp14:anchorId="57783CC7" wp14:editId="7EA28DD5">
            <wp:extent cx="6691630" cy="781050"/>
            <wp:effectExtent l="0" t="0" r="13970" b="0"/>
            <wp:docPr id="2581869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691630" cy="781050"/>
                    </a:xfrm>
                    <a:prstGeom prst="rect">
                      <a:avLst/>
                    </a:prstGeom>
                    <a:noFill/>
                    <a:ln>
                      <a:noFill/>
                    </a:ln>
                  </pic:spPr>
                </pic:pic>
              </a:graphicData>
            </a:graphic>
          </wp:inline>
        </w:drawing>
      </w:r>
    </w:p>
    <w:p w14:paraId="45BB27A6" w14:textId="77777777" w:rsidR="00620E0B" w:rsidRPr="00620E0B" w:rsidRDefault="00620E0B" w:rsidP="00620E0B">
      <w:pPr>
        <w:numPr>
          <w:ilvl w:val="1"/>
          <w:numId w:val="12"/>
        </w:numPr>
        <w:rPr>
          <w:rFonts w:ascii="Aptos" w:hAnsi="Aptos"/>
          <w:lang w:val="en-CA"/>
        </w:rPr>
      </w:pPr>
      <w:proofErr w:type="gramStart"/>
      <w:r w:rsidRPr="00620E0B">
        <w:rPr>
          <w:rFonts w:ascii="Aptos" w:hAnsi="Aptos"/>
          <w:lang w:val="en-CA"/>
        </w:rPr>
        <w:t>Accordingly</w:t>
      </w:r>
      <w:proofErr w:type="gramEnd"/>
      <w:r w:rsidRPr="00620E0B">
        <w:rPr>
          <w:rFonts w:ascii="Aptos" w:hAnsi="Aptos"/>
          <w:lang w:val="en-CA"/>
        </w:rPr>
        <w:t xml:space="preserve"> these identified risks will pull through to the .100 checklist. See below for general low risk with no assessed risk from 520 (see below)</w:t>
      </w:r>
    </w:p>
    <w:p w14:paraId="37ECD7F5" w14:textId="77777777" w:rsidR="00620E0B" w:rsidRPr="00620E0B" w:rsidRDefault="00620E0B" w:rsidP="00620E0B">
      <w:pPr>
        <w:rPr>
          <w:rFonts w:ascii="Aptos" w:hAnsi="Aptos"/>
          <w:lang w:val="en-CA"/>
        </w:rPr>
      </w:pPr>
    </w:p>
    <w:p w14:paraId="1425A4E1" w14:textId="0F3CBE8E" w:rsidR="00620E0B" w:rsidRPr="00620E0B" w:rsidRDefault="00620E0B" w:rsidP="00620E0B">
      <w:pPr>
        <w:rPr>
          <w:rFonts w:ascii="Aptos" w:hAnsi="Aptos"/>
          <w:lang w:val="en-CA"/>
        </w:rPr>
      </w:pPr>
      <w:r w:rsidRPr="00620E0B">
        <w:rPr>
          <w:rFonts w:ascii="Aptos" w:hAnsi="Aptos"/>
          <w:lang w:val="en-CA"/>
        </w:rPr>
        <w:lastRenderedPageBreak/>
        <w:drawing>
          <wp:inline distT="0" distB="0" distL="0" distR="0" wp14:anchorId="3AC09607" wp14:editId="2A00F6A3">
            <wp:extent cx="6691630" cy="5591175"/>
            <wp:effectExtent l="0" t="0" r="0" b="9525"/>
            <wp:docPr id="214171511" name="Picture 47"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1511" name="Picture 47" descr="A screenshot of a computer screen&#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691630" cy="5591175"/>
                    </a:xfrm>
                    <a:prstGeom prst="rect">
                      <a:avLst/>
                    </a:prstGeom>
                    <a:noFill/>
                    <a:ln>
                      <a:noFill/>
                    </a:ln>
                  </pic:spPr>
                </pic:pic>
              </a:graphicData>
            </a:graphic>
          </wp:inline>
        </w:drawing>
      </w:r>
    </w:p>
    <w:p w14:paraId="0332FB2C" w14:textId="77777777" w:rsidR="00620E0B" w:rsidRPr="00620E0B" w:rsidRDefault="00620E0B" w:rsidP="00620E0B">
      <w:pPr>
        <w:rPr>
          <w:rFonts w:ascii="Aptos" w:hAnsi="Aptos"/>
          <w:lang w:val="en-CA"/>
        </w:rPr>
      </w:pPr>
    </w:p>
    <w:p w14:paraId="55DA79A3" w14:textId="77777777" w:rsidR="00620E0B" w:rsidRPr="00620E0B" w:rsidRDefault="00620E0B" w:rsidP="00620E0B">
      <w:pPr>
        <w:numPr>
          <w:ilvl w:val="1"/>
          <w:numId w:val="12"/>
        </w:numPr>
        <w:rPr>
          <w:rFonts w:ascii="Aptos" w:hAnsi="Aptos"/>
          <w:lang w:val="en-CA"/>
        </w:rPr>
      </w:pPr>
      <w:r w:rsidRPr="00620E0B">
        <w:rPr>
          <w:rFonts w:ascii="Aptos" w:hAnsi="Aptos"/>
          <w:lang w:val="en-CA"/>
        </w:rPr>
        <w:t>See below for general low risk with assessed risk from 520</w:t>
      </w:r>
    </w:p>
    <w:p w14:paraId="397933F7" w14:textId="77777777" w:rsidR="00620E0B" w:rsidRPr="00620E0B" w:rsidRDefault="00620E0B" w:rsidP="00620E0B">
      <w:pPr>
        <w:rPr>
          <w:rFonts w:ascii="Aptos" w:hAnsi="Aptos"/>
          <w:lang w:val="en-CA"/>
        </w:rPr>
      </w:pPr>
    </w:p>
    <w:p w14:paraId="79CB5BBA" w14:textId="6175F644" w:rsidR="00620E0B" w:rsidRPr="00620E0B" w:rsidRDefault="00620E0B" w:rsidP="00620E0B">
      <w:pPr>
        <w:rPr>
          <w:rFonts w:ascii="Aptos" w:hAnsi="Aptos"/>
          <w:lang w:val="en-CA"/>
        </w:rPr>
      </w:pPr>
      <w:r w:rsidRPr="00620E0B">
        <w:rPr>
          <w:rFonts w:ascii="Aptos" w:hAnsi="Aptos"/>
          <w:lang w:val="en-CA"/>
        </w:rPr>
        <w:lastRenderedPageBreak/>
        <w:drawing>
          <wp:inline distT="0" distB="0" distL="0" distR="0" wp14:anchorId="09486E6D" wp14:editId="02029938">
            <wp:extent cx="6691630" cy="5508625"/>
            <wp:effectExtent l="0" t="0" r="0" b="0"/>
            <wp:docPr id="629206636" name="Picture 46" descr="A black and white documen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06636" name="Picture 46" descr="A black and white document with white text&#10;&#10;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691630" cy="5508625"/>
                    </a:xfrm>
                    <a:prstGeom prst="rect">
                      <a:avLst/>
                    </a:prstGeom>
                    <a:noFill/>
                    <a:ln>
                      <a:noFill/>
                    </a:ln>
                  </pic:spPr>
                </pic:pic>
              </a:graphicData>
            </a:graphic>
          </wp:inline>
        </w:drawing>
      </w:r>
    </w:p>
    <w:p w14:paraId="098AD5FA" w14:textId="77777777" w:rsidR="00620E0B" w:rsidRPr="00620E0B" w:rsidRDefault="00620E0B" w:rsidP="00620E0B">
      <w:pPr>
        <w:rPr>
          <w:rFonts w:ascii="Aptos" w:hAnsi="Aptos"/>
          <w:lang w:val="en-CA"/>
        </w:rPr>
      </w:pPr>
    </w:p>
    <w:p w14:paraId="2E3F7E69" w14:textId="77777777" w:rsidR="00620E0B" w:rsidRPr="00620E0B" w:rsidRDefault="00620E0B" w:rsidP="00620E0B">
      <w:pPr>
        <w:rPr>
          <w:rFonts w:ascii="Aptos" w:hAnsi="Aptos"/>
          <w:lang w:val="en-CA"/>
        </w:rPr>
      </w:pPr>
    </w:p>
    <w:p w14:paraId="54E14A86" w14:textId="77777777" w:rsidR="00620E0B" w:rsidRPr="00620E0B" w:rsidRDefault="00620E0B" w:rsidP="00620E0B">
      <w:pPr>
        <w:numPr>
          <w:ilvl w:val="0"/>
          <w:numId w:val="12"/>
        </w:numPr>
        <w:rPr>
          <w:rFonts w:ascii="Aptos" w:hAnsi="Aptos"/>
          <w:lang w:val="en-CA"/>
        </w:rPr>
      </w:pPr>
      <w:r w:rsidRPr="00620E0B">
        <w:rPr>
          <w:rFonts w:ascii="Aptos" w:hAnsi="Aptos"/>
          <w:lang w:val="en-CA"/>
        </w:rPr>
        <w:t>Confidence factor</w:t>
      </w:r>
    </w:p>
    <w:p w14:paraId="61F4E25A" w14:textId="77777777" w:rsidR="00620E0B" w:rsidRPr="00620E0B" w:rsidRDefault="00620E0B" w:rsidP="00620E0B">
      <w:pPr>
        <w:numPr>
          <w:ilvl w:val="1"/>
          <w:numId w:val="12"/>
        </w:numPr>
        <w:rPr>
          <w:rFonts w:ascii="Aptos" w:hAnsi="Aptos"/>
          <w:lang w:val="en-CA"/>
        </w:rPr>
      </w:pPr>
      <w:r w:rsidRPr="00620E0B">
        <w:rPr>
          <w:rFonts w:ascii="Aptos" w:hAnsi="Aptos"/>
          <w:lang w:val="en-CA"/>
        </w:rPr>
        <w:t xml:space="preserve">Confidence factors is based on the level of assurance level we are trying to achieve. See attached template for </w:t>
      </w:r>
      <w:r w:rsidRPr="00620E0B">
        <w:rPr>
          <w:rFonts w:ascii="Aptos" w:hAnsi="Aptos"/>
          <w:b/>
          <w:bCs/>
          <w:lang w:val="en-CA"/>
        </w:rPr>
        <w:t>sample selection</w:t>
      </w:r>
      <w:r w:rsidRPr="00620E0B">
        <w:rPr>
          <w:rFonts w:ascii="Aptos" w:hAnsi="Aptos"/>
          <w:lang w:val="en-CA"/>
        </w:rPr>
        <w:t>. (this will be included in the CaseWare audit template as well by next week)</w:t>
      </w:r>
    </w:p>
    <w:p w14:paraId="0A9C7136" w14:textId="77777777" w:rsidR="00620E0B" w:rsidRPr="00620E0B" w:rsidRDefault="00620E0B" w:rsidP="00620E0B">
      <w:pPr>
        <w:numPr>
          <w:ilvl w:val="1"/>
          <w:numId w:val="12"/>
        </w:numPr>
        <w:rPr>
          <w:rFonts w:ascii="Aptos" w:hAnsi="Aptos"/>
          <w:lang w:val="en-CA"/>
        </w:rPr>
      </w:pPr>
      <w:r w:rsidRPr="00620E0B">
        <w:rPr>
          <w:rFonts w:ascii="Aptos" w:hAnsi="Aptos"/>
          <w:lang w:val="en-CA"/>
        </w:rPr>
        <w:t>590 will help to determine the starting risk level H, M, L which will impact the assurance level you are trying to achieve. And from there you can reduce 0.5 for any additional analytical work, reasonability testing and confirmations obtained</w:t>
      </w:r>
    </w:p>
    <w:p w14:paraId="2EAFE847" w14:textId="77777777" w:rsidR="00620E0B" w:rsidRPr="00620E0B" w:rsidRDefault="00620E0B" w:rsidP="00620E0B">
      <w:pPr>
        <w:numPr>
          <w:ilvl w:val="1"/>
          <w:numId w:val="12"/>
        </w:numPr>
        <w:rPr>
          <w:rFonts w:ascii="Aptos" w:hAnsi="Aptos"/>
          <w:lang w:val="en-CA"/>
        </w:rPr>
      </w:pPr>
      <w:r w:rsidRPr="00620E0B">
        <w:rPr>
          <w:rFonts w:ascii="Aptos" w:hAnsi="Aptos"/>
          <w:lang w:val="en-CA"/>
        </w:rPr>
        <w:t>Number of samples selected = Population</w:t>
      </w:r>
      <w:proofErr w:type="gramStart"/>
      <w:r w:rsidRPr="00620E0B">
        <w:rPr>
          <w:rFonts w:ascii="Aptos" w:hAnsi="Aptos"/>
          <w:lang w:val="en-CA"/>
        </w:rPr>
        <w:t>/(</w:t>
      </w:r>
      <w:proofErr w:type="gramEnd"/>
      <w:r w:rsidRPr="00620E0B">
        <w:rPr>
          <w:rFonts w:ascii="Aptos" w:hAnsi="Aptos"/>
          <w:lang w:val="en-CA"/>
        </w:rPr>
        <w:t>Performance materiality/Confidence factor)</w:t>
      </w:r>
    </w:p>
    <w:p w14:paraId="2D6EC675" w14:textId="77777777" w:rsidR="00620E0B" w:rsidRPr="00620E0B" w:rsidRDefault="00620E0B" w:rsidP="00620E0B">
      <w:pPr>
        <w:numPr>
          <w:ilvl w:val="1"/>
          <w:numId w:val="12"/>
        </w:numPr>
        <w:rPr>
          <w:rFonts w:ascii="Aptos" w:hAnsi="Aptos"/>
          <w:lang w:val="en-CA"/>
        </w:rPr>
      </w:pPr>
      <w:r w:rsidRPr="00620E0B">
        <w:rPr>
          <w:rFonts w:ascii="Aptos" w:hAnsi="Aptos"/>
          <w:lang w:val="en-CA"/>
        </w:rPr>
        <w:t>See below assurance level achieved for each confidence factor</w:t>
      </w:r>
    </w:p>
    <w:p w14:paraId="0DC0481B" w14:textId="77777777" w:rsidR="00620E0B" w:rsidRPr="00620E0B" w:rsidRDefault="00620E0B" w:rsidP="00620E0B">
      <w:pPr>
        <w:rPr>
          <w:rFonts w:ascii="Aptos" w:hAnsi="Aptos"/>
          <w:lang w:val="en-CA"/>
        </w:rPr>
      </w:pPr>
    </w:p>
    <w:p w14:paraId="249ADFDE" w14:textId="553DBC19" w:rsidR="00620E0B" w:rsidRPr="00620E0B" w:rsidRDefault="00620E0B" w:rsidP="00620E0B">
      <w:pPr>
        <w:rPr>
          <w:rFonts w:ascii="Aptos" w:hAnsi="Aptos"/>
          <w:lang w:val="en-CA"/>
        </w:rPr>
      </w:pPr>
      <w:r w:rsidRPr="00620E0B">
        <w:rPr>
          <w:rFonts w:ascii="Aptos" w:hAnsi="Aptos"/>
          <w:lang w:val="en-CA"/>
        </w:rPr>
        <w:drawing>
          <wp:inline distT="0" distB="0" distL="0" distR="0" wp14:anchorId="3AC103F2" wp14:editId="38BCB031">
            <wp:extent cx="6515100" cy="1200150"/>
            <wp:effectExtent l="0" t="0" r="0" b="0"/>
            <wp:docPr id="2094854601" name="Picture 45" descr="A table with numbers and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54601" name="Picture 45" descr="A table with numbers and a number of percentages&#10;&#10;AI-generated content may be incorrect."/>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515100" cy="1200150"/>
                    </a:xfrm>
                    <a:prstGeom prst="rect">
                      <a:avLst/>
                    </a:prstGeom>
                    <a:noFill/>
                    <a:ln>
                      <a:noFill/>
                    </a:ln>
                  </pic:spPr>
                </pic:pic>
              </a:graphicData>
            </a:graphic>
          </wp:inline>
        </w:drawing>
      </w:r>
    </w:p>
    <w:p w14:paraId="648B19FE" w14:textId="77777777" w:rsidR="00620E0B" w:rsidRPr="00620E0B" w:rsidRDefault="00620E0B" w:rsidP="00620E0B">
      <w:pPr>
        <w:rPr>
          <w:rFonts w:ascii="Aptos" w:hAnsi="Aptos"/>
          <w:lang w:val="en-CA"/>
        </w:rPr>
      </w:pPr>
    </w:p>
    <w:p w14:paraId="47711704" w14:textId="77777777" w:rsidR="00620E0B" w:rsidRPr="00620E0B" w:rsidRDefault="00620E0B" w:rsidP="00620E0B">
      <w:pPr>
        <w:numPr>
          <w:ilvl w:val="0"/>
          <w:numId w:val="12"/>
        </w:numPr>
        <w:rPr>
          <w:rFonts w:ascii="Aptos" w:hAnsi="Aptos"/>
          <w:lang w:val="en-CA"/>
        </w:rPr>
      </w:pPr>
      <w:r w:rsidRPr="00620E0B">
        <w:rPr>
          <w:rFonts w:ascii="Aptos" w:hAnsi="Aptos"/>
          <w:lang w:val="en-CA"/>
        </w:rPr>
        <w:t xml:space="preserve">Additional discussion points. Please refer memo on audit meeting one on the CRA balances which includes GRIP, RDTOH, Capital loss, </w:t>
      </w:r>
      <w:proofErr w:type="spellStart"/>
      <w:r w:rsidRPr="00620E0B">
        <w:rPr>
          <w:rFonts w:ascii="Aptos" w:hAnsi="Aptos"/>
          <w:lang w:val="en-CA"/>
        </w:rPr>
        <w:t>etc</w:t>
      </w:r>
      <w:proofErr w:type="spellEnd"/>
      <w:r w:rsidRPr="00620E0B">
        <w:rPr>
          <w:rFonts w:ascii="Aptos" w:hAnsi="Aptos"/>
          <w:lang w:val="en-CA"/>
        </w:rPr>
        <w:t xml:space="preserve"> and including CRA account balances which includes tax payable balance at year end</w:t>
      </w:r>
    </w:p>
    <w:p w14:paraId="588CC3F3" w14:textId="77777777" w:rsidR="00620E0B" w:rsidRPr="00620E0B" w:rsidRDefault="00620E0B" w:rsidP="00620E0B">
      <w:pPr>
        <w:rPr>
          <w:rFonts w:ascii="Aptos" w:hAnsi="Aptos"/>
          <w:lang w:val="en-CA"/>
        </w:rPr>
      </w:pPr>
    </w:p>
    <w:p w14:paraId="2B4636C4" w14:textId="77777777" w:rsidR="00620E0B" w:rsidRPr="00620E0B" w:rsidRDefault="00620E0B" w:rsidP="00620E0B">
      <w:pPr>
        <w:numPr>
          <w:ilvl w:val="0"/>
          <w:numId w:val="12"/>
        </w:numPr>
        <w:rPr>
          <w:rFonts w:ascii="Aptos" w:hAnsi="Aptos"/>
          <w:lang w:val="en-CA"/>
        </w:rPr>
      </w:pPr>
      <w:r w:rsidRPr="00620E0B">
        <w:rPr>
          <w:rFonts w:ascii="Aptos" w:hAnsi="Aptos"/>
          <w:lang w:val="en-CA"/>
        </w:rPr>
        <w:t>Finally recorded sessions of monthly audit meeting are now available on Z:\12. Monthly Audit Meetings</w:t>
      </w:r>
    </w:p>
    <w:p w14:paraId="3FAFCFD9" w14:textId="77777777" w:rsidR="00620E0B" w:rsidRPr="00620E0B" w:rsidRDefault="00620E0B" w:rsidP="00620E0B">
      <w:pPr>
        <w:rPr>
          <w:rFonts w:ascii="Aptos" w:hAnsi="Aptos"/>
          <w:lang w:val="en-CA"/>
        </w:rPr>
      </w:pPr>
    </w:p>
    <w:p w14:paraId="56C59F15" w14:textId="77777777" w:rsidR="00620E0B" w:rsidRPr="00620E0B" w:rsidRDefault="00620E0B" w:rsidP="00620E0B">
      <w:pPr>
        <w:rPr>
          <w:rFonts w:ascii="Aptos" w:hAnsi="Aptos"/>
          <w:lang w:val="en-CA"/>
        </w:rPr>
      </w:pPr>
      <w:r w:rsidRPr="00620E0B">
        <w:rPr>
          <w:rFonts w:ascii="Aptos" w:hAnsi="Aptos"/>
          <w:lang w:val="en-CA"/>
        </w:rPr>
        <w:t>Let the audit team if you have any questions</w:t>
      </w:r>
    </w:p>
    <w:p w14:paraId="7AC2331D" w14:textId="1F88A364" w:rsidR="00A9184D" w:rsidRPr="00A9184D" w:rsidRDefault="00A9184D" w:rsidP="00A9184D">
      <w:pPr>
        <w:rPr>
          <w:rFonts w:ascii="Aptos" w:hAnsi="Aptos"/>
          <w:lang w:val="en-CA"/>
        </w:rPr>
      </w:pPr>
    </w:p>
    <w:sectPr w:rsidR="00A9184D" w:rsidRPr="00A9184D" w:rsidSect="00A72981">
      <w:headerReference w:type="first" r:id="rId23"/>
      <w:footerReference w:type="first" r:id="rId24"/>
      <w:pgSz w:w="12240" w:h="15840" w:code="1"/>
      <w:pgMar w:top="851" w:right="851" w:bottom="1440" w:left="851" w:header="958" w:footer="6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3BE1" w14:textId="77777777" w:rsidR="00BB5A8E" w:rsidRDefault="00BB5A8E">
      <w:r>
        <w:separator/>
      </w:r>
    </w:p>
    <w:p w14:paraId="78B806CB" w14:textId="77777777" w:rsidR="00BB5A8E" w:rsidRDefault="00BB5A8E"/>
  </w:endnote>
  <w:endnote w:type="continuationSeparator" w:id="0">
    <w:p w14:paraId="09FA9A15" w14:textId="77777777" w:rsidR="00BB5A8E" w:rsidRDefault="00BB5A8E">
      <w:r>
        <w:continuationSeparator/>
      </w:r>
    </w:p>
    <w:p w14:paraId="6DF5BF30" w14:textId="77777777" w:rsidR="00BB5A8E" w:rsidRDefault="00BB5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AC79" w14:textId="77777777" w:rsidR="00A72981" w:rsidRDefault="00F41EFE" w:rsidP="00A72981">
    <w:r w:rsidRPr="00F41EFE">
      <w:rPr>
        <w:noProof/>
      </w:rPr>
      <mc:AlternateContent>
        <mc:Choice Requires="wpg">
          <w:drawing>
            <wp:anchor distT="0" distB="0" distL="114300" distR="114300" simplePos="0" relativeHeight="251663360" behindDoc="0" locked="0" layoutInCell="1" allowOverlap="1" wp14:anchorId="1F76754C" wp14:editId="1E7E959D">
              <wp:simplePos x="0" y="0"/>
              <wp:positionH relativeFrom="page">
                <wp:align>center</wp:align>
              </wp:positionH>
              <wp:positionV relativeFrom="page">
                <wp:align>bottom</wp:align>
              </wp:positionV>
              <wp:extent cx="7791434" cy="1159200"/>
              <wp:effectExtent l="0" t="0" r="0" b="5080"/>
              <wp:wrapNone/>
              <wp:docPr id="42" name="Group 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7791434" cy="1159200"/>
                        <a:chOff x="0" y="0"/>
                        <a:chExt cx="7791434" cy="1158987"/>
                      </a:xfrm>
                    </wpg:grpSpPr>
                    <wps:wsp>
                      <wps:cNvPr id="43" name="Freef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Shape 5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2" name="Freef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Shape 5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8" name="Freef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0ACEEF0B" id="Group 173" o:spid="_x0000_s1026" alt="&quot;&quot;" style="position:absolute;margin-left:0;margin-top:0;width:613.5pt;height:91.3pt;rotation:180;z-index:251663360;mso-width-percent:1000;mso-height-percent:115;mso-position-horizontal:center;mso-position-horizontal-relative:page;mso-position-vertical:bottom;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">
              <v:shape id="Freef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" path="m286,163l197,,,163r286,xe" fillcolor="#b08343 [2406]" stroked="f">
                <v:path arrowok="t" o:connecttype="custom" o:connectlocs="1209745,689470;833286,0;0,689470;1209745,689470" o:connectangles="0,0,0,0"/>
              </v:shape>
              <v:shape id="Freef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" path="m78,l,69r,35l206,14,78,xe" fillcolor="#5c5c5c [3208]" stroked="f">
                <v:path arrowok="t" o:connecttype="custom" o:connectlocs="329931,0;0,291861;0,439907;871355,59218;329931,0" o:connectangles="0,0,0,0,0"/>
              </v:shape>
              <v:shape id="Freef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" path="m,l,76,78,7,,xe" fillcolor="#444 [2408]" stroked="f">
                <v:path arrowok="t" o:connecttype="custom" o:connectlocs="0,0;0,321471;329930,29609;0,0" o:connectangles="0,0,0,0"/>
              </v:shape>
              <v:shape id="Freef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" path="m249,142l199,116,,,89,163r141,l287,163,249,142xe" fillcolor="#ccaa79 [3206]" stroked="f">
                <v:path arrowok="t" o:connecttype="custom" o:connectlocs="1053240,600643;841746,490666;0,0;376459,689470;972872,689470;1213975,689470;1053240,600643" o:connectangles="0,0,0,0,0,0,0"/>
              </v:shape>
              <v:shape id="Freef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" path="m305,l,227r50,26l305,xe" fillcolor="#75572c [1606]" stroked="f">
                <v:path arrowok="t" o:connecttype="custom" o:connectlocs="1290113,0;0,960182;211494,1070159;1290113,0" o:connectangles="0,0,0,0"/>
              </v:shape>
              <v:shape id="Freef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" path="m,47r139,l94,,,47xe" fillcolor="#5c5c5c [3208]" stroked="f">
                <v:path arrowok="t" o:connecttype="custom" o:connectlocs="0,198804;587953,198804;397609,0;0,198804" o:connectangles="0,0,0,0"/>
              </v:shape>
              <v:shape id="Freef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" path="m,116r45,47l242,,,116xe" fillcolor="#898989 [1943]" stroked="f">
                <v:path arrowok="t" o:connecttype="custom" o:connectlocs="0,490666;190344,689470;1023630,0;0,490666" o:connectangles="0,0,0,0"/>
              </v:shape>
              <v:shape id="Freef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" path="m367,15l,,125,131,367,15xe" fillcolor="#898989 [1943]" stroked="f">
                <v:path arrowok="t" o:connecttype="custom" o:connectlocs="1552365,63448;0,0;528735,554114;1552365,63448" o:connectangles="0,0,0,0"/>
              </v:shape>
              <v:shape id="Freeform: Shape 5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rOwQAAANsAAAAPAAAAZHJzL2Rvd25yZXYueG1sRI9Bi8Iw&#10;FITvgv8hPGFvmrqw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Jrdus7BAAAA2wAAAA8AAAAA&#10;AAAAAAAAAAAABwIAAGRycy9kb3ducmV2LnhtbFBLBQYAAAAAAwADALcAAAD1AgAAAAA=&#10;" path="m319355,752919l,752919,,506772v,,,,,-82450l,414528,,383699,871355,v,,,,-530074,752918c341281,752918,341281,752918,329481,752918r-10126,l319355,752919xe" fillcolor="#5c5c5c [3208]" stroked="f">
                <v:path arrowok="t" o:connecttype="custom" o:connectlocs="319355,752919;0,752919;0,506772;0,424322;0,414528;0,383699;871355,0;341281,752918;329481,752918;319355,752918" o:connectangles="0,0,0,0,0,0,0,0,0,0"/>
              </v:shape>
              <v:shape id="Freef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" path="m125,l,178r156,l250,131,125,xe" fillcolor="#3b3b3b [3207]" stroked="f">
                <v:path arrowok="t" o:connecttype="custom" o:connectlocs="528735,0;0,752918;659861,752918;1057469,554114;528735,0" o:connectangles="0,0,0,0,0"/>
              </v:shape>
              <v:shape id="Freef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" path="m,253r38,21l165,274,255,,,253xe" fillcolor="#929292 [3209]" stroked="f">
                <v:path arrowok="t" o:connecttype="custom" o:connectlocs="0,1070159;160735,1158986;697930,1158986;1078619,0;0,1070159" o:connectangles="0,0,0,0,0"/>
              </v:shape>
              <v:shape id="Freef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" path="m123,l,88r138,l123,xe" fillcolor="#929292 [3209]" stroked="f">
                <v:path arrowok="t" o:connecttype="custom" o:connectlocs="520275,0;0,372229;583723,372229;520275,0" o:connectangles="0,0,0,0"/>
              </v:shape>
              <v:shape id="Freef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" path="m90,l,274,123,186,90,xe" fillcolor="#6d6d6d [2409]" stroked="f">
                <v:path arrowok="t" o:connecttype="custom" o:connectlocs="380689,0;0,1158986;520275,786757;380689,0" o:connectangles="0,0,0,0"/>
              </v:shape>
              <v:shape id="Freef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" path="m240,58l69,15,,,204,125,240,58xe" fillcolor="#936f3b [2405]" stroked="f">
                <v:path arrowok="t" o:connecttype="custom" o:connectlocs="1015171,245333;291862,63448;0,0;862895,528735;1015171,245333" o:connectangles="0,0,0,0,0"/>
              </v:shape>
              <v:shape id="Freeform: Shape 5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" path="m1421239,689471r-592184,l829055,689470r-169194,c659861,689470,659861,689470,,283046v,,,,152276,-283046l1304649,283403r116590,l1421239,312076v,,,,,130636c1421239,449970,1421239,457227,1421239,464485r,224986xe" fillcolor="#a2762b [3204]" stroked="f">
                <v:path arrowok="t" o:connecttype="custom" o:connectlocs="1421239,689471;829055,689471;829055,689470;659861,689470;0,283046;152276,0;1304649,283403;1421239,283403;1421239,312076;1421239,442712;1421239,464485" o:connectangles="0,0,0,0,0,0,0,0,0,0,0"/>
              </v:shape>
              <v:shape id="Freef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" path="m,96r207,l51,,,96xe" fillcolor="#d8b16e [1940]" stroked="f">
                <v:path arrowok="t" o:connecttype="custom" o:connectlocs="0,406068;875585,406068;215724,0;0,406068" o:connectangles="0,0,0,0"/>
              </v:shape>
              <v:shape id="Freef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" path="m,l33,186,163,96,,xe" fillcolor="#bdbdbd [1945]" stroked="f">
                <v:path arrowok="t" o:connecttype="custom" o:connectlocs="0,0;139586,786757;689470,406068;0,0" o:connectangles="0,0,0,0"/>
              </v:shape>
              <v:shape id="Freef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" path="m,90r15,88l345,178r22,-40l130,,,90xe" fillcolor="#bc9358 [3205]" stroked="f">
                <v:path arrowok="t" o:connecttype="custom" o:connectlocs="0,380689;63448,752918;1459308,752918;1552365,583723;549884,0;0,380689" o:connectangles="0,0,0,0,0,0"/>
              </v:shape>
              <v:shape id="Freef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" path="m62,l,43,237,181r29,-56l62,xe" fillcolor="#614927 [1605]" stroked="f">
                <v:path arrowok="t" o:connecttype="custom" o:connectlocs="262252,0;0,181885;1002481,765608;1125147,528735;262252,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2285" w14:textId="77777777" w:rsidR="00BB5A8E" w:rsidRDefault="00BB5A8E">
      <w:r>
        <w:separator/>
      </w:r>
    </w:p>
    <w:p w14:paraId="013D3005" w14:textId="77777777" w:rsidR="00BB5A8E" w:rsidRDefault="00BB5A8E"/>
  </w:footnote>
  <w:footnote w:type="continuationSeparator" w:id="0">
    <w:p w14:paraId="65C66C0D" w14:textId="77777777" w:rsidR="00BB5A8E" w:rsidRDefault="00BB5A8E">
      <w:r>
        <w:continuationSeparator/>
      </w:r>
    </w:p>
    <w:p w14:paraId="082C2766" w14:textId="77777777" w:rsidR="00BB5A8E" w:rsidRDefault="00BB5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3636" w14:textId="77777777" w:rsidR="00F41EFE" w:rsidRDefault="00F41EFE">
    <w:pPr>
      <w:pStyle w:val="Header"/>
    </w:pPr>
    <w:r w:rsidRPr="00F41EFE">
      <w:rPr>
        <w:noProof/>
      </w:rPr>
      <mc:AlternateContent>
        <mc:Choice Requires="wpg">
          <w:drawing>
            <wp:anchor distT="0" distB="0" distL="114300" distR="114300" simplePos="0" relativeHeight="251661312" behindDoc="0" locked="0" layoutInCell="1" allowOverlap="1" wp14:anchorId="7718E8EB" wp14:editId="11AC70F7">
              <wp:simplePos x="0" y="0"/>
              <wp:positionH relativeFrom="page">
                <wp:align>center</wp:align>
              </wp:positionH>
              <wp:positionV relativeFrom="page">
                <wp:align>top</wp:align>
              </wp:positionV>
              <wp:extent cx="7790815" cy="1159200"/>
              <wp:effectExtent l="0" t="0" r="0" b="5080"/>
              <wp:wrapNone/>
              <wp:docPr id="22" name="Group 40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815" cy="1159200"/>
                        <a:chOff x="0" y="0"/>
                        <a:chExt cx="7791434" cy="1158987"/>
                      </a:xfrm>
                    </wpg:grpSpPr>
                    <wps:wsp>
                      <wps:cNvPr id="23" name="Freef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Shape 3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2" name="Freef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Shape 3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8" name="Freef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20CE804F" id="Group 4038" o:spid="_x0000_s1026" alt="&quot;&quot;" style="position:absolute;margin-left:0;margin-top:0;width:613.45pt;height:91.3pt;z-index:251661312;mso-width-percent:1000;mso-height-percent:115;mso-position-horizontal:center;mso-position-horizontal-relative:page;mso-position-vertical:top;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">
              <v:shape id="Freef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" path="m286,163l197,,,163r286,xe" fillcolor="#b08343 [2406]" stroked="f">
                <v:path arrowok="t" o:connecttype="custom" o:connectlocs="1209745,689470;833286,0;0,689470;1209745,689470" o:connectangles="0,0,0,0"/>
              </v:shape>
              <v:shape id="Freef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" path="m78,l,69r,35l206,14,78,xe" fillcolor="#5c5c5c [3208]" stroked="f">
                <v:path arrowok="t" o:connecttype="custom" o:connectlocs="329931,0;0,291861;0,439907;871355,59218;329931,0" o:connectangles="0,0,0,0,0"/>
              </v:shape>
              <v:shape id="Freef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" path="m,l,76,78,7,,xe" fillcolor="#444 [2408]" stroked="f">
                <v:path arrowok="t" o:connecttype="custom" o:connectlocs="0,0;0,321471;329930,29609;0,0" o:connectangles="0,0,0,0"/>
              </v:shape>
              <v:shape id="Freef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" path="m249,142l199,116,,,89,163r141,l287,163,249,142xe" fillcolor="#ccaa79 [3206]" stroked="f">
                <v:path arrowok="t" o:connecttype="custom" o:connectlocs="1053240,600643;841746,490666;0,0;376459,689470;972872,689470;1213975,689470;1053240,600643" o:connectangles="0,0,0,0,0,0,0"/>
              </v:shape>
              <v:shape id="Freef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" path="m305,l,227r50,26l305,xe" fillcolor="#75572c [1606]" stroked="f">
                <v:path arrowok="t" o:connecttype="custom" o:connectlocs="1290113,0;0,960182;211494,1070159;1290113,0" o:connectangles="0,0,0,0"/>
              </v:shape>
              <v:shape id="Freef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" path="m,47r139,l94,,,47xe" fillcolor="#5c5c5c [3208]" stroked="f">
                <v:path arrowok="t" o:connecttype="custom" o:connectlocs="0,198804;587953,198804;397609,0;0,198804" o:connectangles="0,0,0,0"/>
              </v:shape>
              <v:shape id="Freef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" path="m,116r45,47l242,,,116xe" fillcolor="#898989 [1943]" stroked="f">
                <v:path arrowok="t" o:connecttype="custom" o:connectlocs="0,490666;190344,689470;1023630,0;0,490666" o:connectangles="0,0,0,0"/>
              </v:shape>
              <v:shape id="Freef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" path="m367,15l,,125,131,367,15xe" fillcolor="#898989 [1943]" stroked="f">
                <v:path arrowok="t" o:connecttype="custom" o:connectlocs="1552365,63448;0,0;528735,554114;1552365,63448" o:connectangles="0,0,0,0"/>
              </v:shape>
              <v:shape id="Freeform: Shape 3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9uwQAAANsAAAAPAAAAZHJzL2Rvd25yZXYueG1sRI9Bi8Iw&#10;FITvgv8hPGFvmroL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EcCX27BAAAA2wAAAA8AAAAA&#10;AAAAAAAAAAAABwIAAGRycy9kb3ducmV2LnhtbFBLBQYAAAAAAwADALcAAAD1AgAAAAA=&#10;" path="m319355,752919l,752919,,506772v,,,,,-82450l,414528,,383699,871355,v,,,,-530074,752918c341281,752918,341281,752918,329481,752918r-10126,l319355,752919xe" fillcolor="#5c5c5c [3208]" stroked="f">
                <v:path arrowok="t" o:connecttype="custom" o:connectlocs="319355,752919;0,752919;0,506772;0,424322;0,414528;0,383699;871355,0;341281,752918;329481,752918;319355,752918" o:connectangles="0,0,0,0,0,0,0,0,0,0"/>
              </v:shape>
              <v:shape id="Freef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" path="m125,l,178r156,l250,131,125,xe" fillcolor="#3b3b3b [3207]" stroked="f">
                <v:path arrowok="t" o:connecttype="custom" o:connectlocs="528735,0;0,752918;659861,752918;1057469,554114;528735,0" o:connectangles="0,0,0,0,0"/>
              </v:shape>
              <v:shape id="Freef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" path="m,253r38,21l165,274,255,,,253xe" fillcolor="#929292 [3209]" stroked="f">
                <v:path arrowok="t" o:connecttype="custom" o:connectlocs="0,1070159;160735,1158986;697930,1158986;1078619,0;0,1070159" o:connectangles="0,0,0,0,0"/>
              </v:shape>
              <v:shape id="Freef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" path="m123,l,88r138,l123,xe" fillcolor="#929292 [3209]" stroked="f">
                <v:path arrowok="t" o:connecttype="custom" o:connectlocs="520275,0;0,372229;583723,372229;520275,0" o:connectangles="0,0,0,0"/>
              </v:shape>
              <v:shape id="Freef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" path="m90,l,274,123,186,90,xe" fillcolor="#6d6d6d [2409]" stroked="f">
                <v:path arrowok="t" o:connecttype="custom" o:connectlocs="380689,0;0,1158986;520275,786757;380689,0" o:connectangles="0,0,0,0"/>
              </v:shape>
              <v:shape id="Freef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" path="m240,58l69,15,,,204,125,240,58xe" fillcolor="#614927 [1605]" stroked="f">
                <v:path arrowok="t" o:connecttype="custom" o:connectlocs="1015171,245333;291862,63448;0,0;862895,528735;1015171,245333" o:connectangles="0,0,0,0,0"/>
              </v:shape>
              <v:shape id="Freeform: Shape 3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" path="m1421239,689471r-592184,l829055,689470r-169194,c659861,689470,659861,689470,,283046v,,,,152276,-283046l1304649,283403r116590,l1421239,312076v,,,,,130636c1421239,449970,1421239,457227,1421239,464485r,224986xe" fillcolor="#a2762b [3204]" stroked="f">
                <v:path arrowok="t" o:connecttype="custom" o:connectlocs="1421239,689471;829055,689471;829055,689470;659861,689470;0,283046;152276,0;1304649,283403;1421239,283403;1421239,312076;1421239,442712;1421239,464485" o:connectangles="0,0,0,0,0,0,0,0,0,0,0"/>
              </v:shape>
              <v:shape id="Freef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" path="m,96r207,l51,,,96xe" fillcolor="#d8b16e [1940]" stroked="f">
                <v:path arrowok="t" o:connecttype="custom" o:connectlocs="0,406068;875585,406068;215724,0;0,406068" o:connectangles="0,0,0,0"/>
              </v:shape>
              <v:shape id="Freef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" path="m,l33,186,163,96,,xe" fillcolor="#bdbdbd [1945]" stroked="f">
                <v:path arrowok="t" o:connecttype="custom" o:connectlocs="0,0;139586,786757;689470,406068;0,0" o:connectangles="0,0,0,0"/>
              </v:shape>
              <v:shape id="Freef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" path="m,90r15,88l345,178r22,-40l130,,,90xe" fillcolor="#bc9358 [3205]" stroked="f">
                <v:path arrowok="t" o:connecttype="custom" o:connectlocs="0,380689;63448,752918;1459308,752918;1552365,583723;549884,0;0,380689" o:connectangles="0,0,0,0,0,0"/>
              </v:shape>
              <v:shape id="Freef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" path="m62,l,43,237,181r29,-56l62,xe" fillcolor="#936f3b [2405]" stroked="f">
                <v:path arrowok="t" o:connecttype="custom" o:connectlocs="262252,0;0,181885;1002481,765608;1125147,528735;262252,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80E4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01B9C"/>
    <w:multiLevelType w:val="hybridMultilevel"/>
    <w:tmpl w:val="C0AAC5C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8711160"/>
    <w:multiLevelType w:val="hybridMultilevel"/>
    <w:tmpl w:val="A850A488"/>
    <w:lvl w:ilvl="0" w:tplc="A71416C6">
      <w:start w:val="1"/>
      <w:numFmt w:val="decimal"/>
      <w:lvlText w:val="%1)"/>
      <w:lvlJc w:val="left"/>
      <w:pPr>
        <w:ind w:left="720" w:hanging="360"/>
      </w:pPr>
      <w:rPr>
        <w:b w:val="0"/>
        <w:bCs w:val="0"/>
      </w:rPr>
    </w:lvl>
    <w:lvl w:ilvl="1" w:tplc="FDF40FC2">
      <w:start w:val="1"/>
      <w:numFmt w:val="lowerLetter"/>
      <w:lvlText w:val="%2."/>
      <w:lvlJc w:val="left"/>
      <w:pPr>
        <w:ind w:left="1440" w:hanging="360"/>
      </w:pPr>
      <w:rPr>
        <w:b w:val="0"/>
        <w:bCs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355153460">
    <w:abstractNumId w:val="9"/>
  </w:num>
  <w:num w:numId="2" w16cid:durableId="965618141">
    <w:abstractNumId w:val="7"/>
  </w:num>
  <w:num w:numId="3" w16cid:durableId="1275211362">
    <w:abstractNumId w:val="6"/>
  </w:num>
  <w:num w:numId="4" w16cid:durableId="1229147560">
    <w:abstractNumId w:val="5"/>
  </w:num>
  <w:num w:numId="5" w16cid:durableId="862978405">
    <w:abstractNumId w:val="4"/>
  </w:num>
  <w:num w:numId="6" w16cid:durableId="2050954536">
    <w:abstractNumId w:val="8"/>
  </w:num>
  <w:num w:numId="7" w16cid:durableId="362021721">
    <w:abstractNumId w:val="3"/>
  </w:num>
  <w:num w:numId="8" w16cid:durableId="946352762">
    <w:abstractNumId w:val="2"/>
  </w:num>
  <w:num w:numId="9" w16cid:durableId="835457655">
    <w:abstractNumId w:val="1"/>
  </w:num>
  <w:num w:numId="10" w16cid:durableId="1477794718">
    <w:abstractNumId w:val="0"/>
  </w:num>
  <w:num w:numId="11" w16cid:durableId="1831096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306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4D"/>
    <w:rsid w:val="00020E86"/>
    <w:rsid w:val="00075BA2"/>
    <w:rsid w:val="000D4049"/>
    <w:rsid w:val="000E4F57"/>
    <w:rsid w:val="001011C8"/>
    <w:rsid w:val="00114C1E"/>
    <w:rsid w:val="00124376"/>
    <w:rsid w:val="001772FF"/>
    <w:rsid w:val="001D09F2"/>
    <w:rsid w:val="00245746"/>
    <w:rsid w:val="002A6C47"/>
    <w:rsid w:val="002C3FC3"/>
    <w:rsid w:val="002C4BD7"/>
    <w:rsid w:val="00347B29"/>
    <w:rsid w:val="00354FAD"/>
    <w:rsid w:val="00431C47"/>
    <w:rsid w:val="00460275"/>
    <w:rsid w:val="00491AC4"/>
    <w:rsid w:val="004A6B9F"/>
    <w:rsid w:val="004B01D8"/>
    <w:rsid w:val="004D5971"/>
    <w:rsid w:val="00556689"/>
    <w:rsid w:val="005673B8"/>
    <w:rsid w:val="0059699D"/>
    <w:rsid w:val="005A2DBE"/>
    <w:rsid w:val="005E3FDD"/>
    <w:rsid w:val="005F3D5C"/>
    <w:rsid w:val="00601CDB"/>
    <w:rsid w:val="00620E0B"/>
    <w:rsid w:val="006536D0"/>
    <w:rsid w:val="006578FD"/>
    <w:rsid w:val="006700B8"/>
    <w:rsid w:val="00674BAA"/>
    <w:rsid w:val="00733156"/>
    <w:rsid w:val="00754980"/>
    <w:rsid w:val="00776EC9"/>
    <w:rsid w:val="00783BC8"/>
    <w:rsid w:val="007A1081"/>
    <w:rsid w:val="007B07E9"/>
    <w:rsid w:val="007E1CE2"/>
    <w:rsid w:val="007F776A"/>
    <w:rsid w:val="00853521"/>
    <w:rsid w:val="008869B4"/>
    <w:rsid w:val="008E702D"/>
    <w:rsid w:val="00991DFF"/>
    <w:rsid w:val="0099482B"/>
    <w:rsid w:val="00A21C41"/>
    <w:rsid w:val="00A5444A"/>
    <w:rsid w:val="00A72981"/>
    <w:rsid w:val="00A74CCB"/>
    <w:rsid w:val="00A814DB"/>
    <w:rsid w:val="00A9184D"/>
    <w:rsid w:val="00AA183A"/>
    <w:rsid w:val="00AC2B60"/>
    <w:rsid w:val="00AC482E"/>
    <w:rsid w:val="00AF3F83"/>
    <w:rsid w:val="00B816AD"/>
    <w:rsid w:val="00B84E54"/>
    <w:rsid w:val="00BB0495"/>
    <w:rsid w:val="00BB5A8E"/>
    <w:rsid w:val="00BC4A76"/>
    <w:rsid w:val="00BD16EA"/>
    <w:rsid w:val="00BF0AF5"/>
    <w:rsid w:val="00C51070"/>
    <w:rsid w:val="00C551B4"/>
    <w:rsid w:val="00C86C52"/>
    <w:rsid w:val="00C8765D"/>
    <w:rsid w:val="00D31E2A"/>
    <w:rsid w:val="00D7023D"/>
    <w:rsid w:val="00D771EB"/>
    <w:rsid w:val="00D86A55"/>
    <w:rsid w:val="00DD5A4A"/>
    <w:rsid w:val="00DE1694"/>
    <w:rsid w:val="00DF1E78"/>
    <w:rsid w:val="00E77F68"/>
    <w:rsid w:val="00EA54D7"/>
    <w:rsid w:val="00EA56B2"/>
    <w:rsid w:val="00EC5F0F"/>
    <w:rsid w:val="00F34789"/>
    <w:rsid w:val="00F358EA"/>
    <w:rsid w:val="00F37651"/>
    <w:rsid w:val="00F41EFE"/>
    <w:rsid w:val="00F84D60"/>
    <w:rsid w:val="00F96B87"/>
    <w:rsid w:val="00FA0F77"/>
    <w:rsid w:val="00FA5758"/>
    <w:rsid w:val="00FE380E"/>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88DC1"/>
  <w15:docId w15:val="{B347E7B4-2234-45DF-A577-5AE71C33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77"/>
  </w:style>
  <w:style w:type="paragraph" w:styleId="Heading1">
    <w:name w:val="heading 1"/>
    <w:basedOn w:val="Normal"/>
    <w:uiPriority w:val="9"/>
    <w:qFormat/>
    <w:rsid w:val="000E4F57"/>
    <w:pPr>
      <w:spacing w:after="60"/>
      <w:contextualSpacing/>
      <w:outlineLvl w:val="0"/>
    </w:pPr>
    <w:rPr>
      <w:rFonts w:asciiTheme="majorHAnsi" w:hAnsiTheme="majorHAnsi"/>
      <w:b/>
      <w:caps/>
      <w:color w:val="795720" w:themeColor="accent1" w:themeShade="BF"/>
    </w:rPr>
  </w:style>
  <w:style w:type="paragraph" w:styleId="Heading2">
    <w:name w:val="heading 2"/>
    <w:basedOn w:val="Normal"/>
    <w:link w:val="Heading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Heading3">
    <w:name w:val="heading 3"/>
    <w:basedOn w:val="Normal"/>
    <w:next w:val="Normal"/>
    <w:uiPriority w:val="9"/>
    <w:semiHidden/>
    <w:rsid w:val="007A1081"/>
    <w:pPr>
      <w:keepNext/>
      <w:keepLines/>
      <w:spacing w:after="240" w:line="240" w:lineRule="atLeast"/>
      <w:outlineLvl w:val="2"/>
    </w:pPr>
    <w:rPr>
      <w:rFonts w:asciiTheme="majorHAnsi" w:hAnsiTheme="majorHAnsi"/>
      <w:i/>
      <w:caps/>
      <w:kern w:val="20"/>
    </w:rPr>
  </w:style>
  <w:style w:type="paragraph" w:styleId="Heading4">
    <w:name w:val="heading 4"/>
    <w:basedOn w:val="Normal"/>
    <w:next w:val="Normal"/>
    <w:uiPriority w:val="9"/>
    <w:semiHidden/>
    <w:unhideWhenUsed/>
    <w:qFormat/>
    <w:rsid w:val="00431C47"/>
    <w:pPr>
      <w:keepNext/>
      <w:keepLines/>
      <w:spacing w:line="240" w:lineRule="atLeast"/>
      <w:outlineLvl w:val="3"/>
    </w:pPr>
    <w:rPr>
      <w:rFonts w:asciiTheme="majorHAnsi" w:hAnsiTheme="majorHAnsi"/>
      <w:color w:val="262626" w:themeColor="text2"/>
      <w:kern w:val="20"/>
    </w:rPr>
  </w:style>
  <w:style w:type="paragraph" w:styleId="Heading5">
    <w:name w:val="heading 5"/>
    <w:basedOn w:val="Normal"/>
    <w:next w:val="Normal"/>
    <w:uiPriority w:val="9"/>
    <w:semiHidden/>
    <w:unhideWhenUsed/>
    <w:qFormat/>
    <w:rsid w:val="00431C47"/>
    <w:pPr>
      <w:keepNext/>
      <w:keepLines/>
      <w:spacing w:line="240" w:lineRule="atLeast"/>
      <w:outlineLvl w:val="4"/>
    </w:pPr>
    <w:rPr>
      <w:rFonts w:asciiTheme="majorHAnsi" w:hAnsiTheme="majorHAnsi"/>
      <w:i/>
      <w:color w:val="262626" w:themeColor="text2"/>
      <w:kern w:val="20"/>
    </w:rPr>
  </w:style>
  <w:style w:type="paragraph" w:styleId="Heading6">
    <w:name w:val="heading 6"/>
    <w:basedOn w:val="Normal"/>
    <w:next w:val="Normal"/>
    <w:link w:val="Heading6Char"/>
    <w:uiPriority w:val="9"/>
    <w:semiHidden/>
    <w:unhideWhenUsed/>
    <w:qFormat/>
    <w:rsid w:val="007A1081"/>
    <w:pPr>
      <w:keepNext/>
      <w:keepLines/>
      <w:spacing w:before="40"/>
      <w:outlineLvl w:val="5"/>
    </w:pPr>
    <w:rPr>
      <w:rFonts w:asciiTheme="majorHAnsi" w:eastAsiaTheme="majorEastAsia" w:hAnsiTheme="majorHAnsi" w:cstheme="majorBidi"/>
      <w:b/>
      <w:color w:val="262626" w:themeColor="text2"/>
    </w:rPr>
  </w:style>
  <w:style w:type="paragraph" w:styleId="Heading7">
    <w:name w:val="heading 7"/>
    <w:basedOn w:val="Normal"/>
    <w:next w:val="Normal"/>
    <w:link w:val="Heading7Char"/>
    <w:uiPriority w:val="9"/>
    <w:semiHidden/>
    <w:unhideWhenUsed/>
    <w:qFormat/>
    <w:rsid w:val="007A1081"/>
    <w:pPr>
      <w:keepNext/>
      <w:keepLines/>
      <w:spacing w:before="40"/>
      <w:outlineLvl w:val="6"/>
    </w:pPr>
    <w:rPr>
      <w:rFonts w:asciiTheme="majorHAnsi" w:eastAsiaTheme="majorEastAsia" w:hAnsiTheme="majorHAnsi" w:cstheme="majorBidi"/>
      <w:iCs/>
      <w:caps/>
      <w:color w:val="262626" w:themeColor="text2"/>
    </w:rPr>
  </w:style>
  <w:style w:type="paragraph" w:styleId="Heading8">
    <w:name w:val="heading 8"/>
    <w:basedOn w:val="Normal"/>
    <w:next w:val="Normal"/>
    <w:link w:val="Heading8Char"/>
    <w:uiPriority w:val="9"/>
    <w:semiHidden/>
    <w:unhideWhenUsed/>
    <w:qFormat/>
    <w:rsid w:val="007A1081"/>
    <w:pPr>
      <w:keepNext/>
      <w:keepLines/>
      <w:spacing w:before="40"/>
      <w:outlineLvl w:val="7"/>
    </w:pPr>
    <w:rPr>
      <w:rFonts w:asciiTheme="majorHAnsi" w:eastAsiaTheme="majorEastAsia" w:hAnsiTheme="majorHAnsi" w:cstheme="majorBidi"/>
      <w:color w:val="624A27" w:themeColor="accent2" w:themeShade="80"/>
      <w:szCs w:val="21"/>
    </w:rPr>
  </w:style>
  <w:style w:type="paragraph" w:styleId="Heading9">
    <w:name w:val="heading 9"/>
    <w:basedOn w:val="Normal"/>
    <w:next w:val="Normal"/>
    <w:link w:val="Heading9Char"/>
    <w:uiPriority w:val="9"/>
    <w:semiHidden/>
    <w:unhideWhenUsed/>
    <w:qFormat/>
    <w:rsid w:val="007A1081"/>
    <w:pPr>
      <w:keepNext/>
      <w:keepLines/>
      <w:spacing w:before="40"/>
      <w:outlineLvl w:val="8"/>
    </w:pPr>
    <w:rPr>
      <w:rFonts w:asciiTheme="majorHAnsi" w:eastAsiaTheme="majorEastAsia" w:hAnsiTheme="majorHAnsi" w:cstheme="majorBidi"/>
      <w:i/>
      <w:iCs/>
      <w:color w:val="624A27" w:themeColor="accent2" w:themeShade="8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uiPriority w:val="99"/>
    <w:semiHidden/>
    <w:rsid w:val="00F37651"/>
    <w:pPr>
      <w:spacing w:line="220" w:lineRule="atLeast"/>
    </w:pPr>
  </w:style>
  <w:style w:type="paragraph" w:styleId="Footer">
    <w:name w:val="footer"/>
    <w:basedOn w:val="Normal"/>
    <w:link w:val="FooterChar"/>
    <w:uiPriority w:val="99"/>
    <w:semiHidden/>
    <w:rsid w:val="00C8765D"/>
    <w:pPr>
      <w:keepLines/>
      <w:pBdr>
        <w:top w:val="single" w:sz="6" w:space="2" w:color="auto"/>
      </w:pBdr>
      <w:ind w:left="4075" w:right="4075"/>
      <w:jc w:val="center"/>
    </w:pPr>
    <w:rPr>
      <w:kern w:val="18"/>
    </w:rPr>
  </w:style>
  <w:style w:type="paragraph" w:styleId="Header">
    <w:name w:val="header"/>
    <w:basedOn w:val="Normal"/>
    <w:uiPriority w:val="99"/>
    <w:semiHidden/>
    <w:rsid w:val="00F96B87"/>
    <w:pPr>
      <w:keepLines/>
      <w:spacing w:after="660" w:line="240" w:lineRule="atLeast"/>
      <w:jc w:val="center"/>
    </w:pPr>
    <w:rPr>
      <w:caps/>
      <w:kern w:val="18"/>
    </w:rPr>
  </w:style>
  <w:style w:type="paragraph" w:styleId="MessageHeader">
    <w:name w:val="Message Header"/>
    <w:basedOn w:val="Normal"/>
    <w:uiPriority w:val="99"/>
    <w:semiHidden/>
    <w:rsid w:val="00431C47"/>
    <w:pPr>
      <w:keepLines/>
      <w:spacing w:after="120"/>
      <w:ind w:left="1080" w:hanging="1080"/>
    </w:pPr>
    <w:rPr>
      <w:caps/>
    </w:rPr>
  </w:style>
  <w:style w:type="paragraph" w:styleId="NormalIndent">
    <w:name w:val="Normal Indent"/>
    <w:basedOn w:val="Normal"/>
    <w:uiPriority w:val="99"/>
    <w:semiHidden/>
    <w:rsid w:val="00F37651"/>
    <w:pPr>
      <w:ind w:left="720"/>
    </w:pPr>
  </w:style>
  <w:style w:type="character" w:styleId="PageNumber">
    <w:name w:val="page number"/>
    <w:uiPriority w:val="99"/>
    <w:semiHidden/>
    <w:rsid w:val="00F37651"/>
  </w:style>
  <w:style w:type="paragraph" w:styleId="Signature">
    <w:name w:val="Signature"/>
    <w:basedOn w:val="Normal"/>
    <w:next w:val="Normal"/>
    <w:uiPriority w:val="99"/>
    <w:semiHidden/>
    <w:rsid w:val="00431C47"/>
    <w:pPr>
      <w:keepNext/>
      <w:keepLines/>
      <w:spacing w:before="660"/>
    </w:pPr>
  </w:style>
  <w:style w:type="paragraph" w:styleId="BalloonText">
    <w:name w:val="Balloon Text"/>
    <w:basedOn w:val="Normal"/>
    <w:link w:val="BalloonTextChar"/>
    <w:uiPriority w:val="99"/>
    <w:semiHidden/>
    <w:unhideWhenUsed/>
    <w:rsid w:val="000D4049"/>
    <w:rPr>
      <w:rFonts w:ascii="Tahoma" w:hAnsi="Tahoma" w:cs="Tahoma"/>
      <w:szCs w:val="16"/>
    </w:rPr>
  </w:style>
  <w:style w:type="character" w:customStyle="1" w:styleId="BalloonTextChar">
    <w:name w:val="Balloon Text Char"/>
    <w:basedOn w:val="DefaultParagraphFont"/>
    <w:link w:val="BalloonText"/>
    <w:uiPriority w:val="99"/>
    <w:semiHidden/>
    <w:rsid w:val="000D4049"/>
    <w:rPr>
      <w:rFonts w:ascii="Tahoma" w:hAnsi="Tahoma" w:cs="Tahoma"/>
      <w:szCs w:val="16"/>
    </w:rPr>
  </w:style>
  <w:style w:type="paragraph" w:styleId="Title">
    <w:name w:val="Title"/>
    <w:basedOn w:val="Normal"/>
    <w:link w:val="TitleChar"/>
    <w:uiPriority w:val="2"/>
    <w:unhideWhenUsed/>
    <w:qFormat/>
    <w:rsid w:val="00F41EFE"/>
    <w:pPr>
      <w:spacing w:after="360"/>
      <w:contextualSpacing/>
      <w:jc w:val="right"/>
    </w:pPr>
    <w:rPr>
      <w:rFonts w:asciiTheme="majorHAnsi" w:hAnsiTheme="majorHAnsi"/>
      <w:caps/>
      <w:color w:val="5C5C5C" w:themeColor="accent5"/>
      <w:sz w:val="36"/>
    </w:rPr>
  </w:style>
  <w:style w:type="character" w:customStyle="1" w:styleId="TitleChar">
    <w:name w:val="Title Char"/>
    <w:basedOn w:val="DefaultParagraphFont"/>
    <w:link w:val="Title"/>
    <w:uiPriority w:val="2"/>
    <w:rsid w:val="00F41EFE"/>
    <w:rPr>
      <w:rFonts w:asciiTheme="majorHAnsi" w:hAnsiTheme="majorHAnsi"/>
      <w:caps/>
      <w:color w:val="5C5C5C" w:themeColor="accent5"/>
      <w:sz w:val="36"/>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BAA"/>
    <w:rPr>
      <w:color w:val="717171" w:themeColor="text1" w:themeTint="A6"/>
    </w:rPr>
  </w:style>
  <w:style w:type="paragraph" w:styleId="Bibliography">
    <w:name w:val="Bibliography"/>
    <w:basedOn w:val="Normal"/>
    <w:next w:val="Normal"/>
    <w:uiPriority w:val="37"/>
    <w:semiHidden/>
    <w:unhideWhenUsed/>
    <w:rsid w:val="002C4BD7"/>
  </w:style>
  <w:style w:type="paragraph" w:styleId="BlockText">
    <w:name w:val="Block Text"/>
    <w:basedOn w:val="Normal"/>
    <w:uiPriority w:val="99"/>
    <w:semiHidden/>
    <w:unhideWhenUsed/>
    <w:rsid w:val="00674BAA"/>
    <w:pPr>
      <w:pBdr>
        <w:top w:val="single" w:sz="2" w:space="10" w:color="795720" w:themeColor="accent1" w:themeShade="BF"/>
        <w:left w:val="single" w:sz="2" w:space="10" w:color="795720" w:themeColor="accent1" w:themeShade="BF"/>
        <w:bottom w:val="single" w:sz="2" w:space="10" w:color="795720" w:themeColor="accent1" w:themeShade="BF"/>
        <w:right w:val="single" w:sz="2" w:space="10" w:color="795720" w:themeColor="accent1" w:themeShade="BF"/>
      </w:pBdr>
      <w:ind w:left="1152" w:right="1152"/>
    </w:pPr>
    <w:rPr>
      <w:rFonts w:eastAsiaTheme="minorEastAsia" w:cstheme="minorBidi"/>
      <w:i/>
      <w:iCs/>
      <w:color w:val="795720" w:themeColor="accent1" w:themeShade="BF"/>
    </w:rPr>
  </w:style>
  <w:style w:type="paragraph" w:styleId="BodyText2">
    <w:name w:val="Body Text 2"/>
    <w:basedOn w:val="Normal"/>
    <w:link w:val="BodyText2Char"/>
    <w:uiPriority w:val="99"/>
    <w:semiHidden/>
    <w:unhideWhenUsed/>
    <w:rsid w:val="002C4BD7"/>
    <w:pPr>
      <w:spacing w:after="120" w:line="480" w:lineRule="auto"/>
    </w:pPr>
  </w:style>
  <w:style w:type="character" w:customStyle="1" w:styleId="BodyText2Char">
    <w:name w:val="Body Text 2 Char"/>
    <w:basedOn w:val="DefaultParagraphFont"/>
    <w:link w:val="BodyText2"/>
    <w:uiPriority w:val="99"/>
    <w:semiHidden/>
    <w:rsid w:val="002C4BD7"/>
  </w:style>
  <w:style w:type="paragraph" w:styleId="BodyText3">
    <w:name w:val="Body Text 3"/>
    <w:basedOn w:val="Normal"/>
    <w:link w:val="BodyText3Char"/>
    <w:uiPriority w:val="99"/>
    <w:semiHidden/>
    <w:unhideWhenUsed/>
    <w:rsid w:val="002C4BD7"/>
    <w:pPr>
      <w:spacing w:after="120"/>
    </w:pPr>
    <w:rPr>
      <w:szCs w:val="16"/>
    </w:rPr>
  </w:style>
  <w:style w:type="character" w:customStyle="1" w:styleId="BodyText3Char">
    <w:name w:val="Body Text 3 Char"/>
    <w:basedOn w:val="DefaultParagraphFont"/>
    <w:link w:val="BodyText3"/>
    <w:uiPriority w:val="99"/>
    <w:semiHidden/>
    <w:rsid w:val="002C4BD7"/>
    <w:rPr>
      <w:szCs w:val="16"/>
    </w:rPr>
  </w:style>
  <w:style w:type="paragraph" w:styleId="BodyTextFirstIndent">
    <w:name w:val="Body Text First Indent"/>
    <w:basedOn w:val="Normal"/>
    <w:link w:val="BodyTextFirstIndentChar"/>
    <w:uiPriority w:val="99"/>
    <w:semiHidden/>
    <w:unhideWhenUsed/>
    <w:rsid w:val="00431C47"/>
    <w:pPr>
      <w:ind w:firstLine="360"/>
    </w:pPr>
  </w:style>
  <w:style w:type="character" w:customStyle="1" w:styleId="BodyTextFirstIndentChar">
    <w:name w:val="Body Text First Indent Char"/>
    <w:basedOn w:val="DefaultParagraphFont"/>
    <w:link w:val="BodyTextFirstIndent"/>
    <w:uiPriority w:val="99"/>
    <w:semiHidden/>
    <w:rsid w:val="00431C47"/>
  </w:style>
  <w:style w:type="paragraph" w:styleId="BodyTextIndent">
    <w:name w:val="Body Text Indent"/>
    <w:basedOn w:val="Normal"/>
    <w:link w:val="BodyTextIndentChar"/>
    <w:uiPriority w:val="99"/>
    <w:semiHidden/>
    <w:unhideWhenUsed/>
    <w:rsid w:val="002C4BD7"/>
    <w:pPr>
      <w:spacing w:after="120"/>
      <w:ind w:left="360"/>
    </w:pPr>
  </w:style>
  <w:style w:type="character" w:customStyle="1" w:styleId="BodyTextIndentChar">
    <w:name w:val="Body Text Indent Char"/>
    <w:basedOn w:val="DefaultParagraphFont"/>
    <w:link w:val="BodyTextIndent"/>
    <w:uiPriority w:val="99"/>
    <w:semiHidden/>
    <w:rsid w:val="002C4BD7"/>
  </w:style>
  <w:style w:type="paragraph" w:styleId="BodyTextFirstIndent2">
    <w:name w:val="Body Text First Indent 2"/>
    <w:basedOn w:val="BodyTextIndent"/>
    <w:link w:val="BodyTextFirstIndent2Char"/>
    <w:uiPriority w:val="99"/>
    <w:semiHidden/>
    <w:unhideWhenUsed/>
    <w:rsid w:val="002C4BD7"/>
    <w:pPr>
      <w:spacing w:after="0"/>
      <w:ind w:firstLine="360"/>
    </w:pPr>
  </w:style>
  <w:style w:type="character" w:customStyle="1" w:styleId="BodyTextFirstIndent2Char">
    <w:name w:val="Body Text First Indent 2 Char"/>
    <w:basedOn w:val="BodyTextIndentChar"/>
    <w:link w:val="BodyTextFirstIndent2"/>
    <w:uiPriority w:val="99"/>
    <w:semiHidden/>
    <w:rsid w:val="002C4BD7"/>
  </w:style>
  <w:style w:type="paragraph" w:styleId="BodyTextIndent2">
    <w:name w:val="Body Text Indent 2"/>
    <w:basedOn w:val="Normal"/>
    <w:link w:val="BodyTextIndent2Char"/>
    <w:uiPriority w:val="99"/>
    <w:semiHidden/>
    <w:unhideWhenUsed/>
    <w:rsid w:val="002C4BD7"/>
    <w:pPr>
      <w:spacing w:after="120" w:line="480" w:lineRule="auto"/>
      <w:ind w:left="360"/>
    </w:pPr>
  </w:style>
  <w:style w:type="character" w:customStyle="1" w:styleId="BodyTextIndent2Char">
    <w:name w:val="Body Text Indent 2 Char"/>
    <w:basedOn w:val="DefaultParagraphFont"/>
    <w:link w:val="BodyTextIndent2"/>
    <w:uiPriority w:val="99"/>
    <w:semiHidden/>
    <w:rsid w:val="002C4BD7"/>
  </w:style>
  <w:style w:type="paragraph" w:styleId="BodyTextIndent3">
    <w:name w:val="Body Text Indent 3"/>
    <w:basedOn w:val="Normal"/>
    <w:link w:val="BodyTextIndent3Char"/>
    <w:uiPriority w:val="99"/>
    <w:semiHidden/>
    <w:unhideWhenUsed/>
    <w:rsid w:val="002C4BD7"/>
    <w:pPr>
      <w:spacing w:after="120"/>
      <w:ind w:left="360"/>
    </w:pPr>
    <w:rPr>
      <w:szCs w:val="16"/>
    </w:rPr>
  </w:style>
  <w:style w:type="character" w:customStyle="1" w:styleId="BodyTextIndent3Char">
    <w:name w:val="Body Text Indent 3 Char"/>
    <w:basedOn w:val="DefaultParagraphFont"/>
    <w:link w:val="BodyTextIndent3"/>
    <w:uiPriority w:val="99"/>
    <w:semiHidden/>
    <w:rsid w:val="002C4BD7"/>
    <w:rPr>
      <w:szCs w:val="16"/>
    </w:rPr>
  </w:style>
  <w:style w:type="character" w:styleId="BookTitle">
    <w:name w:val="Book Title"/>
    <w:basedOn w:val="DefaultParagraphFont"/>
    <w:uiPriority w:val="33"/>
    <w:semiHidden/>
    <w:unhideWhenUsed/>
    <w:qFormat/>
    <w:rsid w:val="00674BAA"/>
    <w:rPr>
      <w:b/>
      <w:bCs/>
      <w:i/>
      <w:iCs/>
      <w:spacing w:val="0"/>
    </w:rPr>
  </w:style>
  <w:style w:type="paragraph" w:styleId="Caption">
    <w:name w:val="caption"/>
    <w:basedOn w:val="Normal"/>
    <w:next w:val="Normal"/>
    <w:uiPriority w:val="35"/>
    <w:semiHidden/>
    <w:unhideWhenUsed/>
    <w:qFormat/>
    <w:rsid w:val="002C4BD7"/>
    <w:pPr>
      <w:spacing w:after="200"/>
    </w:pPr>
    <w:rPr>
      <w:i/>
      <w:iCs/>
      <w:color w:val="262626" w:themeColor="text2"/>
      <w:szCs w:val="18"/>
    </w:rPr>
  </w:style>
  <w:style w:type="table" w:styleId="ColorfulGrid">
    <w:name w:val="Colorful Grid"/>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F2E5CE" w:themeFill="accent1" w:themeFillTint="33"/>
    </w:tcPr>
    <w:tblStylePr w:type="firstRow">
      <w:rPr>
        <w:b/>
        <w:bCs/>
      </w:rPr>
      <w:tblPr/>
      <w:tcPr>
        <w:shd w:val="clear" w:color="auto" w:fill="E5CB9E" w:themeFill="accent1" w:themeFillTint="66"/>
      </w:tcPr>
    </w:tblStylePr>
    <w:tblStylePr w:type="lastRow">
      <w:rPr>
        <w:b/>
        <w:bCs/>
        <w:color w:val="262626" w:themeColor="text1"/>
      </w:rPr>
      <w:tblPr/>
      <w:tcPr>
        <w:shd w:val="clear" w:color="auto" w:fill="E5CB9E" w:themeFill="accent1" w:themeFillTint="66"/>
      </w:tcPr>
    </w:tblStylePr>
    <w:tblStylePr w:type="firstCol">
      <w:rPr>
        <w:color w:val="FFFFFF" w:themeColor="background1"/>
      </w:rPr>
      <w:tblPr/>
      <w:tcPr>
        <w:shd w:val="clear" w:color="auto" w:fill="795720" w:themeFill="accent1" w:themeFillShade="BF"/>
      </w:tcPr>
    </w:tblStylePr>
    <w:tblStylePr w:type="lastCol">
      <w:rPr>
        <w:color w:val="FFFFFF" w:themeColor="background1"/>
      </w:rPr>
      <w:tblPr/>
      <w:tcPr>
        <w:shd w:val="clear" w:color="auto" w:fill="795720" w:themeFill="accent1" w:themeFillShade="BF"/>
      </w:tcPr>
    </w:tblStylePr>
    <w:tblStylePr w:type="band1Vert">
      <w:tblPr/>
      <w:tcPr>
        <w:shd w:val="clear" w:color="auto" w:fill="DFBE86" w:themeFill="accent1" w:themeFillTint="7F"/>
      </w:tcPr>
    </w:tblStylePr>
    <w:tblStylePr w:type="band1Horz">
      <w:tblPr/>
      <w:tcPr>
        <w:shd w:val="clear" w:color="auto" w:fill="DFBE86" w:themeFill="accent1" w:themeFillTint="7F"/>
      </w:tcPr>
    </w:tblStylePr>
  </w:style>
  <w:style w:type="table" w:styleId="ColorfulGrid-Accent2">
    <w:name w:val="Colorful Grid Accent 2"/>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F1E9DD" w:themeFill="accent2" w:themeFillTint="33"/>
    </w:tcPr>
    <w:tblStylePr w:type="firstRow">
      <w:rPr>
        <w:b/>
        <w:bCs/>
      </w:rPr>
      <w:tblPr/>
      <w:tcPr>
        <w:shd w:val="clear" w:color="auto" w:fill="E4D3BC" w:themeFill="accent2" w:themeFillTint="66"/>
      </w:tcPr>
    </w:tblStylePr>
    <w:tblStylePr w:type="lastRow">
      <w:rPr>
        <w:b/>
        <w:bCs/>
        <w:color w:val="262626" w:themeColor="text1"/>
      </w:rPr>
      <w:tblPr/>
      <w:tcPr>
        <w:shd w:val="clear" w:color="auto" w:fill="E4D3BC" w:themeFill="accent2" w:themeFillTint="66"/>
      </w:tcPr>
    </w:tblStylePr>
    <w:tblStylePr w:type="firstCol">
      <w:rPr>
        <w:color w:val="FFFFFF" w:themeColor="background1"/>
      </w:rPr>
      <w:tblPr/>
      <w:tcPr>
        <w:shd w:val="clear" w:color="auto" w:fill="936F3B" w:themeFill="accent2" w:themeFillShade="BF"/>
      </w:tcPr>
    </w:tblStylePr>
    <w:tblStylePr w:type="lastCol">
      <w:rPr>
        <w:color w:val="FFFFFF" w:themeColor="background1"/>
      </w:rPr>
      <w:tblPr/>
      <w:tcPr>
        <w:shd w:val="clear" w:color="auto" w:fill="936F3B" w:themeFill="accent2" w:themeFillShade="BF"/>
      </w:tcPr>
    </w:tblStylePr>
    <w:tblStylePr w:type="band1Vert">
      <w:tblPr/>
      <w:tcPr>
        <w:shd w:val="clear" w:color="auto" w:fill="DDC9AB" w:themeFill="accent2" w:themeFillTint="7F"/>
      </w:tcPr>
    </w:tblStylePr>
    <w:tblStylePr w:type="band1Horz">
      <w:tblPr/>
      <w:tcPr>
        <w:shd w:val="clear" w:color="auto" w:fill="DDC9AB" w:themeFill="accent2" w:themeFillTint="7F"/>
      </w:tcPr>
    </w:tblStylePr>
  </w:style>
  <w:style w:type="table" w:styleId="ColorfulGrid-Accent3">
    <w:name w:val="Colorful Grid Accent 3"/>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F4EDE4" w:themeFill="accent3" w:themeFillTint="33"/>
    </w:tcPr>
    <w:tblStylePr w:type="firstRow">
      <w:rPr>
        <w:b/>
        <w:bCs/>
      </w:rPr>
      <w:tblPr/>
      <w:tcPr>
        <w:shd w:val="clear" w:color="auto" w:fill="EADCC9" w:themeFill="accent3" w:themeFillTint="66"/>
      </w:tcPr>
    </w:tblStylePr>
    <w:tblStylePr w:type="lastRow">
      <w:rPr>
        <w:b/>
        <w:bCs/>
        <w:color w:val="262626" w:themeColor="text1"/>
      </w:rPr>
      <w:tblPr/>
      <w:tcPr>
        <w:shd w:val="clear" w:color="auto" w:fill="EADCC9" w:themeFill="accent3" w:themeFillTint="66"/>
      </w:tcPr>
    </w:tblStylePr>
    <w:tblStylePr w:type="firstCol">
      <w:rPr>
        <w:color w:val="FFFFFF" w:themeColor="background1"/>
      </w:rPr>
      <w:tblPr/>
      <w:tcPr>
        <w:shd w:val="clear" w:color="auto" w:fill="B08343" w:themeFill="accent3" w:themeFillShade="BF"/>
      </w:tcPr>
    </w:tblStylePr>
    <w:tblStylePr w:type="lastCol">
      <w:rPr>
        <w:color w:val="FFFFFF" w:themeColor="background1"/>
      </w:rPr>
      <w:tblPr/>
      <w:tcPr>
        <w:shd w:val="clear" w:color="auto" w:fill="B08343" w:themeFill="accent3" w:themeFillShade="BF"/>
      </w:tcPr>
    </w:tblStylePr>
    <w:tblStylePr w:type="band1Vert">
      <w:tblPr/>
      <w:tcPr>
        <w:shd w:val="clear" w:color="auto" w:fill="E5D4BC" w:themeFill="accent3" w:themeFillTint="7F"/>
      </w:tcPr>
    </w:tblStylePr>
    <w:tblStylePr w:type="band1Horz">
      <w:tblPr/>
      <w:tcPr>
        <w:shd w:val="clear" w:color="auto" w:fill="E5D4BC" w:themeFill="accent3" w:themeFillTint="7F"/>
      </w:tcPr>
    </w:tblStylePr>
  </w:style>
  <w:style w:type="table" w:styleId="ColorfulGrid-Accent4">
    <w:name w:val="Colorful Grid Accent 4"/>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D7D7D7" w:themeFill="accent4" w:themeFillTint="33"/>
    </w:tcPr>
    <w:tblStylePr w:type="firstRow">
      <w:rPr>
        <w:b/>
        <w:bCs/>
      </w:rPr>
      <w:tblPr/>
      <w:tcPr>
        <w:shd w:val="clear" w:color="auto" w:fill="B0B0B0" w:themeFill="accent4" w:themeFillTint="66"/>
      </w:tcPr>
    </w:tblStylePr>
    <w:tblStylePr w:type="lastRow">
      <w:rPr>
        <w:b/>
        <w:bCs/>
        <w:color w:val="262626" w:themeColor="text1"/>
      </w:rPr>
      <w:tblPr/>
      <w:tcPr>
        <w:shd w:val="clear" w:color="auto" w:fill="B0B0B0" w:themeFill="accent4" w:themeFillTint="66"/>
      </w:tcPr>
    </w:tblStylePr>
    <w:tblStylePr w:type="firstCol">
      <w:rPr>
        <w:color w:val="FFFFFF" w:themeColor="background1"/>
      </w:rPr>
      <w:tblPr/>
      <w:tcPr>
        <w:shd w:val="clear" w:color="auto" w:fill="2C2C2C" w:themeFill="accent4" w:themeFillShade="BF"/>
      </w:tcPr>
    </w:tblStylePr>
    <w:tblStylePr w:type="lastCol">
      <w:rPr>
        <w:color w:val="FFFFFF" w:themeColor="background1"/>
      </w:rPr>
      <w:tblPr/>
      <w:tcPr>
        <w:shd w:val="clear" w:color="auto" w:fill="2C2C2C" w:themeFill="accent4" w:themeFillShade="BF"/>
      </w:tcPr>
    </w:tblStylePr>
    <w:tblStylePr w:type="band1Vert">
      <w:tblPr/>
      <w:tcPr>
        <w:shd w:val="clear" w:color="auto" w:fill="9D9D9D" w:themeFill="accent4" w:themeFillTint="7F"/>
      </w:tcPr>
    </w:tblStylePr>
    <w:tblStylePr w:type="band1Horz">
      <w:tblPr/>
      <w:tcPr>
        <w:shd w:val="clear" w:color="auto" w:fill="9D9D9D" w:themeFill="accent4" w:themeFillTint="7F"/>
      </w:tcPr>
    </w:tblStylePr>
  </w:style>
  <w:style w:type="table" w:styleId="ColorfulGrid-Accent5">
    <w:name w:val="Colorful Grid Accent 5"/>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DEDEDE" w:themeFill="accent5" w:themeFillTint="33"/>
    </w:tcPr>
    <w:tblStylePr w:type="firstRow">
      <w:rPr>
        <w:b/>
        <w:bCs/>
      </w:rPr>
      <w:tblPr/>
      <w:tcPr>
        <w:shd w:val="clear" w:color="auto" w:fill="BDBDBD" w:themeFill="accent5" w:themeFillTint="66"/>
      </w:tcPr>
    </w:tblStylePr>
    <w:tblStylePr w:type="lastRow">
      <w:rPr>
        <w:b/>
        <w:bCs/>
        <w:color w:val="262626" w:themeColor="text1"/>
      </w:rPr>
      <w:tblPr/>
      <w:tcPr>
        <w:shd w:val="clear" w:color="auto" w:fill="BDBDBD" w:themeFill="accent5" w:themeFillTint="66"/>
      </w:tcPr>
    </w:tblStylePr>
    <w:tblStylePr w:type="firstCol">
      <w:rPr>
        <w:color w:val="FFFFFF" w:themeColor="background1"/>
      </w:rPr>
      <w:tblPr/>
      <w:tcPr>
        <w:shd w:val="clear" w:color="auto" w:fill="444444" w:themeFill="accent5" w:themeFillShade="BF"/>
      </w:tcPr>
    </w:tblStylePr>
    <w:tblStylePr w:type="lastCol">
      <w:rPr>
        <w:color w:val="FFFFFF" w:themeColor="background1"/>
      </w:rPr>
      <w:tblPr/>
      <w:tcPr>
        <w:shd w:val="clear" w:color="auto" w:fill="444444" w:themeFill="accent5" w:themeFillShade="BF"/>
      </w:tcPr>
    </w:tblStylePr>
    <w:tblStylePr w:type="band1Vert">
      <w:tblPr/>
      <w:tcPr>
        <w:shd w:val="clear" w:color="auto" w:fill="ADADAD" w:themeFill="accent5" w:themeFillTint="7F"/>
      </w:tcPr>
    </w:tblStylePr>
    <w:tblStylePr w:type="band1Horz">
      <w:tblPr/>
      <w:tcPr>
        <w:shd w:val="clear" w:color="auto" w:fill="ADADAD" w:themeFill="accent5" w:themeFillTint="7F"/>
      </w:tcPr>
    </w:tblStylePr>
  </w:style>
  <w:style w:type="table" w:styleId="ColorfulGrid-Accent6">
    <w:name w:val="Colorful Grid Accent 6"/>
    <w:basedOn w:val="TableNormal"/>
    <w:uiPriority w:val="73"/>
    <w:semiHidden/>
    <w:unhideWhenUsed/>
    <w:rsid w:val="002C4BD7"/>
    <w:rPr>
      <w:color w:val="262626" w:themeColor="text1"/>
    </w:rPr>
    <w:tblPr>
      <w:tblStyleRowBandSize w:val="1"/>
      <w:tblStyleColBandSize w:val="1"/>
      <w:tblBorders>
        <w:insideH w:val="single" w:sz="4" w:space="0" w:color="FFFFFF" w:themeColor="background1"/>
      </w:tblBorders>
    </w:tblPr>
    <w:tcPr>
      <w:shd w:val="clear" w:color="auto" w:fill="E9E9E9" w:themeFill="accent6" w:themeFillTint="33"/>
    </w:tcPr>
    <w:tblStylePr w:type="firstRow">
      <w:rPr>
        <w:b/>
        <w:bCs/>
      </w:rPr>
      <w:tblPr/>
      <w:tcPr>
        <w:shd w:val="clear" w:color="auto" w:fill="D3D3D3" w:themeFill="accent6" w:themeFillTint="66"/>
      </w:tcPr>
    </w:tblStylePr>
    <w:tblStylePr w:type="lastRow">
      <w:rPr>
        <w:b/>
        <w:bCs/>
        <w:color w:val="262626" w:themeColor="text1"/>
      </w:rPr>
      <w:tblPr/>
      <w:tcPr>
        <w:shd w:val="clear" w:color="auto" w:fill="D3D3D3" w:themeFill="accent6" w:themeFillTint="66"/>
      </w:tcPr>
    </w:tblStylePr>
    <w:tblStylePr w:type="firstCol">
      <w:rPr>
        <w:color w:val="FFFFFF" w:themeColor="background1"/>
      </w:rPr>
      <w:tblPr/>
      <w:tcPr>
        <w:shd w:val="clear" w:color="auto" w:fill="6D6D6D" w:themeFill="accent6" w:themeFillShade="BF"/>
      </w:tcPr>
    </w:tblStylePr>
    <w:tblStylePr w:type="lastCol">
      <w:rPr>
        <w:color w:val="FFFFFF" w:themeColor="background1"/>
      </w:rPr>
      <w:tblPr/>
      <w:tcPr>
        <w:shd w:val="clear" w:color="auto" w:fill="6D6D6D" w:themeFill="accent6" w:themeFillShade="BF"/>
      </w:tcPr>
    </w:tblStylePr>
    <w:tblStylePr w:type="band1Vert">
      <w:tblPr/>
      <w:tcPr>
        <w:shd w:val="clear" w:color="auto" w:fill="C8C8C8" w:themeFill="accent6" w:themeFillTint="7F"/>
      </w:tcPr>
    </w:tblStylePr>
    <w:tblStylePr w:type="band1Horz">
      <w:tblPr/>
      <w:tcPr>
        <w:shd w:val="clear" w:color="auto" w:fill="C8C8C8" w:themeFill="accent6" w:themeFillTint="7F"/>
      </w:tcPr>
    </w:tblStylePr>
  </w:style>
  <w:style w:type="table" w:styleId="ColorfulList">
    <w:name w:val="Colorful List"/>
    <w:basedOn w:val="TableNormal"/>
    <w:uiPriority w:val="72"/>
    <w:semiHidden/>
    <w:unhideWhenUsed/>
    <w:rsid w:val="002C4BD7"/>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D763F" w:themeFill="accent2" w:themeFillShade="CC"/>
      </w:tcPr>
    </w:tblStylePr>
    <w:tblStylePr w:type="lastRow">
      <w:rPr>
        <w:b/>
        <w:bCs/>
        <w:color w:val="9D763F"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2C4BD7"/>
    <w:rPr>
      <w:color w:val="262626" w:themeColor="text1"/>
    </w:rPr>
    <w:tblPr>
      <w:tblStyleRowBandSize w:val="1"/>
      <w:tblStyleColBandSize w:val="1"/>
    </w:tblPr>
    <w:tcPr>
      <w:shd w:val="clear" w:color="auto" w:fill="F8F2E7" w:themeFill="accent1" w:themeFillTint="19"/>
    </w:tcPr>
    <w:tblStylePr w:type="firstRow">
      <w:rPr>
        <w:b/>
        <w:bCs/>
        <w:color w:val="FFFFFF" w:themeColor="background1"/>
      </w:rPr>
      <w:tblPr/>
      <w:tcPr>
        <w:tcBorders>
          <w:bottom w:val="single" w:sz="12" w:space="0" w:color="FFFFFF" w:themeColor="background1"/>
        </w:tcBorders>
        <w:shd w:val="clear" w:color="auto" w:fill="9D763F" w:themeFill="accent2" w:themeFillShade="CC"/>
      </w:tcPr>
    </w:tblStylePr>
    <w:tblStylePr w:type="lastRow">
      <w:rPr>
        <w:b/>
        <w:bCs/>
        <w:color w:val="9D763F"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EC3" w:themeFill="accent1" w:themeFillTint="3F"/>
      </w:tcPr>
    </w:tblStylePr>
    <w:tblStylePr w:type="band1Horz">
      <w:tblPr/>
      <w:tcPr>
        <w:shd w:val="clear" w:color="auto" w:fill="F2E5CE" w:themeFill="accent1" w:themeFillTint="33"/>
      </w:tcPr>
    </w:tblStylePr>
  </w:style>
  <w:style w:type="table" w:styleId="ColorfulList-Accent2">
    <w:name w:val="Colorful List Accent 2"/>
    <w:basedOn w:val="TableNormal"/>
    <w:uiPriority w:val="72"/>
    <w:semiHidden/>
    <w:unhideWhenUsed/>
    <w:rsid w:val="002C4BD7"/>
    <w:rPr>
      <w:color w:val="262626" w:themeColor="text1"/>
    </w:rPr>
    <w:tblPr>
      <w:tblStyleRowBandSize w:val="1"/>
      <w:tblStyleColBandSize w:val="1"/>
    </w:tblPr>
    <w:tcPr>
      <w:shd w:val="clear" w:color="auto" w:fill="F8F4EE" w:themeFill="accent2" w:themeFillTint="19"/>
    </w:tcPr>
    <w:tblStylePr w:type="firstRow">
      <w:rPr>
        <w:b/>
        <w:bCs/>
        <w:color w:val="FFFFFF" w:themeColor="background1"/>
      </w:rPr>
      <w:tblPr/>
      <w:tcPr>
        <w:tcBorders>
          <w:bottom w:val="single" w:sz="12" w:space="0" w:color="FFFFFF" w:themeColor="background1"/>
        </w:tcBorders>
        <w:shd w:val="clear" w:color="auto" w:fill="9D763F" w:themeFill="accent2" w:themeFillShade="CC"/>
      </w:tcPr>
    </w:tblStylePr>
    <w:tblStylePr w:type="lastRow">
      <w:rPr>
        <w:b/>
        <w:bCs/>
        <w:color w:val="9D763F"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4D5" w:themeFill="accent2" w:themeFillTint="3F"/>
      </w:tcPr>
    </w:tblStylePr>
    <w:tblStylePr w:type="band1Horz">
      <w:tblPr/>
      <w:tcPr>
        <w:shd w:val="clear" w:color="auto" w:fill="F1E9DD" w:themeFill="accent2" w:themeFillTint="33"/>
      </w:tcPr>
    </w:tblStylePr>
  </w:style>
  <w:style w:type="table" w:styleId="ColorfulList-Accent3">
    <w:name w:val="Colorful List Accent 3"/>
    <w:basedOn w:val="TableNormal"/>
    <w:uiPriority w:val="72"/>
    <w:semiHidden/>
    <w:unhideWhenUsed/>
    <w:rsid w:val="002C4BD7"/>
    <w:rPr>
      <w:color w:val="262626" w:themeColor="text1"/>
    </w:rPr>
    <w:tblPr>
      <w:tblStyleRowBandSize w:val="1"/>
      <w:tblStyleColBandSize w:val="1"/>
    </w:tblPr>
    <w:tcPr>
      <w:shd w:val="clear" w:color="auto" w:fill="FAF6F1" w:themeFill="accent3" w:themeFillTint="19"/>
    </w:tcPr>
    <w:tblStylePr w:type="firstRow">
      <w:rPr>
        <w:b/>
        <w:bCs/>
        <w:color w:val="FFFFFF" w:themeColor="background1"/>
      </w:rPr>
      <w:tblPr/>
      <w:tcPr>
        <w:tcBorders>
          <w:bottom w:val="single" w:sz="12" w:space="0" w:color="FFFFFF" w:themeColor="background1"/>
        </w:tcBorders>
        <w:shd w:val="clear" w:color="auto" w:fill="2F2F2F" w:themeFill="accent4" w:themeFillShade="CC"/>
      </w:tcPr>
    </w:tblStylePr>
    <w:tblStylePr w:type="lastRow">
      <w:rPr>
        <w:b/>
        <w:bCs/>
        <w:color w:val="2F2F2F" w:themeColor="accent4"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9DD" w:themeFill="accent3" w:themeFillTint="3F"/>
      </w:tcPr>
    </w:tblStylePr>
    <w:tblStylePr w:type="band1Horz">
      <w:tblPr/>
      <w:tcPr>
        <w:shd w:val="clear" w:color="auto" w:fill="F4EDE4" w:themeFill="accent3" w:themeFillTint="33"/>
      </w:tcPr>
    </w:tblStylePr>
  </w:style>
  <w:style w:type="table" w:styleId="ColorfulList-Accent4">
    <w:name w:val="Colorful List Accent 4"/>
    <w:basedOn w:val="TableNormal"/>
    <w:uiPriority w:val="72"/>
    <w:semiHidden/>
    <w:unhideWhenUsed/>
    <w:rsid w:val="002C4BD7"/>
    <w:rPr>
      <w:color w:val="262626" w:themeColor="text1"/>
    </w:rPr>
    <w:tblPr>
      <w:tblStyleRowBandSize w:val="1"/>
      <w:tblStyleColBandSize w:val="1"/>
    </w:tblPr>
    <w:tcPr>
      <w:shd w:val="clear" w:color="auto" w:fill="EBEBEB" w:themeFill="accent4" w:themeFillTint="19"/>
    </w:tcPr>
    <w:tblStylePr w:type="firstRow">
      <w:rPr>
        <w:b/>
        <w:bCs/>
        <w:color w:val="FFFFFF" w:themeColor="background1"/>
      </w:rPr>
      <w:tblPr/>
      <w:tcPr>
        <w:tcBorders>
          <w:bottom w:val="single" w:sz="12" w:space="0" w:color="FFFFFF" w:themeColor="background1"/>
        </w:tcBorders>
        <w:shd w:val="clear" w:color="auto" w:fill="BA8B49" w:themeFill="accent3" w:themeFillShade="CC"/>
      </w:tcPr>
    </w:tblStylePr>
    <w:tblStylePr w:type="lastRow">
      <w:rPr>
        <w:b/>
        <w:bCs/>
        <w:color w:val="BA8B49" w:themeColor="accent3"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CE" w:themeFill="accent4" w:themeFillTint="3F"/>
      </w:tcPr>
    </w:tblStylePr>
    <w:tblStylePr w:type="band1Horz">
      <w:tblPr/>
      <w:tcPr>
        <w:shd w:val="clear" w:color="auto" w:fill="D7D7D7" w:themeFill="accent4" w:themeFillTint="33"/>
      </w:tcPr>
    </w:tblStylePr>
  </w:style>
  <w:style w:type="table" w:styleId="ColorfulList-Accent5">
    <w:name w:val="Colorful List Accent 5"/>
    <w:basedOn w:val="TableNormal"/>
    <w:uiPriority w:val="72"/>
    <w:semiHidden/>
    <w:unhideWhenUsed/>
    <w:rsid w:val="002C4BD7"/>
    <w:rPr>
      <w:color w:val="262626"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747474" w:themeFill="accent6" w:themeFillShade="CC"/>
      </w:tcPr>
    </w:tblStylePr>
    <w:tblStylePr w:type="lastRow">
      <w:rPr>
        <w:b/>
        <w:bCs/>
        <w:color w:val="747474" w:themeColor="accent6"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5" w:themeFillTint="3F"/>
      </w:tcPr>
    </w:tblStylePr>
    <w:tblStylePr w:type="band1Horz">
      <w:tblPr/>
      <w:tcPr>
        <w:shd w:val="clear" w:color="auto" w:fill="DEDEDE" w:themeFill="accent5" w:themeFillTint="33"/>
      </w:tcPr>
    </w:tblStylePr>
  </w:style>
  <w:style w:type="table" w:styleId="ColorfulList-Accent6">
    <w:name w:val="Colorful List Accent 6"/>
    <w:basedOn w:val="TableNormal"/>
    <w:uiPriority w:val="72"/>
    <w:semiHidden/>
    <w:unhideWhenUsed/>
    <w:rsid w:val="002C4BD7"/>
    <w:rPr>
      <w:color w:val="262626" w:themeColor="text1"/>
    </w:rPr>
    <w:tblPr>
      <w:tblStyleRowBandSize w:val="1"/>
      <w:tblStyleColBandSize w:val="1"/>
    </w:tblPr>
    <w:tcPr>
      <w:shd w:val="clear" w:color="auto" w:fill="F4F4F4" w:themeFill="accent6" w:themeFillTint="19"/>
    </w:tcPr>
    <w:tblStylePr w:type="firstRow">
      <w:rPr>
        <w:b/>
        <w:bCs/>
        <w:color w:val="FFFFFF" w:themeColor="background1"/>
      </w:rPr>
      <w:tblPr/>
      <w:tcPr>
        <w:tcBorders>
          <w:bottom w:val="single" w:sz="12" w:space="0" w:color="FFFFFF" w:themeColor="background1"/>
        </w:tcBorders>
        <w:shd w:val="clear" w:color="auto" w:fill="494949" w:themeFill="accent5" w:themeFillShade="CC"/>
      </w:tcPr>
    </w:tblStylePr>
    <w:tblStylePr w:type="lastRow">
      <w:rPr>
        <w:b/>
        <w:bCs/>
        <w:color w:val="494949" w:themeColor="accent5"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4" w:themeFill="accent6" w:themeFillTint="3F"/>
      </w:tcPr>
    </w:tblStylePr>
    <w:tblStylePr w:type="band1Horz">
      <w:tblPr/>
      <w:tcPr>
        <w:shd w:val="clear" w:color="auto" w:fill="E9E9E9" w:themeFill="accent6" w:themeFillTint="33"/>
      </w:tcPr>
    </w:tblStylePr>
  </w:style>
  <w:style w:type="table" w:styleId="ColorfulShading">
    <w:name w:val="Colorful Shading"/>
    <w:basedOn w:val="TableNormal"/>
    <w:uiPriority w:val="71"/>
    <w:semiHidden/>
    <w:unhideWhenUsed/>
    <w:rsid w:val="002C4BD7"/>
    <w:rPr>
      <w:color w:val="262626" w:themeColor="text1"/>
    </w:rPr>
    <w:tblPr>
      <w:tblStyleRowBandSize w:val="1"/>
      <w:tblStyleColBandSize w:val="1"/>
      <w:tblBorders>
        <w:top w:val="single" w:sz="24" w:space="0" w:color="BC9358" w:themeColor="accent2"/>
        <w:left w:val="single" w:sz="4" w:space="0" w:color="262626" w:themeColor="text1"/>
        <w:bottom w:val="single" w:sz="4" w:space="0" w:color="262626" w:themeColor="text1"/>
        <w:right w:val="single" w:sz="4" w:space="0" w:color="262626"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sz="4" w:space="0" w:color="161616" w:themeColor="text1" w:themeShade="99"/>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2C4BD7"/>
    <w:rPr>
      <w:color w:val="262626" w:themeColor="text1"/>
    </w:rPr>
    <w:tblPr>
      <w:tblStyleRowBandSize w:val="1"/>
      <w:tblStyleColBandSize w:val="1"/>
      <w:tblBorders>
        <w:top w:val="single" w:sz="24" w:space="0" w:color="BC9358" w:themeColor="accent2"/>
        <w:left w:val="single" w:sz="4" w:space="0" w:color="A2762B" w:themeColor="accent1"/>
        <w:bottom w:val="single" w:sz="4" w:space="0" w:color="A2762B" w:themeColor="accent1"/>
        <w:right w:val="single" w:sz="4" w:space="0" w:color="A2762B" w:themeColor="accent1"/>
        <w:insideH w:val="single" w:sz="4" w:space="0" w:color="FFFFFF" w:themeColor="background1"/>
        <w:insideV w:val="single" w:sz="4" w:space="0" w:color="FFFFFF" w:themeColor="background1"/>
      </w:tblBorders>
    </w:tblPr>
    <w:tcPr>
      <w:shd w:val="clear" w:color="auto" w:fill="F8F2E7" w:themeFill="accent1" w:themeFillTint="19"/>
    </w:tcPr>
    <w:tblStylePr w:type="firstRow">
      <w:rPr>
        <w:b/>
        <w:bCs/>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4619" w:themeFill="accent1" w:themeFillShade="99"/>
      </w:tcPr>
    </w:tblStylePr>
    <w:tblStylePr w:type="firstCol">
      <w:rPr>
        <w:color w:val="FFFFFF" w:themeColor="background1"/>
      </w:rPr>
      <w:tblPr/>
      <w:tcPr>
        <w:tcBorders>
          <w:top w:val="nil"/>
          <w:left w:val="nil"/>
          <w:bottom w:val="nil"/>
          <w:right w:val="nil"/>
          <w:insideH w:val="single" w:sz="4" w:space="0" w:color="614619" w:themeColor="accent1" w:themeShade="99"/>
          <w:insideV w:val="nil"/>
        </w:tcBorders>
        <w:shd w:val="clear" w:color="auto" w:fill="6146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14619" w:themeFill="accent1" w:themeFillShade="99"/>
      </w:tcPr>
    </w:tblStylePr>
    <w:tblStylePr w:type="band1Vert">
      <w:tblPr/>
      <w:tcPr>
        <w:shd w:val="clear" w:color="auto" w:fill="E5CB9E" w:themeFill="accent1" w:themeFillTint="66"/>
      </w:tcPr>
    </w:tblStylePr>
    <w:tblStylePr w:type="band1Horz">
      <w:tblPr/>
      <w:tcPr>
        <w:shd w:val="clear" w:color="auto" w:fill="DFBE86"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2C4BD7"/>
    <w:rPr>
      <w:color w:val="262626" w:themeColor="text1"/>
    </w:rPr>
    <w:tblPr>
      <w:tblStyleRowBandSize w:val="1"/>
      <w:tblStyleColBandSize w:val="1"/>
      <w:tblBorders>
        <w:top w:val="single" w:sz="24" w:space="0" w:color="BC9358" w:themeColor="accent2"/>
        <w:left w:val="single" w:sz="4" w:space="0" w:color="BC9358" w:themeColor="accent2"/>
        <w:bottom w:val="single" w:sz="4" w:space="0" w:color="BC9358" w:themeColor="accent2"/>
        <w:right w:val="single" w:sz="4" w:space="0" w:color="BC9358" w:themeColor="accent2"/>
        <w:insideH w:val="single" w:sz="4" w:space="0" w:color="FFFFFF" w:themeColor="background1"/>
        <w:insideV w:val="single" w:sz="4" w:space="0" w:color="FFFFFF" w:themeColor="background1"/>
      </w:tblBorders>
    </w:tblPr>
    <w:tcPr>
      <w:shd w:val="clear" w:color="auto" w:fill="F8F4EE" w:themeFill="accent2" w:themeFillTint="19"/>
    </w:tcPr>
    <w:tblStylePr w:type="firstRow">
      <w:rPr>
        <w:b/>
        <w:bCs/>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582F" w:themeFill="accent2" w:themeFillShade="99"/>
      </w:tcPr>
    </w:tblStylePr>
    <w:tblStylePr w:type="firstCol">
      <w:rPr>
        <w:color w:val="FFFFFF" w:themeColor="background1"/>
      </w:rPr>
      <w:tblPr/>
      <w:tcPr>
        <w:tcBorders>
          <w:top w:val="nil"/>
          <w:left w:val="nil"/>
          <w:bottom w:val="nil"/>
          <w:right w:val="nil"/>
          <w:insideH w:val="single" w:sz="4" w:space="0" w:color="75582F" w:themeColor="accent2" w:themeShade="99"/>
          <w:insideV w:val="nil"/>
        </w:tcBorders>
        <w:shd w:val="clear" w:color="auto" w:fill="75582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582F" w:themeFill="accent2" w:themeFillShade="99"/>
      </w:tcPr>
    </w:tblStylePr>
    <w:tblStylePr w:type="band1Vert">
      <w:tblPr/>
      <w:tcPr>
        <w:shd w:val="clear" w:color="auto" w:fill="E4D3BC" w:themeFill="accent2" w:themeFillTint="66"/>
      </w:tcPr>
    </w:tblStylePr>
    <w:tblStylePr w:type="band1Horz">
      <w:tblPr/>
      <w:tcPr>
        <w:shd w:val="clear" w:color="auto" w:fill="DDC9AB"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2C4BD7"/>
    <w:rPr>
      <w:color w:val="262626" w:themeColor="text1"/>
    </w:rPr>
    <w:tblPr>
      <w:tblStyleRowBandSize w:val="1"/>
      <w:tblStyleColBandSize w:val="1"/>
      <w:tblBorders>
        <w:top w:val="single" w:sz="24" w:space="0" w:color="3B3B3B" w:themeColor="accent4"/>
        <w:left w:val="single" w:sz="4" w:space="0" w:color="CCAA79" w:themeColor="accent3"/>
        <w:bottom w:val="single" w:sz="4" w:space="0" w:color="CCAA79" w:themeColor="accent3"/>
        <w:right w:val="single" w:sz="4" w:space="0" w:color="CCAA79" w:themeColor="accent3"/>
        <w:insideH w:val="single" w:sz="4" w:space="0" w:color="FFFFFF" w:themeColor="background1"/>
        <w:insideV w:val="single" w:sz="4" w:space="0" w:color="FFFFFF" w:themeColor="background1"/>
      </w:tblBorders>
    </w:tblPr>
    <w:tcPr>
      <w:shd w:val="clear" w:color="auto" w:fill="FAF6F1" w:themeFill="accent3" w:themeFillTint="19"/>
    </w:tcPr>
    <w:tblStylePr w:type="firstRow">
      <w:rPr>
        <w:b/>
        <w:bCs/>
      </w:rPr>
      <w:tblPr/>
      <w:tcPr>
        <w:tcBorders>
          <w:top w:val="nil"/>
          <w:left w:val="nil"/>
          <w:bottom w:val="single" w:sz="24" w:space="0" w:color="3B3B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6935" w:themeFill="accent3" w:themeFillShade="99"/>
      </w:tcPr>
    </w:tblStylePr>
    <w:tblStylePr w:type="firstCol">
      <w:rPr>
        <w:color w:val="FFFFFF" w:themeColor="background1"/>
      </w:rPr>
      <w:tblPr/>
      <w:tcPr>
        <w:tcBorders>
          <w:top w:val="nil"/>
          <w:left w:val="nil"/>
          <w:bottom w:val="nil"/>
          <w:right w:val="nil"/>
          <w:insideH w:val="single" w:sz="4" w:space="0" w:color="8D6935" w:themeColor="accent3" w:themeShade="99"/>
          <w:insideV w:val="nil"/>
        </w:tcBorders>
        <w:shd w:val="clear" w:color="auto" w:fill="8D69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D6935" w:themeFill="accent3" w:themeFillShade="99"/>
      </w:tcPr>
    </w:tblStylePr>
    <w:tblStylePr w:type="band1Vert">
      <w:tblPr/>
      <w:tcPr>
        <w:shd w:val="clear" w:color="auto" w:fill="EADCC9" w:themeFill="accent3" w:themeFillTint="66"/>
      </w:tcPr>
    </w:tblStylePr>
    <w:tblStylePr w:type="band1Horz">
      <w:tblPr/>
      <w:tcPr>
        <w:shd w:val="clear" w:color="auto" w:fill="E5D4BC" w:themeFill="accent3" w:themeFillTint="7F"/>
      </w:tcPr>
    </w:tblStylePr>
  </w:style>
  <w:style w:type="table" w:styleId="ColorfulShading-Accent4">
    <w:name w:val="Colorful Shading Accent 4"/>
    <w:basedOn w:val="TableNormal"/>
    <w:uiPriority w:val="71"/>
    <w:semiHidden/>
    <w:unhideWhenUsed/>
    <w:rsid w:val="002C4BD7"/>
    <w:rPr>
      <w:color w:val="262626" w:themeColor="text1"/>
    </w:rPr>
    <w:tblPr>
      <w:tblStyleRowBandSize w:val="1"/>
      <w:tblStyleColBandSize w:val="1"/>
      <w:tblBorders>
        <w:top w:val="single" w:sz="24" w:space="0" w:color="CCAA79" w:themeColor="accent3"/>
        <w:left w:val="single" w:sz="4" w:space="0" w:color="3B3B3B" w:themeColor="accent4"/>
        <w:bottom w:val="single" w:sz="4" w:space="0" w:color="3B3B3B" w:themeColor="accent4"/>
        <w:right w:val="single" w:sz="4" w:space="0" w:color="3B3B3B" w:themeColor="accent4"/>
        <w:insideH w:val="single" w:sz="4" w:space="0" w:color="FFFFFF" w:themeColor="background1"/>
        <w:insideV w:val="single" w:sz="4" w:space="0" w:color="FFFFFF" w:themeColor="background1"/>
      </w:tblBorders>
    </w:tblPr>
    <w:tcPr>
      <w:shd w:val="clear" w:color="auto" w:fill="EBEBEB" w:themeFill="accent4" w:themeFillTint="19"/>
    </w:tcPr>
    <w:tblStylePr w:type="firstRow">
      <w:rPr>
        <w:b/>
        <w:bCs/>
      </w:rPr>
      <w:tblPr/>
      <w:tcPr>
        <w:tcBorders>
          <w:top w:val="nil"/>
          <w:left w:val="nil"/>
          <w:bottom w:val="single" w:sz="24" w:space="0" w:color="CCAA7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accent4" w:themeFillShade="99"/>
      </w:tcPr>
    </w:tblStylePr>
    <w:tblStylePr w:type="firstCol">
      <w:rPr>
        <w:color w:val="FFFFFF" w:themeColor="background1"/>
      </w:rPr>
      <w:tblPr/>
      <w:tcPr>
        <w:tcBorders>
          <w:top w:val="nil"/>
          <w:left w:val="nil"/>
          <w:bottom w:val="nil"/>
          <w:right w:val="nil"/>
          <w:insideH w:val="single" w:sz="4" w:space="0" w:color="232323" w:themeColor="accent4" w:themeShade="99"/>
          <w:insideV w:val="nil"/>
        </w:tcBorders>
        <w:shd w:val="clear" w:color="auto" w:fill="2323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accent4" w:themeFillShade="99"/>
      </w:tcPr>
    </w:tblStylePr>
    <w:tblStylePr w:type="band1Vert">
      <w:tblPr/>
      <w:tcPr>
        <w:shd w:val="clear" w:color="auto" w:fill="B0B0B0" w:themeFill="accent4" w:themeFillTint="66"/>
      </w:tcPr>
    </w:tblStylePr>
    <w:tblStylePr w:type="band1Horz">
      <w:tblPr/>
      <w:tcPr>
        <w:shd w:val="clear" w:color="auto" w:fill="9D9D9D"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2C4BD7"/>
    <w:rPr>
      <w:color w:val="262626" w:themeColor="text1"/>
    </w:rPr>
    <w:tblPr>
      <w:tblStyleRowBandSize w:val="1"/>
      <w:tblStyleColBandSize w:val="1"/>
      <w:tblBorders>
        <w:top w:val="single" w:sz="24" w:space="0" w:color="929292" w:themeColor="accent6"/>
        <w:left w:val="single" w:sz="4" w:space="0" w:color="5C5C5C" w:themeColor="accent5"/>
        <w:bottom w:val="single" w:sz="4" w:space="0" w:color="5C5C5C" w:themeColor="accent5"/>
        <w:right w:val="single" w:sz="4" w:space="0" w:color="5C5C5C"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92929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5" w:themeFillShade="99"/>
      </w:tcPr>
    </w:tblStylePr>
    <w:tblStylePr w:type="firstCol">
      <w:rPr>
        <w:color w:val="FFFFFF" w:themeColor="background1"/>
      </w:rPr>
      <w:tblPr/>
      <w:tcPr>
        <w:tcBorders>
          <w:top w:val="nil"/>
          <w:left w:val="nil"/>
          <w:bottom w:val="nil"/>
          <w:right w:val="nil"/>
          <w:insideH w:val="single" w:sz="4" w:space="0" w:color="373737" w:themeColor="accent5" w:themeShade="99"/>
          <w:insideV w:val="nil"/>
        </w:tcBorders>
        <w:shd w:val="clear" w:color="auto" w:fill="37373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5" w:themeFillShade="99"/>
      </w:tcPr>
    </w:tblStylePr>
    <w:tblStylePr w:type="band1Vert">
      <w:tblPr/>
      <w:tcPr>
        <w:shd w:val="clear" w:color="auto" w:fill="BDBDBD" w:themeFill="accent5" w:themeFillTint="66"/>
      </w:tcPr>
    </w:tblStylePr>
    <w:tblStylePr w:type="band1Horz">
      <w:tblPr/>
      <w:tcPr>
        <w:shd w:val="clear" w:color="auto" w:fill="ADADAD"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2C4BD7"/>
    <w:rPr>
      <w:color w:val="262626" w:themeColor="text1"/>
    </w:rPr>
    <w:tblPr>
      <w:tblStyleRowBandSize w:val="1"/>
      <w:tblStyleColBandSize w:val="1"/>
      <w:tblBorders>
        <w:top w:val="single" w:sz="24" w:space="0" w:color="5C5C5C" w:themeColor="accent5"/>
        <w:left w:val="single" w:sz="4" w:space="0" w:color="929292" w:themeColor="accent6"/>
        <w:bottom w:val="single" w:sz="4" w:space="0" w:color="929292" w:themeColor="accent6"/>
        <w:right w:val="single" w:sz="4" w:space="0" w:color="929292" w:themeColor="accent6"/>
        <w:insideH w:val="single" w:sz="4" w:space="0" w:color="FFFFFF" w:themeColor="background1"/>
        <w:insideV w:val="single" w:sz="4" w:space="0" w:color="FFFFFF" w:themeColor="background1"/>
      </w:tblBorders>
    </w:tblPr>
    <w:tcPr>
      <w:shd w:val="clear" w:color="auto" w:fill="F4F4F4" w:themeFill="accent6" w:themeFillTint="19"/>
    </w:tcPr>
    <w:tblStylePr w:type="firstRow">
      <w:rPr>
        <w:b/>
        <w:bCs/>
      </w:rPr>
      <w:tblPr/>
      <w:tcPr>
        <w:tcBorders>
          <w:top w:val="nil"/>
          <w:left w:val="nil"/>
          <w:bottom w:val="single" w:sz="24" w:space="0" w:color="5C5C5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6" w:themeFillShade="99"/>
      </w:tcPr>
    </w:tblStylePr>
    <w:tblStylePr w:type="firstCol">
      <w:rPr>
        <w:color w:val="FFFFFF" w:themeColor="background1"/>
      </w:rPr>
      <w:tblPr/>
      <w:tcPr>
        <w:tcBorders>
          <w:top w:val="nil"/>
          <w:left w:val="nil"/>
          <w:bottom w:val="nil"/>
          <w:right w:val="nil"/>
          <w:insideH w:val="single" w:sz="4" w:space="0" w:color="575757" w:themeColor="accent6" w:themeShade="99"/>
          <w:insideV w:val="nil"/>
        </w:tcBorders>
        <w:shd w:val="clear" w:color="auto" w:fill="5757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6" w:themeFillShade="99"/>
      </w:tcPr>
    </w:tblStylePr>
    <w:tblStylePr w:type="band1Vert">
      <w:tblPr/>
      <w:tcPr>
        <w:shd w:val="clear" w:color="auto" w:fill="D3D3D3" w:themeFill="accent6" w:themeFillTint="66"/>
      </w:tcPr>
    </w:tblStylePr>
    <w:tblStylePr w:type="band1Horz">
      <w:tblPr/>
      <w:tcPr>
        <w:shd w:val="clear" w:color="auto" w:fill="C8C8C8" w:themeFill="accent6" w:themeFillTint="7F"/>
      </w:tcPr>
    </w:tblStylePr>
    <w:tblStylePr w:type="neCell">
      <w:rPr>
        <w:color w:val="262626" w:themeColor="text1"/>
      </w:rPr>
    </w:tblStylePr>
    <w:tblStylePr w:type="nwCell">
      <w:rPr>
        <w:color w:val="262626" w:themeColor="text1"/>
      </w:rPr>
    </w:tblStylePr>
  </w:style>
  <w:style w:type="character" w:styleId="CommentReference">
    <w:name w:val="annotation reference"/>
    <w:basedOn w:val="DefaultParagraphFont"/>
    <w:uiPriority w:val="99"/>
    <w:semiHidden/>
    <w:unhideWhenUsed/>
    <w:rsid w:val="002C4BD7"/>
    <w:rPr>
      <w:sz w:val="22"/>
      <w:szCs w:val="16"/>
    </w:rPr>
  </w:style>
  <w:style w:type="paragraph" w:styleId="CommentText">
    <w:name w:val="annotation text"/>
    <w:basedOn w:val="Normal"/>
    <w:link w:val="CommentTextChar"/>
    <w:uiPriority w:val="99"/>
    <w:semiHidden/>
    <w:unhideWhenUsed/>
    <w:rsid w:val="002C4BD7"/>
    <w:rPr>
      <w:szCs w:val="20"/>
    </w:rPr>
  </w:style>
  <w:style w:type="character" w:customStyle="1" w:styleId="CommentTextChar">
    <w:name w:val="Comment Text Char"/>
    <w:basedOn w:val="DefaultParagraphFont"/>
    <w:link w:val="CommentText"/>
    <w:uiPriority w:val="99"/>
    <w:semiHidden/>
    <w:rsid w:val="002C4BD7"/>
    <w:rPr>
      <w:szCs w:val="20"/>
    </w:rPr>
  </w:style>
  <w:style w:type="paragraph" w:styleId="CommentSubject">
    <w:name w:val="annotation subject"/>
    <w:basedOn w:val="CommentText"/>
    <w:next w:val="CommentText"/>
    <w:link w:val="CommentSubjectChar"/>
    <w:uiPriority w:val="99"/>
    <w:semiHidden/>
    <w:unhideWhenUsed/>
    <w:rsid w:val="002C4BD7"/>
    <w:rPr>
      <w:b/>
      <w:bCs/>
    </w:rPr>
  </w:style>
  <w:style w:type="character" w:customStyle="1" w:styleId="CommentSubjectChar">
    <w:name w:val="Comment Subject Char"/>
    <w:basedOn w:val="CommentTextChar"/>
    <w:link w:val="CommentSubject"/>
    <w:uiPriority w:val="99"/>
    <w:semiHidden/>
    <w:rsid w:val="002C4BD7"/>
    <w:rPr>
      <w:b/>
      <w:bCs/>
      <w:szCs w:val="20"/>
    </w:rPr>
  </w:style>
  <w:style w:type="table" w:styleId="DarkList">
    <w:name w:val="Dark List"/>
    <w:basedOn w:val="TableNormal"/>
    <w:uiPriority w:val="70"/>
    <w:semiHidden/>
    <w:unhideWhenUsed/>
    <w:rsid w:val="002C4BD7"/>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2C4BD7"/>
    <w:rPr>
      <w:color w:val="FFFFFF" w:themeColor="background1"/>
    </w:rPr>
    <w:tblPr>
      <w:tblStyleRowBandSize w:val="1"/>
      <w:tblStyleColBandSize w:val="1"/>
    </w:tblPr>
    <w:tcPr>
      <w:shd w:val="clear" w:color="auto" w:fill="A276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503A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957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95720" w:themeFill="accent1" w:themeFillShade="BF"/>
      </w:tcPr>
    </w:tblStylePr>
    <w:tblStylePr w:type="band1Vert">
      <w:tblPr/>
      <w:tcPr>
        <w:tcBorders>
          <w:top w:val="nil"/>
          <w:left w:val="nil"/>
          <w:bottom w:val="nil"/>
          <w:right w:val="nil"/>
          <w:insideH w:val="nil"/>
          <w:insideV w:val="nil"/>
        </w:tcBorders>
        <w:shd w:val="clear" w:color="auto" w:fill="795720" w:themeFill="accent1" w:themeFillShade="BF"/>
      </w:tcPr>
    </w:tblStylePr>
    <w:tblStylePr w:type="band1Horz">
      <w:tblPr/>
      <w:tcPr>
        <w:tcBorders>
          <w:top w:val="nil"/>
          <w:left w:val="nil"/>
          <w:bottom w:val="nil"/>
          <w:right w:val="nil"/>
          <w:insideH w:val="nil"/>
          <w:insideV w:val="nil"/>
        </w:tcBorders>
        <w:shd w:val="clear" w:color="auto" w:fill="795720" w:themeFill="accent1" w:themeFillShade="BF"/>
      </w:tcPr>
    </w:tblStylePr>
  </w:style>
  <w:style w:type="table" w:styleId="DarkList-Accent2">
    <w:name w:val="Dark List Accent 2"/>
    <w:basedOn w:val="TableNormal"/>
    <w:uiPriority w:val="70"/>
    <w:semiHidden/>
    <w:unhideWhenUsed/>
    <w:rsid w:val="002C4BD7"/>
    <w:rPr>
      <w:color w:val="FFFFFF" w:themeColor="background1"/>
    </w:rPr>
    <w:tblPr>
      <w:tblStyleRowBandSize w:val="1"/>
      <w:tblStyleColBandSize w:val="1"/>
    </w:tblPr>
    <w:tcPr>
      <w:shd w:val="clear" w:color="auto" w:fill="BC935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61492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36F3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36F3B" w:themeFill="accent2" w:themeFillShade="BF"/>
      </w:tcPr>
    </w:tblStylePr>
    <w:tblStylePr w:type="band1Vert">
      <w:tblPr/>
      <w:tcPr>
        <w:tcBorders>
          <w:top w:val="nil"/>
          <w:left w:val="nil"/>
          <w:bottom w:val="nil"/>
          <w:right w:val="nil"/>
          <w:insideH w:val="nil"/>
          <w:insideV w:val="nil"/>
        </w:tcBorders>
        <w:shd w:val="clear" w:color="auto" w:fill="936F3B" w:themeFill="accent2" w:themeFillShade="BF"/>
      </w:tcPr>
    </w:tblStylePr>
    <w:tblStylePr w:type="band1Horz">
      <w:tblPr/>
      <w:tcPr>
        <w:tcBorders>
          <w:top w:val="nil"/>
          <w:left w:val="nil"/>
          <w:bottom w:val="nil"/>
          <w:right w:val="nil"/>
          <w:insideH w:val="nil"/>
          <w:insideV w:val="nil"/>
        </w:tcBorders>
        <w:shd w:val="clear" w:color="auto" w:fill="936F3B" w:themeFill="accent2" w:themeFillShade="BF"/>
      </w:tcPr>
    </w:tblStylePr>
  </w:style>
  <w:style w:type="table" w:styleId="DarkList-Accent3">
    <w:name w:val="Dark List Accent 3"/>
    <w:basedOn w:val="TableNormal"/>
    <w:uiPriority w:val="70"/>
    <w:semiHidden/>
    <w:unhideWhenUsed/>
    <w:rsid w:val="002C4BD7"/>
    <w:rPr>
      <w:color w:val="FFFFFF" w:themeColor="background1"/>
    </w:rPr>
    <w:tblPr>
      <w:tblStyleRowBandSize w:val="1"/>
      <w:tblStyleColBandSize w:val="1"/>
    </w:tblPr>
    <w:tcPr>
      <w:shd w:val="clear" w:color="auto" w:fill="CCAA7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7557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0834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08343" w:themeFill="accent3" w:themeFillShade="BF"/>
      </w:tcPr>
    </w:tblStylePr>
    <w:tblStylePr w:type="band1Vert">
      <w:tblPr/>
      <w:tcPr>
        <w:tcBorders>
          <w:top w:val="nil"/>
          <w:left w:val="nil"/>
          <w:bottom w:val="nil"/>
          <w:right w:val="nil"/>
          <w:insideH w:val="nil"/>
          <w:insideV w:val="nil"/>
        </w:tcBorders>
        <w:shd w:val="clear" w:color="auto" w:fill="B08343" w:themeFill="accent3" w:themeFillShade="BF"/>
      </w:tcPr>
    </w:tblStylePr>
    <w:tblStylePr w:type="band1Horz">
      <w:tblPr/>
      <w:tcPr>
        <w:tcBorders>
          <w:top w:val="nil"/>
          <w:left w:val="nil"/>
          <w:bottom w:val="nil"/>
          <w:right w:val="nil"/>
          <w:insideH w:val="nil"/>
          <w:insideV w:val="nil"/>
        </w:tcBorders>
        <w:shd w:val="clear" w:color="auto" w:fill="B08343" w:themeFill="accent3" w:themeFillShade="BF"/>
      </w:tcPr>
    </w:tblStylePr>
  </w:style>
  <w:style w:type="table" w:styleId="DarkList-Accent4">
    <w:name w:val="Dark List Accent 4"/>
    <w:basedOn w:val="TableNormal"/>
    <w:uiPriority w:val="70"/>
    <w:semiHidden/>
    <w:unhideWhenUsed/>
    <w:rsid w:val="002C4BD7"/>
    <w:rPr>
      <w:color w:val="FFFFFF" w:themeColor="background1"/>
    </w:rPr>
    <w:tblPr>
      <w:tblStyleRowBandSize w:val="1"/>
      <w:tblStyleColBandSize w:val="1"/>
    </w:tblPr>
    <w:tcPr>
      <w:shd w:val="clear" w:color="auto" w:fill="3B3B3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accent4" w:themeFillShade="BF"/>
      </w:tcPr>
    </w:tblStylePr>
    <w:tblStylePr w:type="band1Vert">
      <w:tblPr/>
      <w:tcPr>
        <w:tcBorders>
          <w:top w:val="nil"/>
          <w:left w:val="nil"/>
          <w:bottom w:val="nil"/>
          <w:right w:val="nil"/>
          <w:insideH w:val="nil"/>
          <w:insideV w:val="nil"/>
        </w:tcBorders>
        <w:shd w:val="clear" w:color="auto" w:fill="2C2C2C" w:themeFill="accent4" w:themeFillShade="BF"/>
      </w:tcPr>
    </w:tblStylePr>
    <w:tblStylePr w:type="band1Horz">
      <w:tblPr/>
      <w:tcPr>
        <w:tcBorders>
          <w:top w:val="nil"/>
          <w:left w:val="nil"/>
          <w:bottom w:val="nil"/>
          <w:right w:val="nil"/>
          <w:insideH w:val="nil"/>
          <w:insideV w:val="nil"/>
        </w:tcBorders>
        <w:shd w:val="clear" w:color="auto" w:fill="2C2C2C" w:themeFill="accent4" w:themeFillShade="BF"/>
      </w:tcPr>
    </w:tblStylePr>
  </w:style>
  <w:style w:type="table" w:styleId="DarkList-Accent5">
    <w:name w:val="Dark List Accent 5"/>
    <w:basedOn w:val="TableNormal"/>
    <w:uiPriority w:val="70"/>
    <w:semiHidden/>
    <w:unhideWhenUsed/>
    <w:rsid w:val="002C4BD7"/>
    <w:rPr>
      <w:color w:val="FFFFFF" w:themeColor="background1"/>
    </w:rPr>
    <w:tblPr>
      <w:tblStyleRowBandSize w:val="1"/>
      <w:tblStyleColBandSize w:val="1"/>
    </w:tblPr>
    <w:tcPr>
      <w:shd w:val="clear" w:color="auto" w:fill="5C5C5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2D2D2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4444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44444" w:themeFill="accent5" w:themeFillShade="BF"/>
      </w:tcPr>
    </w:tblStylePr>
    <w:tblStylePr w:type="band1Vert">
      <w:tblPr/>
      <w:tcPr>
        <w:tcBorders>
          <w:top w:val="nil"/>
          <w:left w:val="nil"/>
          <w:bottom w:val="nil"/>
          <w:right w:val="nil"/>
          <w:insideH w:val="nil"/>
          <w:insideV w:val="nil"/>
        </w:tcBorders>
        <w:shd w:val="clear" w:color="auto" w:fill="444444" w:themeFill="accent5" w:themeFillShade="BF"/>
      </w:tcPr>
    </w:tblStylePr>
    <w:tblStylePr w:type="band1Horz">
      <w:tblPr/>
      <w:tcPr>
        <w:tcBorders>
          <w:top w:val="nil"/>
          <w:left w:val="nil"/>
          <w:bottom w:val="nil"/>
          <w:right w:val="nil"/>
          <w:insideH w:val="nil"/>
          <w:insideV w:val="nil"/>
        </w:tcBorders>
        <w:shd w:val="clear" w:color="auto" w:fill="444444" w:themeFill="accent5" w:themeFillShade="BF"/>
      </w:tcPr>
    </w:tblStylePr>
  </w:style>
  <w:style w:type="table" w:styleId="DarkList-Accent6">
    <w:name w:val="Dark List Accent 6"/>
    <w:basedOn w:val="TableNormal"/>
    <w:uiPriority w:val="70"/>
    <w:semiHidden/>
    <w:unhideWhenUsed/>
    <w:rsid w:val="002C4BD7"/>
    <w:rPr>
      <w:color w:val="FFFFFF" w:themeColor="background1"/>
    </w:rPr>
    <w:tblPr>
      <w:tblStyleRowBandSize w:val="1"/>
      <w:tblStyleColBandSize w:val="1"/>
    </w:tblPr>
    <w:tcPr>
      <w:shd w:val="clear" w:color="auto" w:fill="92929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6D6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6D6D" w:themeFill="accent6" w:themeFillShade="BF"/>
      </w:tcPr>
    </w:tblStylePr>
    <w:tblStylePr w:type="band1Vert">
      <w:tblPr/>
      <w:tcPr>
        <w:tcBorders>
          <w:top w:val="nil"/>
          <w:left w:val="nil"/>
          <w:bottom w:val="nil"/>
          <w:right w:val="nil"/>
          <w:insideH w:val="nil"/>
          <w:insideV w:val="nil"/>
        </w:tcBorders>
        <w:shd w:val="clear" w:color="auto" w:fill="6D6D6D" w:themeFill="accent6" w:themeFillShade="BF"/>
      </w:tcPr>
    </w:tblStylePr>
    <w:tblStylePr w:type="band1Horz">
      <w:tblPr/>
      <w:tcPr>
        <w:tcBorders>
          <w:top w:val="nil"/>
          <w:left w:val="nil"/>
          <w:bottom w:val="nil"/>
          <w:right w:val="nil"/>
          <w:insideH w:val="nil"/>
          <w:insideV w:val="nil"/>
        </w:tcBorders>
        <w:shd w:val="clear" w:color="auto" w:fill="6D6D6D" w:themeFill="accent6" w:themeFillShade="BF"/>
      </w:tcPr>
    </w:tblStylePr>
  </w:style>
  <w:style w:type="paragraph" w:styleId="Date">
    <w:name w:val="Date"/>
    <w:basedOn w:val="Normal"/>
    <w:next w:val="Normal"/>
    <w:link w:val="DateChar"/>
    <w:uiPriority w:val="99"/>
    <w:semiHidden/>
    <w:unhideWhenUsed/>
    <w:rsid w:val="002C4BD7"/>
  </w:style>
  <w:style w:type="character" w:customStyle="1" w:styleId="DateChar">
    <w:name w:val="Date Char"/>
    <w:basedOn w:val="DefaultParagraphFont"/>
    <w:link w:val="Date"/>
    <w:uiPriority w:val="99"/>
    <w:semiHidden/>
    <w:rsid w:val="002C4BD7"/>
  </w:style>
  <w:style w:type="paragraph" w:styleId="DocumentMap">
    <w:name w:val="Document Map"/>
    <w:basedOn w:val="Normal"/>
    <w:link w:val="DocumentMapChar"/>
    <w:uiPriority w:val="99"/>
    <w:semiHidden/>
    <w:unhideWhenUsed/>
    <w:rsid w:val="002C4BD7"/>
    <w:rPr>
      <w:rFonts w:ascii="Segoe UI" w:hAnsi="Segoe UI" w:cs="Segoe UI"/>
      <w:szCs w:val="16"/>
    </w:rPr>
  </w:style>
  <w:style w:type="character" w:customStyle="1" w:styleId="DocumentMapChar">
    <w:name w:val="Document Map Char"/>
    <w:basedOn w:val="DefaultParagraphFont"/>
    <w:link w:val="DocumentMap"/>
    <w:uiPriority w:val="99"/>
    <w:semiHidden/>
    <w:rsid w:val="002C4BD7"/>
    <w:rPr>
      <w:rFonts w:ascii="Segoe UI" w:hAnsi="Segoe UI" w:cs="Segoe UI"/>
      <w:szCs w:val="16"/>
    </w:rPr>
  </w:style>
  <w:style w:type="paragraph" w:styleId="E-mailSignature">
    <w:name w:val="E-mail Signature"/>
    <w:basedOn w:val="Normal"/>
    <w:link w:val="E-mailSignatureChar"/>
    <w:uiPriority w:val="99"/>
    <w:semiHidden/>
    <w:unhideWhenUsed/>
    <w:rsid w:val="002C4BD7"/>
  </w:style>
  <w:style w:type="character" w:customStyle="1" w:styleId="E-mailSignatureChar">
    <w:name w:val="E-mail Signature Char"/>
    <w:basedOn w:val="DefaultParagraphFont"/>
    <w:link w:val="E-mailSignature"/>
    <w:uiPriority w:val="99"/>
    <w:semiHidden/>
    <w:rsid w:val="002C4BD7"/>
  </w:style>
  <w:style w:type="character" w:styleId="Emphasis">
    <w:name w:val="Emphasis"/>
    <w:basedOn w:val="DefaultParagraphFont"/>
    <w:uiPriority w:val="20"/>
    <w:semiHidden/>
    <w:unhideWhenUsed/>
    <w:qFormat/>
    <w:rsid w:val="002C4BD7"/>
    <w:rPr>
      <w:i/>
      <w:iCs/>
    </w:rPr>
  </w:style>
  <w:style w:type="character" w:styleId="EndnoteReference">
    <w:name w:val="endnote reference"/>
    <w:basedOn w:val="DefaultParagraphFont"/>
    <w:uiPriority w:val="99"/>
    <w:semiHidden/>
    <w:unhideWhenUsed/>
    <w:rsid w:val="002C4BD7"/>
    <w:rPr>
      <w:vertAlign w:val="superscript"/>
    </w:rPr>
  </w:style>
  <w:style w:type="paragraph" w:styleId="EndnoteText">
    <w:name w:val="endnote text"/>
    <w:basedOn w:val="Normal"/>
    <w:link w:val="EndnoteTextChar"/>
    <w:uiPriority w:val="99"/>
    <w:semiHidden/>
    <w:unhideWhenUsed/>
    <w:rsid w:val="002C4BD7"/>
    <w:rPr>
      <w:szCs w:val="20"/>
    </w:rPr>
  </w:style>
  <w:style w:type="character" w:customStyle="1" w:styleId="EndnoteTextChar">
    <w:name w:val="Endnote Text Char"/>
    <w:basedOn w:val="DefaultParagraphFont"/>
    <w:link w:val="EndnoteText"/>
    <w:uiPriority w:val="99"/>
    <w:semiHidden/>
    <w:rsid w:val="002C4BD7"/>
    <w:rPr>
      <w:szCs w:val="20"/>
    </w:rPr>
  </w:style>
  <w:style w:type="paragraph" w:styleId="EnvelopeAddress">
    <w:name w:val="envelope address"/>
    <w:basedOn w:val="Normal"/>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4BD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4BD7"/>
    <w:rPr>
      <w:color w:val="BC9358" w:themeColor="followedHyperlink"/>
      <w:u w:val="single"/>
    </w:rPr>
  </w:style>
  <w:style w:type="character" w:styleId="FootnoteReference">
    <w:name w:val="footnote reference"/>
    <w:basedOn w:val="DefaultParagraphFont"/>
    <w:uiPriority w:val="99"/>
    <w:semiHidden/>
    <w:unhideWhenUsed/>
    <w:rsid w:val="002C4BD7"/>
    <w:rPr>
      <w:vertAlign w:val="superscript"/>
    </w:rPr>
  </w:style>
  <w:style w:type="paragraph" w:styleId="FootnoteText">
    <w:name w:val="footnote text"/>
    <w:basedOn w:val="Normal"/>
    <w:link w:val="FootnoteTextChar"/>
    <w:uiPriority w:val="99"/>
    <w:semiHidden/>
    <w:unhideWhenUsed/>
    <w:rsid w:val="002C4BD7"/>
    <w:rPr>
      <w:szCs w:val="20"/>
    </w:rPr>
  </w:style>
  <w:style w:type="character" w:customStyle="1" w:styleId="FootnoteTextChar">
    <w:name w:val="Footnote Text Char"/>
    <w:basedOn w:val="DefaultParagraphFont"/>
    <w:link w:val="FootnoteText"/>
    <w:uiPriority w:val="99"/>
    <w:semiHidden/>
    <w:rsid w:val="002C4BD7"/>
    <w:rPr>
      <w:szCs w:val="20"/>
    </w:rPr>
  </w:style>
  <w:style w:type="table" w:styleId="GridTable1Light">
    <w:name w:val="Grid Table 1 Light"/>
    <w:basedOn w:val="TableNormal"/>
    <w:uiPriority w:val="46"/>
    <w:rsid w:val="002C4BD7"/>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BD7"/>
    <w:tblPr>
      <w:tblStyleRowBandSize w:val="1"/>
      <w:tblStyleColBandSize w:val="1"/>
      <w:tblBorders>
        <w:top w:val="single" w:sz="4" w:space="0" w:color="E5CB9E" w:themeColor="accent1" w:themeTint="66"/>
        <w:left w:val="single" w:sz="4" w:space="0" w:color="E5CB9E" w:themeColor="accent1" w:themeTint="66"/>
        <w:bottom w:val="single" w:sz="4" w:space="0" w:color="E5CB9E" w:themeColor="accent1" w:themeTint="66"/>
        <w:right w:val="single" w:sz="4" w:space="0" w:color="E5CB9E" w:themeColor="accent1" w:themeTint="66"/>
        <w:insideH w:val="single" w:sz="4" w:space="0" w:color="E5CB9E" w:themeColor="accent1" w:themeTint="66"/>
        <w:insideV w:val="single" w:sz="4" w:space="0" w:color="E5CB9E" w:themeColor="accent1" w:themeTint="66"/>
      </w:tblBorders>
    </w:tblPr>
    <w:tblStylePr w:type="firstRow">
      <w:rPr>
        <w:b/>
        <w:bCs/>
      </w:rPr>
      <w:tblPr/>
      <w:tcPr>
        <w:tcBorders>
          <w:bottom w:val="single" w:sz="12" w:space="0" w:color="D8B16E" w:themeColor="accent1" w:themeTint="99"/>
        </w:tcBorders>
      </w:tcPr>
    </w:tblStylePr>
    <w:tblStylePr w:type="lastRow">
      <w:rPr>
        <w:b/>
        <w:bCs/>
      </w:rPr>
      <w:tblPr/>
      <w:tcPr>
        <w:tcBorders>
          <w:top w:val="double" w:sz="2" w:space="0" w:color="D8B16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BD7"/>
    <w:tblPr>
      <w:tblStyleRowBandSize w:val="1"/>
      <w:tblStyleColBandSize w:val="1"/>
      <w:tblBorders>
        <w:top w:val="single" w:sz="4" w:space="0" w:color="E4D3BC" w:themeColor="accent2" w:themeTint="66"/>
        <w:left w:val="single" w:sz="4" w:space="0" w:color="E4D3BC" w:themeColor="accent2" w:themeTint="66"/>
        <w:bottom w:val="single" w:sz="4" w:space="0" w:color="E4D3BC" w:themeColor="accent2" w:themeTint="66"/>
        <w:right w:val="single" w:sz="4" w:space="0" w:color="E4D3BC" w:themeColor="accent2" w:themeTint="66"/>
        <w:insideH w:val="single" w:sz="4" w:space="0" w:color="E4D3BC" w:themeColor="accent2" w:themeTint="66"/>
        <w:insideV w:val="single" w:sz="4" w:space="0" w:color="E4D3BC" w:themeColor="accent2" w:themeTint="66"/>
      </w:tblBorders>
    </w:tblPr>
    <w:tblStylePr w:type="firstRow">
      <w:rPr>
        <w:b/>
        <w:bCs/>
      </w:rPr>
      <w:tblPr/>
      <w:tcPr>
        <w:tcBorders>
          <w:bottom w:val="single" w:sz="12" w:space="0" w:color="D6BD9A" w:themeColor="accent2" w:themeTint="99"/>
        </w:tcBorders>
      </w:tcPr>
    </w:tblStylePr>
    <w:tblStylePr w:type="lastRow">
      <w:rPr>
        <w:b/>
        <w:bCs/>
      </w:rPr>
      <w:tblPr/>
      <w:tcPr>
        <w:tcBorders>
          <w:top w:val="double" w:sz="2" w:space="0" w:color="D6BD9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BD7"/>
    <w:tblPr>
      <w:tblStyleRowBandSize w:val="1"/>
      <w:tblStyleColBandSize w:val="1"/>
      <w:tblBorders>
        <w:top w:val="single" w:sz="4" w:space="0" w:color="EADCC9" w:themeColor="accent3" w:themeTint="66"/>
        <w:left w:val="single" w:sz="4" w:space="0" w:color="EADCC9" w:themeColor="accent3" w:themeTint="66"/>
        <w:bottom w:val="single" w:sz="4" w:space="0" w:color="EADCC9" w:themeColor="accent3" w:themeTint="66"/>
        <w:right w:val="single" w:sz="4" w:space="0" w:color="EADCC9" w:themeColor="accent3" w:themeTint="66"/>
        <w:insideH w:val="single" w:sz="4" w:space="0" w:color="EADCC9" w:themeColor="accent3" w:themeTint="66"/>
        <w:insideV w:val="single" w:sz="4" w:space="0" w:color="EADCC9" w:themeColor="accent3" w:themeTint="66"/>
      </w:tblBorders>
    </w:tblPr>
    <w:tblStylePr w:type="firstRow">
      <w:rPr>
        <w:b/>
        <w:bCs/>
      </w:rPr>
      <w:tblPr/>
      <w:tcPr>
        <w:tcBorders>
          <w:bottom w:val="single" w:sz="12" w:space="0" w:color="E0CBAE" w:themeColor="accent3" w:themeTint="99"/>
        </w:tcBorders>
      </w:tcPr>
    </w:tblStylePr>
    <w:tblStylePr w:type="lastRow">
      <w:rPr>
        <w:b/>
        <w:bCs/>
      </w:rPr>
      <w:tblPr/>
      <w:tcPr>
        <w:tcBorders>
          <w:top w:val="double" w:sz="2" w:space="0" w:color="E0CBA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BD7"/>
    <w:tblPr>
      <w:tblStyleRowBandSize w:val="1"/>
      <w:tblStyleColBandSize w:val="1"/>
      <w:tblBorders>
        <w:top w:val="single" w:sz="4" w:space="0" w:color="B0B0B0" w:themeColor="accent4" w:themeTint="66"/>
        <w:left w:val="single" w:sz="4" w:space="0" w:color="B0B0B0" w:themeColor="accent4" w:themeTint="66"/>
        <w:bottom w:val="single" w:sz="4" w:space="0" w:color="B0B0B0" w:themeColor="accent4" w:themeTint="66"/>
        <w:right w:val="single" w:sz="4" w:space="0" w:color="B0B0B0" w:themeColor="accent4" w:themeTint="66"/>
        <w:insideH w:val="single" w:sz="4" w:space="0" w:color="B0B0B0" w:themeColor="accent4" w:themeTint="66"/>
        <w:insideV w:val="single" w:sz="4" w:space="0" w:color="B0B0B0" w:themeColor="accent4" w:themeTint="66"/>
      </w:tblBorders>
    </w:tblPr>
    <w:tblStylePr w:type="firstRow">
      <w:rPr>
        <w:b/>
        <w:bCs/>
      </w:rPr>
      <w:tblPr/>
      <w:tcPr>
        <w:tcBorders>
          <w:bottom w:val="single" w:sz="12" w:space="0" w:color="898989" w:themeColor="accent4" w:themeTint="99"/>
        </w:tcBorders>
      </w:tcPr>
    </w:tblStylePr>
    <w:tblStylePr w:type="lastRow">
      <w:rPr>
        <w:b/>
        <w:bCs/>
      </w:rPr>
      <w:tblPr/>
      <w:tcPr>
        <w:tcBorders>
          <w:top w:val="double" w:sz="2" w:space="0" w:color="89898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BD7"/>
    <w:tblPr>
      <w:tblStyleRowBandSize w:val="1"/>
      <w:tblStyleColBandSize w:val="1"/>
      <w:tblBorders>
        <w:top w:val="single" w:sz="4" w:space="0" w:color="BDBDBD" w:themeColor="accent5" w:themeTint="66"/>
        <w:left w:val="single" w:sz="4" w:space="0" w:color="BDBDBD" w:themeColor="accent5" w:themeTint="66"/>
        <w:bottom w:val="single" w:sz="4" w:space="0" w:color="BDBDBD" w:themeColor="accent5" w:themeTint="66"/>
        <w:right w:val="single" w:sz="4" w:space="0" w:color="BDBDBD" w:themeColor="accent5" w:themeTint="66"/>
        <w:insideH w:val="single" w:sz="4" w:space="0" w:color="BDBDBD" w:themeColor="accent5" w:themeTint="66"/>
        <w:insideV w:val="single" w:sz="4" w:space="0" w:color="BDBDBD" w:themeColor="accent5" w:themeTint="66"/>
      </w:tblBorders>
    </w:tblPr>
    <w:tblStylePr w:type="firstRow">
      <w:rPr>
        <w:b/>
        <w:bCs/>
      </w:rPr>
      <w:tblPr/>
      <w:tcPr>
        <w:tcBorders>
          <w:bottom w:val="single" w:sz="12" w:space="0" w:color="9D9D9D" w:themeColor="accent5" w:themeTint="99"/>
        </w:tcBorders>
      </w:tcPr>
    </w:tblStylePr>
    <w:tblStylePr w:type="lastRow">
      <w:rPr>
        <w:b/>
        <w:bCs/>
      </w:rPr>
      <w:tblPr/>
      <w:tcPr>
        <w:tcBorders>
          <w:top w:val="double" w:sz="2" w:space="0" w:color="9D9D9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BD7"/>
    <w:tblPr>
      <w:tblStyleRowBandSize w:val="1"/>
      <w:tblStyleColBandSize w:val="1"/>
      <w:tblBorders>
        <w:top w:val="single" w:sz="4" w:space="0" w:color="D3D3D3" w:themeColor="accent6" w:themeTint="66"/>
        <w:left w:val="single" w:sz="4" w:space="0" w:color="D3D3D3" w:themeColor="accent6" w:themeTint="66"/>
        <w:bottom w:val="single" w:sz="4" w:space="0" w:color="D3D3D3" w:themeColor="accent6" w:themeTint="66"/>
        <w:right w:val="single" w:sz="4" w:space="0" w:color="D3D3D3" w:themeColor="accent6" w:themeTint="66"/>
        <w:insideH w:val="single" w:sz="4" w:space="0" w:color="D3D3D3" w:themeColor="accent6" w:themeTint="66"/>
        <w:insideV w:val="single" w:sz="4" w:space="0" w:color="D3D3D3" w:themeColor="accent6" w:themeTint="66"/>
      </w:tblBorders>
    </w:tblPr>
    <w:tblStylePr w:type="firstRow">
      <w:rPr>
        <w:b/>
        <w:bCs/>
      </w:rPr>
      <w:tblPr/>
      <w:tcPr>
        <w:tcBorders>
          <w:bottom w:val="single" w:sz="12" w:space="0" w:color="BDBDBD" w:themeColor="accent6" w:themeTint="99"/>
        </w:tcBorders>
      </w:tcPr>
    </w:tblStylePr>
    <w:tblStylePr w:type="lastRow">
      <w:rPr>
        <w:b/>
        <w:bCs/>
      </w:rPr>
      <w:tblPr/>
      <w:tcPr>
        <w:tcBorders>
          <w:top w:val="double" w:sz="2" w:space="0" w:color="BDBDB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BD7"/>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2C4BD7"/>
    <w:tblPr>
      <w:tblStyleRowBandSize w:val="1"/>
      <w:tblStyleColBandSize w:val="1"/>
      <w:tblBorders>
        <w:top w:val="single" w:sz="2" w:space="0" w:color="D8B16E" w:themeColor="accent1" w:themeTint="99"/>
        <w:bottom w:val="single" w:sz="2" w:space="0" w:color="D8B16E" w:themeColor="accent1" w:themeTint="99"/>
        <w:insideH w:val="single" w:sz="2" w:space="0" w:color="D8B16E" w:themeColor="accent1" w:themeTint="99"/>
        <w:insideV w:val="single" w:sz="2" w:space="0" w:color="D8B16E" w:themeColor="accent1" w:themeTint="99"/>
      </w:tblBorders>
    </w:tblPr>
    <w:tblStylePr w:type="firstRow">
      <w:rPr>
        <w:b/>
        <w:bCs/>
      </w:rPr>
      <w:tblPr/>
      <w:tcPr>
        <w:tcBorders>
          <w:top w:val="nil"/>
          <w:bottom w:val="single" w:sz="12" w:space="0" w:color="D8B16E" w:themeColor="accent1" w:themeTint="99"/>
          <w:insideH w:val="nil"/>
          <w:insideV w:val="nil"/>
        </w:tcBorders>
        <w:shd w:val="clear" w:color="auto" w:fill="FFFFFF" w:themeFill="background1"/>
      </w:tcPr>
    </w:tblStylePr>
    <w:tblStylePr w:type="lastRow">
      <w:rPr>
        <w:b/>
        <w:bCs/>
      </w:rPr>
      <w:tblPr/>
      <w:tcPr>
        <w:tcBorders>
          <w:top w:val="double" w:sz="2" w:space="0" w:color="D8B16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GridTable2-Accent2">
    <w:name w:val="Grid Table 2 Accent 2"/>
    <w:basedOn w:val="TableNormal"/>
    <w:uiPriority w:val="47"/>
    <w:rsid w:val="002C4BD7"/>
    <w:tblPr>
      <w:tblStyleRowBandSize w:val="1"/>
      <w:tblStyleColBandSize w:val="1"/>
      <w:tblBorders>
        <w:top w:val="single" w:sz="2" w:space="0" w:color="D6BD9A" w:themeColor="accent2" w:themeTint="99"/>
        <w:bottom w:val="single" w:sz="2" w:space="0" w:color="D6BD9A" w:themeColor="accent2" w:themeTint="99"/>
        <w:insideH w:val="single" w:sz="2" w:space="0" w:color="D6BD9A" w:themeColor="accent2" w:themeTint="99"/>
        <w:insideV w:val="single" w:sz="2" w:space="0" w:color="D6BD9A" w:themeColor="accent2" w:themeTint="99"/>
      </w:tblBorders>
    </w:tblPr>
    <w:tblStylePr w:type="firstRow">
      <w:rPr>
        <w:b/>
        <w:bCs/>
      </w:rPr>
      <w:tblPr/>
      <w:tcPr>
        <w:tcBorders>
          <w:top w:val="nil"/>
          <w:bottom w:val="single" w:sz="12" w:space="0" w:color="D6BD9A" w:themeColor="accent2" w:themeTint="99"/>
          <w:insideH w:val="nil"/>
          <w:insideV w:val="nil"/>
        </w:tcBorders>
        <w:shd w:val="clear" w:color="auto" w:fill="FFFFFF" w:themeFill="background1"/>
      </w:tcPr>
    </w:tblStylePr>
    <w:tblStylePr w:type="lastRow">
      <w:rPr>
        <w:b/>
        <w:bCs/>
      </w:rPr>
      <w:tblPr/>
      <w:tcPr>
        <w:tcBorders>
          <w:top w:val="double" w:sz="2" w:space="0" w:color="D6BD9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GridTable2-Accent3">
    <w:name w:val="Grid Table 2 Accent 3"/>
    <w:basedOn w:val="TableNormal"/>
    <w:uiPriority w:val="47"/>
    <w:rsid w:val="002C4BD7"/>
    <w:tblPr>
      <w:tblStyleRowBandSize w:val="1"/>
      <w:tblStyleColBandSize w:val="1"/>
      <w:tblBorders>
        <w:top w:val="single" w:sz="2" w:space="0" w:color="E0CBAE" w:themeColor="accent3" w:themeTint="99"/>
        <w:bottom w:val="single" w:sz="2" w:space="0" w:color="E0CBAE" w:themeColor="accent3" w:themeTint="99"/>
        <w:insideH w:val="single" w:sz="2" w:space="0" w:color="E0CBAE" w:themeColor="accent3" w:themeTint="99"/>
        <w:insideV w:val="single" w:sz="2" w:space="0" w:color="E0CBAE" w:themeColor="accent3" w:themeTint="99"/>
      </w:tblBorders>
    </w:tblPr>
    <w:tblStylePr w:type="firstRow">
      <w:rPr>
        <w:b/>
        <w:bCs/>
      </w:rPr>
      <w:tblPr/>
      <w:tcPr>
        <w:tcBorders>
          <w:top w:val="nil"/>
          <w:bottom w:val="single" w:sz="12" w:space="0" w:color="E0CBAE" w:themeColor="accent3" w:themeTint="99"/>
          <w:insideH w:val="nil"/>
          <w:insideV w:val="nil"/>
        </w:tcBorders>
        <w:shd w:val="clear" w:color="auto" w:fill="FFFFFF" w:themeFill="background1"/>
      </w:tcPr>
    </w:tblStylePr>
    <w:tblStylePr w:type="lastRow">
      <w:rPr>
        <w:b/>
        <w:bCs/>
      </w:rPr>
      <w:tblPr/>
      <w:tcPr>
        <w:tcBorders>
          <w:top w:val="double" w:sz="2" w:space="0" w:color="E0CB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GridTable2-Accent4">
    <w:name w:val="Grid Table 2 Accent 4"/>
    <w:basedOn w:val="TableNormal"/>
    <w:uiPriority w:val="47"/>
    <w:rsid w:val="002C4BD7"/>
    <w:tblPr>
      <w:tblStyleRowBandSize w:val="1"/>
      <w:tblStyleColBandSize w:val="1"/>
      <w:tblBorders>
        <w:top w:val="single" w:sz="2" w:space="0" w:color="898989" w:themeColor="accent4" w:themeTint="99"/>
        <w:bottom w:val="single" w:sz="2" w:space="0" w:color="898989" w:themeColor="accent4" w:themeTint="99"/>
        <w:insideH w:val="single" w:sz="2" w:space="0" w:color="898989" w:themeColor="accent4" w:themeTint="99"/>
        <w:insideV w:val="single" w:sz="2" w:space="0" w:color="898989" w:themeColor="accent4" w:themeTint="99"/>
      </w:tblBorders>
    </w:tblPr>
    <w:tblStylePr w:type="firstRow">
      <w:rPr>
        <w:b/>
        <w:bCs/>
      </w:rPr>
      <w:tblPr/>
      <w:tcPr>
        <w:tcBorders>
          <w:top w:val="nil"/>
          <w:bottom w:val="single" w:sz="12" w:space="0" w:color="898989" w:themeColor="accent4" w:themeTint="99"/>
          <w:insideH w:val="nil"/>
          <w:insideV w:val="nil"/>
        </w:tcBorders>
        <w:shd w:val="clear" w:color="auto" w:fill="FFFFFF" w:themeFill="background1"/>
      </w:tcPr>
    </w:tblStylePr>
    <w:tblStylePr w:type="lastRow">
      <w:rPr>
        <w:b/>
        <w:bCs/>
      </w:rPr>
      <w:tblPr/>
      <w:tcPr>
        <w:tcBorders>
          <w:top w:val="double" w:sz="2" w:space="0" w:color="8989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GridTable2-Accent5">
    <w:name w:val="Grid Table 2 Accent 5"/>
    <w:basedOn w:val="TableNormal"/>
    <w:uiPriority w:val="47"/>
    <w:rsid w:val="002C4BD7"/>
    <w:tblPr>
      <w:tblStyleRowBandSize w:val="1"/>
      <w:tblStyleColBandSize w:val="1"/>
      <w:tblBorders>
        <w:top w:val="single" w:sz="2" w:space="0" w:color="9D9D9D" w:themeColor="accent5" w:themeTint="99"/>
        <w:bottom w:val="single" w:sz="2" w:space="0" w:color="9D9D9D" w:themeColor="accent5" w:themeTint="99"/>
        <w:insideH w:val="single" w:sz="2" w:space="0" w:color="9D9D9D" w:themeColor="accent5" w:themeTint="99"/>
        <w:insideV w:val="single" w:sz="2" w:space="0" w:color="9D9D9D" w:themeColor="accent5" w:themeTint="99"/>
      </w:tblBorders>
    </w:tblPr>
    <w:tblStylePr w:type="firstRow">
      <w:rPr>
        <w:b/>
        <w:bCs/>
      </w:rPr>
      <w:tblPr/>
      <w:tcPr>
        <w:tcBorders>
          <w:top w:val="nil"/>
          <w:bottom w:val="single" w:sz="12" w:space="0" w:color="9D9D9D" w:themeColor="accent5" w:themeTint="99"/>
          <w:insideH w:val="nil"/>
          <w:insideV w:val="nil"/>
        </w:tcBorders>
        <w:shd w:val="clear" w:color="auto" w:fill="FFFFFF" w:themeFill="background1"/>
      </w:tcPr>
    </w:tblStylePr>
    <w:tblStylePr w:type="lastRow">
      <w:rPr>
        <w:b/>
        <w:bCs/>
      </w:rPr>
      <w:tblPr/>
      <w:tcPr>
        <w:tcBorders>
          <w:top w:val="double" w:sz="2" w:space="0" w:color="9D9D9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GridTable2-Accent6">
    <w:name w:val="Grid Table 2 Accent 6"/>
    <w:basedOn w:val="TableNormal"/>
    <w:uiPriority w:val="47"/>
    <w:rsid w:val="002C4BD7"/>
    <w:tblPr>
      <w:tblStyleRowBandSize w:val="1"/>
      <w:tblStyleColBandSize w:val="1"/>
      <w:tblBorders>
        <w:top w:val="single" w:sz="2" w:space="0" w:color="BDBDBD" w:themeColor="accent6" w:themeTint="99"/>
        <w:bottom w:val="single" w:sz="2" w:space="0" w:color="BDBDBD" w:themeColor="accent6" w:themeTint="99"/>
        <w:insideH w:val="single" w:sz="2" w:space="0" w:color="BDBDBD" w:themeColor="accent6" w:themeTint="99"/>
        <w:insideV w:val="single" w:sz="2" w:space="0" w:color="BDBDBD" w:themeColor="accent6" w:themeTint="99"/>
      </w:tblBorders>
    </w:tblPr>
    <w:tblStylePr w:type="firstRow">
      <w:rPr>
        <w:b/>
        <w:bCs/>
      </w:rPr>
      <w:tblPr/>
      <w:tcPr>
        <w:tcBorders>
          <w:top w:val="nil"/>
          <w:bottom w:val="single" w:sz="12" w:space="0" w:color="BDBDBD" w:themeColor="accent6" w:themeTint="99"/>
          <w:insideH w:val="nil"/>
          <w:insideV w:val="nil"/>
        </w:tcBorders>
        <w:shd w:val="clear" w:color="auto" w:fill="FFFFFF" w:themeFill="background1"/>
      </w:tcPr>
    </w:tblStylePr>
    <w:tblStylePr w:type="lastRow">
      <w:rPr>
        <w:b/>
        <w:bCs/>
      </w:rPr>
      <w:tblPr/>
      <w:tcPr>
        <w:tcBorders>
          <w:top w:val="double" w:sz="2" w:space="0" w:color="BDBDB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GridTable3">
    <w:name w:val="Grid Table 3"/>
    <w:basedOn w:val="TableNormal"/>
    <w:uiPriority w:val="48"/>
    <w:rsid w:val="002C4BD7"/>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3-Accent1">
    <w:name w:val="Grid Table 3 Accent 1"/>
    <w:basedOn w:val="TableNormal"/>
    <w:uiPriority w:val="48"/>
    <w:rsid w:val="002C4BD7"/>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5CE" w:themeFill="accent1" w:themeFillTint="33"/>
      </w:tcPr>
    </w:tblStylePr>
    <w:tblStylePr w:type="band1Horz">
      <w:tblPr/>
      <w:tcPr>
        <w:shd w:val="clear" w:color="auto" w:fill="F2E5CE" w:themeFill="accent1" w:themeFillTint="33"/>
      </w:tcPr>
    </w:tblStylePr>
    <w:tblStylePr w:type="neCell">
      <w:tblPr/>
      <w:tcPr>
        <w:tcBorders>
          <w:bottom w:val="single" w:sz="4" w:space="0" w:color="D8B16E" w:themeColor="accent1" w:themeTint="99"/>
        </w:tcBorders>
      </w:tcPr>
    </w:tblStylePr>
    <w:tblStylePr w:type="nwCell">
      <w:tblPr/>
      <w:tcPr>
        <w:tcBorders>
          <w:bottom w:val="single" w:sz="4" w:space="0" w:color="D8B16E" w:themeColor="accent1" w:themeTint="99"/>
        </w:tcBorders>
      </w:tcPr>
    </w:tblStylePr>
    <w:tblStylePr w:type="seCell">
      <w:tblPr/>
      <w:tcPr>
        <w:tcBorders>
          <w:top w:val="single" w:sz="4" w:space="0" w:color="D8B16E" w:themeColor="accent1" w:themeTint="99"/>
        </w:tcBorders>
      </w:tcPr>
    </w:tblStylePr>
    <w:tblStylePr w:type="swCell">
      <w:tblPr/>
      <w:tcPr>
        <w:tcBorders>
          <w:top w:val="single" w:sz="4" w:space="0" w:color="D8B16E" w:themeColor="accent1" w:themeTint="99"/>
        </w:tcBorders>
      </w:tcPr>
    </w:tblStylePr>
  </w:style>
  <w:style w:type="table" w:styleId="GridTable3-Accent2">
    <w:name w:val="Grid Table 3 Accent 2"/>
    <w:basedOn w:val="TableNormal"/>
    <w:uiPriority w:val="48"/>
    <w:rsid w:val="002C4BD7"/>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9DD" w:themeFill="accent2" w:themeFillTint="33"/>
      </w:tcPr>
    </w:tblStylePr>
    <w:tblStylePr w:type="band1Horz">
      <w:tblPr/>
      <w:tcPr>
        <w:shd w:val="clear" w:color="auto" w:fill="F1E9DD" w:themeFill="accent2" w:themeFillTint="33"/>
      </w:tcPr>
    </w:tblStylePr>
    <w:tblStylePr w:type="neCell">
      <w:tblPr/>
      <w:tcPr>
        <w:tcBorders>
          <w:bottom w:val="single" w:sz="4" w:space="0" w:color="D6BD9A" w:themeColor="accent2" w:themeTint="99"/>
        </w:tcBorders>
      </w:tcPr>
    </w:tblStylePr>
    <w:tblStylePr w:type="nwCell">
      <w:tblPr/>
      <w:tcPr>
        <w:tcBorders>
          <w:bottom w:val="single" w:sz="4" w:space="0" w:color="D6BD9A" w:themeColor="accent2" w:themeTint="99"/>
        </w:tcBorders>
      </w:tcPr>
    </w:tblStylePr>
    <w:tblStylePr w:type="seCell">
      <w:tblPr/>
      <w:tcPr>
        <w:tcBorders>
          <w:top w:val="single" w:sz="4" w:space="0" w:color="D6BD9A" w:themeColor="accent2" w:themeTint="99"/>
        </w:tcBorders>
      </w:tcPr>
    </w:tblStylePr>
    <w:tblStylePr w:type="swCell">
      <w:tblPr/>
      <w:tcPr>
        <w:tcBorders>
          <w:top w:val="single" w:sz="4" w:space="0" w:color="D6BD9A" w:themeColor="accent2" w:themeTint="99"/>
        </w:tcBorders>
      </w:tcPr>
    </w:tblStylePr>
  </w:style>
  <w:style w:type="table" w:styleId="GridTable3-Accent3">
    <w:name w:val="Grid Table 3 Accent 3"/>
    <w:basedOn w:val="TableNormal"/>
    <w:uiPriority w:val="48"/>
    <w:rsid w:val="002C4BD7"/>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DE4" w:themeFill="accent3" w:themeFillTint="33"/>
      </w:tcPr>
    </w:tblStylePr>
    <w:tblStylePr w:type="band1Horz">
      <w:tblPr/>
      <w:tcPr>
        <w:shd w:val="clear" w:color="auto" w:fill="F4EDE4" w:themeFill="accent3" w:themeFillTint="33"/>
      </w:tcPr>
    </w:tblStylePr>
    <w:tblStylePr w:type="neCell">
      <w:tblPr/>
      <w:tcPr>
        <w:tcBorders>
          <w:bottom w:val="single" w:sz="4" w:space="0" w:color="E0CBAE" w:themeColor="accent3" w:themeTint="99"/>
        </w:tcBorders>
      </w:tcPr>
    </w:tblStylePr>
    <w:tblStylePr w:type="nwCell">
      <w:tblPr/>
      <w:tcPr>
        <w:tcBorders>
          <w:bottom w:val="single" w:sz="4" w:space="0" w:color="E0CBAE" w:themeColor="accent3" w:themeTint="99"/>
        </w:tcBorders>
      </w:tcPr>
    </w:tblStylePr>
    <w:tblStylePr w:type="seCell">
      <w:tblPr/>
      <w:tcPr>
        <w:tcBorders>
          <w:top w:val="single" w:sz="4" w:space="0" w:color="E0CBAE" w:themeColor="accent3" w:themeTint="99"/>
        </w:tcBorders>
      </w:tcPr>
    </w:tblStylePr>
    <w:tblStylePr w:type="swCell">
      <w:tblPr/>
      <w:tcPr>
        <w:tcBorders>
          <w:top w:val="single" w:sz="4" w:space="0" w:color="E0CBAE" w:themeColor="accent3" w:themeTint="99"/>
        </w:tcBorders>
      </w:tcPr>
    </w:tblStylePr>
  </w:style>
  <w:style w:type="table" w:styleId="GridTable3-Accent4">
    <w:name w:val="Grid Table 3 Accent 4"/>
    <w:basedOn w:val="TableNormal"/>
    <w:uiPriority w:val="48"/>
    <w:rsid w:val="002C4BD7"/>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accent4" w:themeFillTint="33"/>
      </w:tcPr>
    </w:tblStylePr>
    <w:tblStylePr w:type="band1Horz">
      <w:tblPr/>
      <w:tcPr>
        <w:shd w:val="clear" w:color="auto" w:fill="D7D7D7" w:themeFill="accent4" w:themeFillTint="33"/>
      </w:tcPr>
    </w:tblStylePr>
    <w:tblStylePr w:type="neCell">
      <w:tblPr/>
      <w:tcPr>
        <w:tcBorders>
          <w:bottom w:val="single" w:sz="4" w:space="0" w:color="898989" w:themeColor="accent4" w:themeTint="99"/>
        </w:tcBorders>
      </w:tcPr>
    </w:tblStylePr>
    <w:tblStylePr w:type="nwCell">
      <w:tblPr/>
      <w:tcPr>
        <w:tcBorders>
          <w:bottom w:val="single" w:sz="4" w:space="0" w:color="898989" w:themeColor="accent4" w:themeTint="99"/>
        </w:tcBorders>
      </w:tcPr>
    </w:tblStylePr>
    <w:tblStylePr w:type="seCell">
      <w:tblPr/>
      <w:tcPr>
        <w:tcBorders>
          <w:top w:val="single" w:sz="4" w:space="0" w:color="898989" w:themeColor="accent4" w:themeTint="99"/>
        </w:tcBorders>
      </w:tcPr>
    </w:tblStylePr>
    <w:tblStylePr w:type="swCell">
      <w:tblPr/>
      <w:tcPr>
        <w:tcBorders>
          <w:top w:val="single" w:sz="4" w:space="0" w:color="898989" w:themeColor="accent4" w:themeTint="99"/>
        </w:tcBorders>
      </w:tcPr>
    </w:tblStylePr>
  </w:style>
  <w:style w:type="table" w:styleId="GridTable3-Accent5">
    <w:name w:val="Grid Table 3 Accent 5"/>
    <w:basedOn w:val="TableNormal"/>
    <w:uiPriority w:val="48"/>
    <w:rsid w:val="002C4BD7"/>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5" w:themeFillTint="33"/>
      </w:tcPr>
    </w:tblStylePr>
    <w:tblStylePr w:type="band1Horz">
      <w:tblPr/>
      <w:tcPr>
        <w:shd w:val="clear" w:color="auto" w:fill="DEDEDE" w:themeFill="accent5" w:themeFillTint="33"/>
      </w:tcPr>
    </w:tblStylePr>
    <w:tblStylePr w:type="neCell">
      <w:tblPr/>
      <w:tcPr>
        <w:tcBorders>
          <w:bottom w:val="single" w:sz="4" w:space="0" w:color="9D9D9D" w:themeColor="accent5" w:themeTint="99"/>
        </w:tcBorders>
      </w:tcPr>
    </w:tblStylePr>
    <w:tblStylePr w:type="nwCell">
      <w:tblPr/>
      <w:tcPr>
        <w:tcBorders>
          <w:bottom w:val="single" w:sz="4" w:space="0" w:color="9D9D9D" w:themeColor="accent5" w:themeTint="99"/>
        </w:tcBorders>
      </w:tcPr>
    </w:tblStylePr>
    <w:tblStylePr w:type="seCell">
      <w:tblPr/>
      <w:tcPr>
        <w:tcBorders>
          <w:top w:val="single" w:sz="4" w:space="0" w:color="9D9D9D" w:themeColor="accent5" w:themeTint="99"/>
        </w:tcBorders>
      </w:tcPr>
    </w:tblStylePr>
    <w:tblStylePr w:type="swCell">
      <w:tblPr/>
      <w:tcPr>
        <w:tcBorders>
          <w:top w:val="single" w:sz="4" w:space="0" w:color="9D9D9D" w:themeColor="accent5" w:themeTint="99"/>
        </w:tcBorders>
      </w:tcPr>
    </w:tblStylePr>
  </w:style>
  <w:style w:type="table" w:styleId="GridTable3-Accent6">
    <w:name w:val="Grid Table 3 Accent 6"/>
    <w:basedOn w:val="TableNormal"/>
    <w:uiPriority w:val="48"/>
    <w:rsid w:val="002C4BD7"/>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9" w:themeFill="accent6" w:themeFillTint="33"/>
      </w:tcPr>
    </w:tblStylePr>
    <w:tblStylePr w:type="band1Horz">
      <w:tblPr/>
      <w:tcPr>
        <w:shd w:val="clear" w:color="auto" w:fill="E9E9E9" w:themeFill="accent6" w:themeFillTint="33"/>
      </w:tcPr>
    </w:tblStylePr>
    <w:tblStylePr w:type="neCell">
      <w:tblPr/>
      <w:tcPr>
        <w:tcBorders>
          <w:bottom w:val="single" w:sz="4" w:space="0" w:color="BDBDBD" w:themeColor="accent6" w:themeTint="99"/>
        </w:tcBorders>
      </w:tcPr>
    </w:tblStylePr>
    <w:tblStylePr w:type="nwCell">
      <w:tblPr/>
      <w:tcPr>
        <w:tcBorders>
          <w:bottom w:val="single" w:sz="4" w:space="0" w:color="BDBDBD" w:themeColor="accent6" w:themeTint="99"/>
        </w:tcBorders>
      </w:tcPr>
    </w:tblStylePr>
    <w:tblStylePr w:type="seCell">
      <w:tblPr/>
      <w:tcPr>
        <w:tcBorders>
          <w:top w:val="single" w:sz="4" w:space="0" w:color="BDBDBD" w:themeColor="accent6" w:themeTint="99"/>
        </w:tcBorders>
      </w:tcPr>
    </w:tblStylePr>
    <w:tblStylePr w:type="swCell">
      <w:tblPr/>
      <w:tcPr>
        <w:tcBorders>
          <w:top w:val="single" w:sz="4" w:space="0" w:color="BDBDBD" w:themeColor="accent6" w:themeTint="99"/>
        </w:tcBorders>
      </w:tcPr>
    </w:tblStylePr>
  </w:style>
  <w:style w:type="table" w:styleId="GridTable4">
    <w:name w:val="Grid Table 4"/>
    <w:basedOn w:val="TableNormal"/>
    <w:uiPriority w:val="49"/>
    <w:rsid w:val="002C4BD7"/>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2C4BD7"/>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color w:val="FFFFFF" w:themeColor="background1"/>
      </w:rPr>
      <w:tblPr/>
      <w:tcPr>
        <w:tcBorders>
          <w:top w:val="single" w:sz="4" w:space="0" w:color="A2762B" w:themeColor="accent1"/>
          <w:left w:val="single" w:sz="4" w:space="0" w:color="A2762B" w:themeColor="accent1"/>
          <w:bottom w:val="single" w:sz="4" w:space="0" w:color="A2762B" w:themeColor="accent1"/>
          <w:right w:val="single" w:sz="4" w:space="0" w:color="A2762B" w:themeColor="accent1"/>
          <w:insideH w:val="nil"/>
          <w:insideV w:val="nil"/>
        </w:tcBorders>
        <w:shd w:val="clear" w:color="auto" w:fill="A2762B" w:themeFill="accent1"/>
      </w:tcPr>
    </w:tblStylePr>
    <w:tblStylePr w:type="lastRow">
      <w:rPr>
        <w:b/>
        <w:bCs/>
      </w:rPr>
      <w:tblPr/>
      <w:tcPr>
        <w:tcBorders>
          <w:top w:val="double" w:sz="4" w:space="0" w:color="A2762B" w:themeColor="accent1"/>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GridTable4-Accent2">
    <w:name w:val="Grid Table 4 Accent 2"/>
    <w:basedOn w:val="TableNormal"/>
    <w:uiPriority w:val="49"/>
    <w:rsid w:val="002C4BD7"/>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color w:val="FFFFFF" w:themeColor="background1"/>
      </w:rPr>
      <w:tblPr/>
      <w:tcPr>
        <w:tcBorders>
          <w:top w:val="single" w:sz="4" w:space="0" w:color="BC9358" w:themeColor="accent2"/>
          <w:left w:val="single" w:sz="4" w:space="0" w:color="BC9358" w:themeColor="accent2"/>
          <w:bottom w:val="single" w:sz="4" w:space="0" w:color="BC9358" w:themeColor="accent2"/>
          <w:right w:val="single" w:sz="4" w:space="0" w:color="BC9358" w:themeColor="accent2"/>
          <w:insideH w:val="nil"/>
          <w:insideV w:val="nil"/>
        </w:tcBorders>
        <w:shd w:val="clear" w:color="auto" w:fill="BC9358" w:themeFill="accent2"/>
      </w:tcPr>
    </w:tblStylePr>
    <w:tblStylePr w:type="lastRow">
      <w:rPr>
        <w:b/>
        <w:bCs/>
      </w:rPr>
      <w:tblPr/>
      <w:tcPr>
        <w:tcBorders>
          <w:top w:val="double" w:sz="4" w:space="0" w:color="BC9358" w:themeColor="accent2"/>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GridTable4-Accent3">
    <w:name w:val="Grid Table 4 Accent 3"/>
    <w:basedOn w:val="TableNormal"/>
    <w:uiPriority w:val="49"/>
    <w:rsid w:val="002C4BD7"/>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color w:val="FFFFFF" w:themeColor="background1"/>
      </w:rPr>
      <w:tblPr/>
      <w:tcPr>
        <w:tcBorders>
          <w:top w:val="single" w:sz="4" w:space="0" w:color="CCAA79" w:themeColor="accent3"/>
          <w:left w:val="single" w:sz="4" w:space="0" w:color="CCAA79" w:themeColor="accent3"/>
          <w:bottom w:val="single" w:sz="4" w:space="0" w:color="CCAA79" w:themeColor="accent3"/>
          <w:right w:val="single" w:sz="4" w:space="0" w:color="CCAA79" w:themeColor="accent3"/>
          <w:insideH w:val="nil"/>
          <w:insideV w:val="nil"/>
        </w:tcBorders>
        <w:shd w:val="clear" w:color="auto" w:fill="CCAA79" w:themeFill="accent3"/>
      </w:tcPr>
    </w:tblStylePr>
    <w:tblStylePr w:type="lastRow">
      <w:rPr>
        <w:b/>
        <w:bCs/>
      </w:rPr>
      <w:tblPr/>
      <w:tcPr>
        <w:tcBorders>
          <w:top w:val="double" w:sz="4" w:space="0" w:color="CCAA79" w:themeColor="accent3"/>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GridTable4-Accent4">
    <w:name w:val="Grid Table 4 Accent 4"/>
    <w:basedOn w:val="TableNormal"/>
    <w:uiPriority w:val="49"/>
    <w:rsid w:val="002C4BD7"/>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color w:val="FFFFFF" w:themeColor="background1"/>
      </w:rPr>
      <w:tblPr/>
      <w:tcPr>
        <w:tcBorders>
          <w:top w:val="single" w:sz="4" w:space="0" w:color="3B3B3B" w:themeColor="accent4"/>
          <w:left w:val="single" w:sz="4" w:space="0" w:color="3B3B3B" w:themeColor="accent4"/>
          <w:bottom w:val="single" w:sz="4" w:space="0" w:color="3B3B3B" w:themeColor="accent4"/>
          <w:right w:val="single" w:sz="4" w:space="0" w:color="3B3B3B" w:themeColor="accent4"/>
          <w:insideH w:val="nil"/>
          <w:insideV w:val="nil"/>
        </w:tcBorders>
        <w:shd w:val="clear" w:color="auto" w:fill="3B3B3B" w:themeFill="accent4"/>
      </w:tcPr>
    </w:tblStylePr>
    <w:tblStylePr w:type="lastRow">
      <w:rPr>
        <w:b/>
        <w:bCs/>
      </w:rPr>
      <w:tblPr/>
      <w:tcPr>
        <w:tcBorders>
          <w:top w:val="double" w:sz="4" w:space="0" w:color="3B3B3B" w:themeColor="accent4"/>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GridTable4-Accent5">
    <w:name w:val="Grid Table 4 Accent 5"/>
    <w:basedOn w:val="TableNormal"/>
    <w:uiPriority w:val="49"/>
    <w:rsid w:val="002C4BD7"/>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color w:val="FFFFFF" w:themeColor="background1"/>
      </w:rPr>
      <w:tblPr/>
      <w:tcPr>
        <w:tcBorders>
          <w:top w:val="single" w:sz="4" w:space="0" w:color="5C5C5C" w:themeColor="accent5"/>
          <w:left w:val="single" w:sz="4" w:space="0" w:color="5C5C5C" w:themeColor="accent5"/>
          <w:bottom w:val="single" w:sz="4" w:space="0" w:color="5C5C5C" w:themeColor="accent5"/>
          <w:right w:val="single" w:sz="4" w:space="0" w:color="5C5C5C" w:themeColor="accent5"/>
          <w:insideH w:val="nil"/>
          <w:insideV w:val="nil"/>
        </w:tcBorders>
        <w:shd w:val="clear" w:color="auto" w:fill="5C5C5C" w:themeFill="accent5"/>
      </w:tcPr>
    </w:tblStylePr>
    <w:tblStylePr w:type="lastRow">
      <w:rPr>
        <w:b/>
        <w:bCs/>
      </w:rPr>
      <w:tblPr/>
      <w:tcPr>
        <w:tcBorders>
          <w:top w:val="double" w:sz="4" w:space="0" w:color="5C5C5C" w:themeColor="accent5"/>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GridTable4-Accent6">
    <w:name w:val="Grid Table 4 Accent 6"/>
    <w:basedOn w:val="TableNormal"/>
    <w:uiPriority w:val="49"/>
    <w:rsid w:val="002C4BD7"/>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color w:val="FFFFFF" w:themeColor="background1"/>
      </w:rPr>
      <w:tblPr/>
      <w:tcPr>
        <w:tcBorders>
          <w:top w:val="single" w:sz="4" w:space="0" w:color="929292" w:themeColor="accent6"/>
          <w:left w:val="single" w:sz="4" w:space="0" w:color="929292" w:themeColor="accent6"/>
          <w:bottom w:val="single" w:sz="4" w:space="0" w:color="929292" w:themeColor="accent6"/>
          <w:right w:val="single" w:sz="4" w:space="0" w:color="929292" w:themeColor="accent6"/>
          <w:insideH w:val="nil"/>
          <w:insideV w:val="nil"/>
        </w:tcBorders>
        <w:shd w:val="clear" w:color="auto" w:fill="929292" w:themeFill="accent6"/>
      </w:tcPr>
    </w:tblStylePr>
    <w:tblStylePr w:type="lastRow">
      <w:rPr>
        <w:b/>
        <w:bCs/>
      </w:rPr>
      <w:tblPr/>
      <w:tcPr>
        <w:tcBorders>
          <w:top w:val="double" w:sz="4" w:space="0" w:color="929292" w:themeColor="accent6"/>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GridTable5Dark">
    <w:name w:val="Grid Table 5 Dark"/>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5C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76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76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76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762B" w:themeFill="accent1"/>
      </w:tcPr>
    </w:tblStylePr>
    <w:tblStylePr w:type="band1Vert">
      <w:tblPr/>
      <w:tcPr>
        <w:shd w:val="clear" w:color="auto" w:fill="E5CB9E" w:themeFill="accent1" w:themeFillTint="66"/>
      </w:tcPr>
    </w:tblStylePr>
    <w:tblStylePr w:type="band1Horz">
      <w:tblPr/>
      <w:tcPr>
        <w:shd w:val="clear" w:color="auto" w:fill="E5CB9E" w:themeFill="accent1" w:themeFillTint="66"/>
      </w:tcPr>
    </w:tblStylePr>
  </w:style>
  <w:style w:type="table" w:styleId="GridTable5Dark-Accent2">
    <w:name w:val="Grid Table 5 Dark Accent 2"/>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9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93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93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93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9358" w:themeFill="accent2"/>
      </w:tcPr>
    </w:tblStylePr>
    <w:tblStylePr w:type="band1Vert">
      <w:tblPr/>
      <w:tcPr>
        <w:shd w:val="clear" w:color="auto" w:fill="E4D3BC" w:themeFill="accent2" w:themeFillTint="66"/>
      </w:tcPr>
    </w:tblStylePr>
    <w:tblStylePr w:type="band1Horz">
      <w:tblPr/>
      <w:tcPr>
        <w:shd w:val="clear" w:color="auto" w:fill="E4D3BC" w:themeFill="accent2" w:themeFillTint="66"/>
      </w:tcPr>
    </w:tblStylePr>
  </w:style>
  <w:style w:type="table" w:styleId="GridTable5Dark-Accent3">
    <w:name w:val="Grid Table 5 Dark Accent 3"/>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D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A7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A7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A7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A79" w:themeFill="accent3"/>
      </w:tcPr>
    </w:tblStylePr>
    <w:tblStylePr w:type="band1Vert">
      <w:tblPr/>
      <w:tcPr>
        <w:shd w:val="clear" w:color="auto" w:fill="EADCC9" w:themeFill="accent3" w:themeFillTint="66"/>
      </w:tcPr>
    </w:tblStylePr>
    <w:tblStylePr w:type="band1Horz">
      <w:tblPr/>
      <w:tcPr>
        <w:shd w:val="clear" w:color="auto" w:fill="EADCC9" w:themeFill="accent3" w:themeFillTint="66"/>
      </w:tcPr>
    </w:tblStylePr>
  </w:style>
  <w:style w:type="table" w:styleId="GridTable5Dark-Accent4">
    <w:name w:val="Grid Table 5 Dark Accent 4"/>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7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B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B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B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B3B" w:themeFill="accent4"/>
      </w:tcPr>
    </w:tblStylePr>
    <w:tblStylePr w:type="band1Vert">
      <w:tblPr/>
      <w:tcPr>
        <w:shd w:val="clear" w:color="auto" w:fill="B0B0B0" w:themeFill="accent4" w:themeFillTint="66"/>
      </w:tcPr>
    </w:tblStylePr>
    <w:tblStylePr w:type="band1Horz">
      <w:tblPr/>
      <w:tcPr>
        <w:shd w:val="clear" w:color="auto" w:fill="B0B0B0" w:themeFill="accent4" w:themeFillTint="66"/>
      </w:tcPr>
    </w:tblStylePr>
  </w:style>
  <w:style w:type="table" w:styleId="GridTable5Dark-Accent5">
    <w:name w:val="Grid Table 5 Dark Accent 5"/>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5C5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5C5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5C5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5C5C" w:themeFill="accent5"/>
      </w:tcPr>
    </w:tblStylePr>
    <w:tblStylePr w:type="band1Vert">
      <w:tblPr/>
      <w:tcPr>
        <w:shd w:val="clear" w:color="auto" w:fill="BDBDBD" w:themeFill="accent5" w:themeFillTint="66"/>
      </w:tcPr>
    </w:tblStylePr>
    <w:tblStylePr w:type="band1Horz">
      <w:tblPr/>
      <w:tcPr>
        <w:shd w:val="clear" w:color="auto" w:fill="BDBDBD" w:themeFill="accent5" w:themeFillTint="66"/>
      </w:tcPr>
    </w:tblStylePr>
  </w:style>
  <w:style w:type="table" w:styleId="GridTable5Dark-Accent6">
    <w:name w:val="Grid Table 5 Dark Accent 6"/>
    <w:basedOn w:val="TableNorma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92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92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92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9292" w:themeFill="accent6"/>
      </w:tcPr>
    </w:tblStylePr>
    <w:tblStylePr w:type="band1Vert">
      <w:tblPr/>
      <w:tcPr>
        <w:shd w:val="clear" w:color="auto" w:fill="D3D3D3" w:themeFill="accent6" w:themeFillTint="66"/>
      </w:tcPr>
    </w:tblStylePr>
    <w:tblStylePr w:type="band1Horz">
      <w:tblPr/>
      <w:tcPr>
        <w:shd w:val="clear" w:color="auto" w:fill="D3D3D3" w:themeFill="accent6" w:themeFillTint="66"/>
      </w:tcPr>
    </w:tblStylePr>
  </w:style>
  <w:style w:type="table" w:styleId="GridTable6Colorful">
    <w:name w:val="Grid Table 6 Colorful"/>
    <w:basedOn w:val="TableNormal"/>
    <w:uiPriority w:val="51"/>
    <w:rsid w:val="002C4BD7"/>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bottom w:val="single" w:sz="12" w:space="0" w:color="7C7C7C" w:themeColor="text1" w:themeTint="99"/>
        </w:tcBorders>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2C4BD7"/>
    <w:rPr>
      <w:color w:val="795720" w:themeColor="accent1" w:themeShade="BF"/>
    </w:rPr>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rPr>
      <w:tblPr/>
      <w:tcPr>
        <w:tcBorders>
          <w:bottom w:val="single" w:sz="12" w:space="0" w:color="D8B16E" w:themeColor="accent1" w:themeTint="99"/>
        </w:tcBorders>
      </w:tcPr>
    </w:tblStylePr>
    <w:tblStylePr w:type="lastRow">
      <w:rPr>
        <w:b/>
        <w:bCs/>
      </w:rPr>
      <w:tblPr/>
      <w:tcPr>
        <w:tcBorders>
          <w:top w:val="double" w:sz="4" w:space="0" w:color="D8B16E" w:themeColor="accent1" w:themeTint="99"/>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GridTable6Colorful-Accent2">
    <w:name w:val="Grid Table 6 Colorful Accent 2"/>
    <w:basedOn w:val="TableNormal"/>
    <w:uiPriority w:val="51"/>
    <w:rsid w:val="002C4BD7"/>
    <w:rPr>
      <w:color w:val="936F3B" w:themeColor="accent2" w:themeShade="BF"/>
    </w:rPr>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rPr>
      <w:tblPr/>
      <w:tcPr>
        <w:tcBorders>
          <w:bottom w:val="single" w:sz="12" w:space="0" w:color="D6BD9A" w:themeColor="accent2" w:themeTint="99"/>
        </w:tcBorders>
      </w:tcPr>
    </w:tblStylePr>
    <w:tblStylePr w:type="lastRow">
      <w:rPr>
        <w:b/>
        <w:bCs/>
      </w:rPr>
      <w:tblPr/>
      <w:tcPr>
        <w:tcBorders>
          <w:top w:val="double" w:sz="4" w:space="0" w:color="D6BD9A" w:themeColor="accent2" w:themeTint="99"/>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GridTable6Colorful-Accent3">
    <w:name w:val="Grid Table 6 Colorful Accent 3"/>
    <w:basedOn w:val="TableNormal"/>
    <w:uiPriority w:val="51"/>
    <w:rsid w:val="002C4BD7"/>
    <w:rPr>
      <w:color w:val="B08343" w:themeColor="accent3" w:themeShade="BF"/>
    </w:rPr>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rPr>
      <w:tblPr/>
      <w:tcPr>
        <w:tcBorders>
          <w:bottom w:val="single" w:sz="12" w:space="0" w:color="E0CBAE" w:themeColor="accent3" w:themeTint="99"/>
        </w:tcBorders>
      </w:tcPr>
    </w:tblStylePr>
    <w:tblStylePr w:type="lastRow">
      <w:rPr>
        <w:b/>
        <w:bCs/>
      </w:rPr>
      <w:tblPr/>
      <w:tcPr>
        <w:tcBorders>
          <w:top w:val="double" w:sz="4" w:space="0" w:color="E0CBAE" w:themeColor="accent3" w:themeTint="99"/>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GridTable6Colorful-Accent4">
    <w:name w:val="Grid Table 6 Colorful Accent 4"/>
    <w:basedOn w:val="TableNormal"/>
    <w:uiPriority w:val="51"/>
    <w:rsid w:val="002C4BD7"/>
    <w:rPr>
      <w:color w:val="2C2C2C" w:themeColor="accent4" w:themeShade="BF"/>
    </w:rPr>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rPr>
      <w:tblPr/>
      <w:tcPr>
        <w:tcBorders>
          <w:bottom w:val="single" w:sz="12" w:space="0" w:color="898989" w:themeColor="accent4" w:themeTint="99"/>
        </w:tcBorders>
      </w:tcPr>
    </w:tblStylePr>
    <w:tblStylePr w:type="lastRow">
      <w:rPr>
        <w:b/>
        <w:bCs/>
      </w:rPr>
      <w:tblPr/>
      <w:tcPr>
        <w:tcBorders>
          <w:top w:val="double" w:sz="4" w:space="0" w:color="898989" w:themeColor="accent4" w:themeTint="99"/>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GridTable6Colorful-Accent5">
    <w:name w:val="Grid Table 6 Colorful Accent 5"/>
    <w:basedOn w:val="TableNormal"/>
    <w:uiPriority w:val="51"/>
    <w:rsid w:val="002C4BD7"/>
    <w:rPr>
      <w:color w:val="444444" w:themeColor="accent5" w:themeShade="BF"/>
    </w:rPr>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rPr>
      <w:tblPr/>
      <w:tcPr>
        <w:tcBorders>
          <w:bottom w:val="single" w:sz="12" w:space="0" w:color="9D9D9D" w:themeColor="accent5" w:themeTint="99"/>
        </w:tcBorders>
      </w:tcPr>
    </w:tblStylePr>
    <w:tblStylePr w:type="lastRow">
      <w:rPr>
        <w:b/>
        <w:bCs/>
      </w:rPr>
      <w:tblPr/>
      <w:tcPr>
        <w:tcBorders>
          <w:top w:val="double" w:sz="4" w:space="0" w:color="9D9D9D" w:themeColor="accent5" w:themeTint="99"/>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GridTable6Colorful-Accent6">
    <w:name w:val="Grid Table 6 Colorful Accent 6"/>
    <w:basedOn w:val="TableNormal"/>
    <w:uiPriority w:val="51"/>
    <w:rsid w:val="002C4BD7"/>
    <w:rPr>
      <w:color w:val="6D6D6D" w:themeColor="accent6" w:themeShade="BF"/>
    </w:rPr>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rPr>
      <w:tblPr/>
      <w:tcPr>
        <w:tcBorders>
          <w:bottom w:val="single" w:sz="12" w:space="0" w:color="BDBDBD" w:themeColor="accent6" w:themeTint="99"/>
        </w:tcBorders>
      </w:tcPr>
    </w:tblStylePr>
    <w:tblStylePr w:type="lastRow">
      <w:rPr>
        <w:b/>
        <w:bCs/>
      </w:rPr>
      <w:tblPr/>
      <w:tcPr>
        <w:tcBorders>
          <w:top w:val="double" w:sz="4" w:space="0" w:color="BDBDBD" w:themeColor="accent6" w:themeTint="99"/>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GridTable7Colorful">
    <w:name w:val="Grid Table 7 Colorful"/>
    <w:basedOn w:val="TableNormal"/>
    <w:uiPriority w:val="52"/>
    <w:rsid w:val="002C4BD7"/>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7Colorful-Accent1">
    <w:name w:val="Grid Table 7 Colorful Accent 1"/>
    <w:basedOn w:val="TableNormal"/>
    <w:uiPriority w:val="52"/>
    <w:rsid w:val="002C4BD7"/>
    <w:rPr>
      <w:color w:val="795720" w:themeColor="accent1" w:themeShade="BF"/>
    </w:rPr>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insideV w:val="single" w:sz="4" w:space="0" w:color="D8B16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5CE" w:themeFill="accent1" w:themeFillTint="33"/>
      </w:tcPr>
    </w:tblStylePr>
    <w:tblStylePr w:type="band1Horz">
      <w:tblPr/>
      <w:tcPr>
        <w:shd w:val="clear" w:color="auto" w:fill="F2E5CE" w:themeFill="accent1" w:themeFillTint="33"/>
      </w:tcPr>
    </w:tblStylePr>
    <w:tblStylePr w:type="neCell">
      <w:tblPr/>
      <w:tcPr>
        <w:tcBorders>
          <w:bottom w:val="single" w:sz="4" w:space="0" w:color="D8B16E" w:themeColor="accent1" w:themeTint="99"/>
        </w:tcBorders>
      </w:tcPr>
    </w:tblStylePr>
    <w:tblStylePr w:type="nwCell">
      <w:tblPr/>
      <w:tcPr>
        <w:tcBorders>
          <w:bottom w:val="single" w:sz="4" w:space="0" w:color="D8B16E" w:themeColor="accent1" w:themeTint="99"/>
        </w:tcBorders>
      </w:tcPr>
    </w:tblStylePr>
    <w:tblStylePr w:type="seCell">
      <w:tblPr/>
      <w:tcPr>
        <w:tcBorders>
          <w:top w:val="single" w:sz="4" w:space="0" w:color="D8B16E" w:themeColor="accent1" w:themeTint="99"/>
        </w:tcBorders>
      </w:tcPr>
    </w:tblStylePr>
    <w:tblStylePr w:type="swCell">
      <w:tblPr/>
      <w:tcPr>
        <w:tcBorders>
          <w:top w:val="single" w:sz="4" w:space="0" w:color="D8B16E" w:themeColor="accent1" w:themeTint="99"/>
        </w:tcBorders>
      </w:tcPr>
    </w:tblStylePr>
  </w:style>
  <w:style w:type="table" w:styleId="GridTable7Colorful-Accent2">
    <w:name w:val="Grid Table 7 Colorful Accent 2"/>
    <w:basedOn w:val="TableNormal"/>
    <w:uiPriority w:val="52"/>
    <w:rsid w:val="002C4BD7"/>
    <w:rPr>
      <w:color w:val="936F3B" w:themeColor="accent2" w:themeShade="BF"/>
    </w:rPr>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insideV w:val="single" w:sz="4" w:space="0" w:color="D6BD9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9DD" w:themeFill="accent2" w:themeFillTint="33"/>
      </w:tcPr>
    </w:tblStylePr>
    <w:tblStylePr w:type="band1Horz">
      <w:tblPr/>
      <w:tcPr>
        <w:shd w:val="clear" w:color="auto" w:fill="F1E9DD" w:themeFill="accent2" w:themeFillTint="33"/>
      </w:tcPr>
    </w:tblStylePr>
    <w:tblStylePr w:type="neCell">
      <w:tblPr/>
      <w:tcPr>
        <w:tcBorders>
          <w:bottom w:val="single" w:sz="4" w:space="0" w:color="D6BD9A" w:themeColor="accent2" w:themeTint="99"/>
        </w:tcBorders>
      </w:tcPr>
    </w:tblStylePr>
    <w:tblStylePr w:type="nwCell">
      <w:tblPr/>
      <w:tcPr>
        <w:tcBorders>
          <w:bottom w:val="single" w:sz="4" w:space="0" w:color="D6BD9A" w:themeColor="accent2" w:themeTint="99"/>
        </w:tcBorders>
      </w:tcPr>
    </w:tblStylePr>
    <w:tblStylePr w:type="seCell">
      <w:tblPr/>
      <w:tcPr>
        <w:tcBorders>
          <w:top w:val="single" w:sz="4" w:space="0" w:color="D6BD9A" w:themeColor="accent2" w:themeTint="99"/>
        </w:tcBorders>
      </w:tcPr>
    </w:tblStylePr>
    <w:tblStylePr w:type="swCell">
      <w:tblPr/>
      <w:tcPr>
        <w:tcBorders>
          <w:top w:val="single" w:sz="4" w:space="0" w:color="D6BD9A" w:themeColor="accent2" w:themeTint="99"/>
        </w:tcBorders>
      </w:tcPr>
    </w:tblStylePr>
  </w:style>
  <w:style w:type="table" w:styleId="GridTable7Colorful-Accent3">
    <w:name w:val="Grid Table 7 Colorful Accent 3"/>
    <w:basedOn w:val="TableNormal"/>
    <w:uiPriority w:val="52"/>
    <w:rsid w:val="002C4BD7"/>
    <w:rPr>
      <w:color w:val="B08343" w:themeColor="accent3" w:themeShade="BF"/>
    </w:rPr>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insideV w:val="single" w:sz="4" w:space="0" w:color="E0CBA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DE4" w:themeFill="accent3" w:themeFillTint="33"/>
      </w:tcPr>
    </w:tblStylePr>
    <w:tblStylePr w:type="band1Horz">
      <w:tblPr/>
      <w:tcPr>
        <w:shd w:val="clear" w:color="auto" w:fill="F4EDE4" w:themeFill="accent3" w:themeFillTint="33"/>
      </w:tcPr>
    </w:tblStylePr>
    <w:tblStylePr w:type="neCell">
      <w:tblPr/>
      <w:tcPr>
        <w:tcBorders>
          <w:bottom w:val="single" w:sz="4" w:space="0" w:color="E0CBAE" w:themeColor="accent3" w:themeTint="99"/>
        </w:tcBorders>
      </w:tcPr>
    </w:tblStylePr>
    <w:tblStylePr w:type="nwCell">
      <w:tblPr/>
      <w:tcPr>
        <w:tcBorders>
          <w:bottom w:val="single" w:sz="4" w:space="0" w:color="E0CBAE" w:themeColor="accent3" w:themeTint="99"/>
        </w:tcBorders>
      </w:tcPr>
    </w:tblStylePr>
    <w:tblStylePr w:type="seCell">
      <w:tblPr/>
      <w:tcPr>
        <w:tcBorders>
          <w:top w:val="single" w:sz="4" w:space="0" w:color="E0CBAE" w:themeColor="accent3" w:themeTint="99"/>
        </w:tcBorders>
      </w:tcPr>
    </w:tblStylePr>
    <w:tblStylePr w:type="swCell">
      <w:tblPr/>
      <w:tcPr>
        <w:tcBorders>
          <w:top w:val="single" w:sz="4" w:space="0" w:color="E0CBAE" w:themeColor="accent3" w:themeTint="99"/>
        </w:tcBorders>
      </w:tcPr>
    </w:tblStylePr>
  </w:style>
  <w:style w:type="table" w:styleId="GridTable7Colorful-Accent4">
    <w:name w:val="Grid Table 7 Colorful Accent 4"/>
    <w:basedOn w:val="TableNormal"/>
    <w:uiPriority w:val="52"/>
    <w:rsid w:val="002C4BD7"/>
    <w:rPr>
      <w:color w:val="2C2C2C" w:themeColor="accent4" w:themeShade="BF"/>
    </w:rPr>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insideV w:val="single" w:sz="4" w:space="0" w:color="8989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7D7" w:themeFill="accent4" w:themeFillTint="33"/>
      </w:tcPr>
    </w:tblStylePr>
    <w:tblStylePr w:type="band1Horz">
      <w:tblPr/>
      <w:tcPr>
        <w:shd w:val="clear" w:color="auto" w:fill="D7D7D7" w:themeFill="accent4" w:themeFillTint="33"/>
      </w:tcPr>
    </w:tblStylePr>
    <w:tblStylePr w:type="neCell">
      <w:tblPr/>
      <w:tcPr>
        <w:tcBorders>
          <w:bottom w:val="single" w:sz="4" w:space="0" w:color="898989" w:themeColor="accent4" w:themeTint="99"/>
        </w:tcBorders>
      </w:tcPr>
    </w:tblStylePr>
    <w:tblStylePr w:type="nwCell">
      <w:tblPr/>
      <w:tcPr>
        <w:tcBorders>
          <w:bottom w:val="single" w:sz="4" w:space="0" w:color="898989" w:themeColor="accent4" w:themeTint="99"/>
        </w:tcBorders>
      </w:tcPr>
    </w:tblStylePr>
    <w:tblStylePr w:type="seCell">
      <w:tblPr/>
      <w:tcPr>
        <w:tcBorders>
          <w:top w:val="single" w:sz="4" w:space="0" w:color="898989" w:themeColor="accent4" w:themeTint="99"/>
        </w:tcBorders>
      </w:tcPr>
    </w:tblStylePr>
    <w:tblStylePr w:type="swCell">
      <w:tblPr/>
      <w:tcPr>
        <w:tcBorders>
          <w:top w:val="single" w:sz="4" w:space="0" w:color="898989" w:themeColor="accent4" w:themeTint="99"/>
        </w:tcBorders>
      </w:tcPr>
    </w:tblStylePr>
  </w:style>
  <w:style w:type="table" w:styleId="GridTable7Colorful-Accent5">
    <w:name w:val="Grid Table 7 Colorful Accent 5"/>
    <w:basedOn w:val="TableNormal"/>
    <w:uiPriority w:val="52"/>
    <w:rsid w:val="002C4BD7"/>
    <w:rPr>
      <w:color w:val="444444" w:themeColor="accent5" w:themeShade="BF"/>
    </w:rPr>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insideV w:val="single" w:sz="4" w:space="0" w:color="9D9D9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EDE" w:themeFill="accent5" w:themeFillTint="33"/>
      </w:tcPr>
    </w:tblStylePr>
    <w:tblStylePr w:type="band1Horz">
      <w:tblPr/>
      <w:tcPr>
        <w:shd w:val="clear" w:color="auto" w:fill="DEDEDE" w:themeFill="accent5" w:themeFillTint="33"/>
      </w:tcPr>
    </w:tblStylePr>
    <w:tblStylePr w:type="neCell">
      <w:tblPr/>
      <w:tcPr>
        <w:tcBorders>
          <w:bottom w:val="single" w:sz="4" w:space="0" w:color="9D9D9D" w:themeColor="accent5" w:themeTint="99"/>
        </w:tcBorders>
      </w:tcPr>
    </w:tblStylePr>
    <w:tblStylePr w:type="nwCell">
      <w:tblPr/>
      <w:tcPr>
        <w:tcBorders>
          <w:bottom w:val="single" w:sz="4" w:space="0" w:color="9D9D9D" w:themeColor="accent5" w:themeTint="99"/>
        </w:tcBorders>
      </w:tcPr>
    </w:tblStylePr>
    <w:tblStylePr w:type="seCell">
      <w:tblPr/>
      <w:tcPr>
        <w:tcBorders>
          <w:top w:val="single" w:sz="4" w:space="0" w:color="9D9D9D" w:themeColor="accent5" w:themeTint="99"/>
        </w:tcBorders>
      </w:tcPr>
    </w:tblStylePr>
    <w:tblStylePr w:type="swCell">
      <w:tblPr/>
      <w:tcPr>
        <w:tcBorders>
          <w:top w:val="single" w:sz="4" w:space="0" w:color="9D9D9D" w:themeColor="accent5" w:themeTint="99"/>
        </w:tcBorders>
      </w:tcPr>
    </w:tblStylePr>
  </w:style>
  <w:style w:type="table" w:styleId="GridTable7Colorful-Accent6">
    <w:name w:val="Grid Table 7 Colorful Accent 6"/>
    <w:basedOn w:val="TableNormal"/>
    <w:uiPriority w:val="52"/>
    <w:rsid w:val="002C4BD7"/>
    <w:rPr>
      <w:color w:val="6D6D6D" w:themeColor="accent6" w:themeShade="BF"/>
    </w:rPr>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insideV w:val="single" w:sz="4" w:space="0" w:color="BDBD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9" w:themeFill="accent6" w:themeFillTint="33"/>
      </w:tcPr>
    </w:tblStylePr>
    <w:tblStylePr w:type="band1Horz">
      <w:tblPr/>
      <w:tcPr>
        <w:shd w:val="clear" w:color="auto" w:fill="E9E9E9" w:themeFill="accent6" w:themeFillTint="33"/>
      </w:tcPr>
    </w:tblStylePr>
    <w:tblStylePr w:type="neCell">
      <w:tblPr/>
      <w:tcPr>
        <w:tcBorders>
          <w:bottom w:val="single" w:sz="4" w:space="0" w:color="BDBDBD" w:themeColor="accent6" w:themeTint="99"/>
        </w:tcBorders>
      </w:tcPr>
    </w:tblStylePr>
    <w:tblStylePr w:type="nwCell">
      <w:tblPr/>
      <w:tcPr>
        <w:tcBorders>
          <w:bottom w:val="single" w:sz="4" w:space="0" w:color="BDBDBD" w:themeColor="accent6" w:themeTint="99"/>
        </w:tcBorders>
      </w:tcPr>
    </w:tblStylePr>
    <w:tblStylePr w:type="seCell">
      <w:tblPr/>
      <w:tcPr>
        <w:tcBorders>
          <w:top w:val="single" w:sz="4" w:space="0" w:color="BDBDBD" w:themeColor="accent6" w:themeTint="99"/>
        </w:tcBorders>
      </w:tcPr>
    </w:tblStylePr>
    <w:tblStylePr w:type="swCell">
      <w:tblPr/>
      <w:tcPr>
        <w:tcBorders>
          <w:top w:val="single" w:sz="4" w:space="0" w:color="BDBDBD" w:themeColor="accent6" w:themeTint="99"/>
        </w:tcBorders>
      </w:tcPr>
    </w:tblStylePr>
  </w:style>
  <w:style w:type="character" w:styleId="Hashtag">
    <w:name w:val="Hashtag"/>
    <w:basedOn w:val="DefaultParagraphFont"/>
    <w:uiPriority w:val="99"/>
    <w:semiHidden/>
    <w:unhideWhenUsed/>
    <w:rsid w:val="002C4BD7"/>
    <w:rPr>
      <w:color w:val="2B579A"/>
      <w:shd w:val="clear" w:color="auto" w:fill="E6E6E6"/>
    </w:rPr>
  </w:style>
  <w:style w:type="character" w:customStyle="1" w:styleId="Heading6Char">
    <w:name w:val="Heading 6 Char"/>
    <w:basedOn w:val="DefaultParagraphFont"/>
    <w:link w:val="Heading6"/>
    <w:uiPriority w:val="9"/>
    <w:semiHidden/>
    <w:rsid w:val="007A1081"/>
    <w:rPr>
      <w:rFonts w:asciiTheme="majorHAnsi" w:eastAsiaTheme="majorEastAsia" w:hAnsiTheme="majorHAnsi" w:cstheme="majorBidi"/>
      <w:b/>
      <w:color w:val="262626" w:themeColor="text2"/>
    </w:rPr>
  </w:style>
  <w:style w:type="character" w:customStyle="1" w:styleId="Heading7Char">
    <w:name w:val="Heading 7 Char"/>
    <w:basedOn w:val="DefaultParagraphFont"/>
    <w:link w:val="Heading7"/>
    <w:uiPriority w:val="9"/>
    <w:semiHidden/>
    <w:rsid w:val="007A1081"/>
    <w:rPr>
      <w:rFonts w:asciiTheme="majorHAnsi" w:eastAsiaTheme="majorEastAsia" w:hAnsiTheme="majorHAnsi" w:cstheme="majorBidi"/>
      <w:iCs/>
      <w:caps/>
      <w:color w:val="262626" w:themeColor="text2"/>
    </w:rPr>
  </w:style>
  <w:style w:type="character" w:customStyle="1" w:styleId="Heading8Char">
    <w:name w:val="Heading 8 Char"/>
    <w:basedOn w:val="DefaultParagraphFont"/>
    <w:link w:val="Heading8"/>
    <w:uiPriority w:val="9"/>
    <w:semiHidden/>
    <w:rsid w:val="007A1081"/>
    <w:rPr>
      <w:rFonts w:asciiTheme="majorHAnsi" w:eastAsiaTheme="majorEastAsia" w:hAnsiTheme="majorHAnsi" w:cstheme="majorBidi"/>
      <w:color w:val="624A27" w:themeColor="accent2" w:themeShade="80"/>
      <w:szCs w:val="21"/>
    </w:rPr>
  </w:style>
  <w:style w:type="character" w:customStyle="1" w:styleId="Heading9Char">
    <w:name w:val="Heading 9 Char"/>
    <w:basedOn w:val="DefaultParagraphFont"/>
    <w:link w:val="Heading9"/>
    <w:uiPriority w:val="9"/>
    <w:semiHidden/>
    <w:rsid w:val="007A1081"/>
    <w:rPr>
      <w:rFonts w:asciiTheme="majorHAnsi" w:eastAsiaTheme="majorEastAsia" w:hAnsiTheme="majorHAnsi" w:cstheme="majorBidi"/>
      <w:i/>
      <w:iCs/>
      <w:color w:val="624A27" w:themeColor="accent2" w:themeShade="80"/>
      <w:szCs w:val="21"/>
    </w:rPr>
  </w:style>
  <w:style w:type="character" w:styleId="HTMLAcronym">
    <w:name w:val="HTML Acronym"/>
    <w:basedOn w:val="DefaultParagraphFont"/>
    <w:uiPriority w:val="99"/>
    <w:semiHidden/>
    <w:unhideWhenUsed/>
    <w:rsid w:val="002C4BD7"/>
  </w:style>
  <w:style w:type="paragraph" w:styleId="HTMLAddress">
    <w:name w:val="HTML Address"/>
    <w:basedOn w:val="Normal"/>
    <w:link w:val="HTMLAddressChar"/>
    <w:uiPriority w:val="99"/>
    <w:semiHidden/>
    <w:unhideWhenUsed/>
    <w:rsid w:val="002C4BD7"/>
    <w:rPr>
      <w:i/>
      <w:iCs/>
    </w:rPr>
  </w:style>
  <w:style w:type="character" w:customStyle="1" w:styleId="HTMLAddressChar">
    <w:name w:val="HTML Address Char"/>
    <w:basedOn w:val="DefaultParagraphFont"/>
    <w:link w:val="HTMLAddress"/>
    <w:uiPriority w:val="99"/>
    <w:semiHidden/>
    <w:rsid w:val="002C4BD7"/>
    <w:rPr>
      <w:i/>
      <w:iCs/>
    </w:rPr>
  </w:style>
  <w:style w:type="character" w:styleId="HTMLCite">
    <w:name w:val="HTML Cite"/>
    <w:basedOn w:val="DefaultParagraphFont"/>
    <w:uiPriority w:val="99"/>
    <w:semiHidden/>
    <w:unhideWhenUsed/>
    <w:rsid w:val="002C4BD7"/>
    <w:rPr>
      <w:i/>
      <w:iCs/>
    </w:rPr>
  </w:style>
  <w:style w:type="character" w:styleId="HTMLCode">
    <w:name w:val="HTML Code"/>
    <w:basedOn w:val="DefaultParagraphFont"/>
    <w:uiPriority w:val="99"/>
    <w:semiHidden/>
    <w:unhideWhenUsed/>
    <w:rsid w:val="002C4BD7"/>
    <w:rPr>
      <w:rFonts w:ascii="Consolas" w:hAnsi="Consolas"/>
      <w:sz w:val="22"/>
      <w:szCs w:val="20"/>
    </w:rPr>
  </w:style>
  <w:style w:type="character" w:styleId="HTMLDefinition">
    <w:name w:val="HTML Definition"/>
    <w:basedOn w:val="DefaultParagraphFont"/>
    <w:uiPriority w:val="99"/>
    <w:semiHidden/>
    <w:unhideWhenUsed/>
    <w:rsid w:val="002C4BD7"/>
    <w:rPr>
      <w:i/>
      <w:iCs/>
    </w:rPr>
  </w:style>
  <w:style w:type="character" w:styleId="HTMLKeyboard">
    <w:name w:val="HTML Keyboard"/>
    <w:basedOn w:val="DefaultParagraphFont"/>
    <w:uiPriority w:val="99"/>
    <w:semiHidden/>
    <w:unhideWhenUsed/>
    <w:rsid w:val="002C4BD7"/>
    <w:rPr>
      <w:rFonts w:ascii="Consolas" w:hAnsi="Consolas"/>
      <w:sz w:val="22"/>
      <w:szCs w:val="20"/>
    </w:rPr>
  </w:style>
  <w:style w:type="paragraph" w:styleId="HTMLPreformatted">
    <w:name w:val="HTML Preformatted"/>
    <w:basedOn w:val="Normal"/>
    <w:link w:val="HTMLPreformattedChar"/>
    <w:uiPriority w:val="99"/>
    <w:semiHidden/>
    <w:unhideWhenUsed/>
    <w:rsid w:val="002C4BD7"/>
    <w:rPr>
      <w:rFonts w:ascii="Consolas" w:hAnsi="Consolas"/>
      <w:szCs w:val="20"/>
    </w:rPr>
  </w:style>
  <w:style w:type="character" w:customStyle="1" w:styleId="HTMLPreformattedChar">
    <w:name w:val="HTML Preformatted Char"/>
    <w:basedOn w:val="DefaultParagraphFont"/>
    <w:link w:val="HTMLPreformatted"/>
    <w:uiPriority w:val="99"/>
    <w:semiHidden/>
    <w:rsid w:val="002C4BD7"/>
    <w:rPr>
      <w:rFonts w:ascii="Consolas" w:hAnsi="Consolas"/>
      <w:szCs w:val="20"/>
    </w:rPr>
  </w:style>
  <w:style w:type="character" w:styleId="HTMLSample">
    <w:name w:val="HTML Sample"/>
    <w:basedOn w:val="DefaultParagraphFont"/>
    <w:uiPriority w:val="99"/>
    <w:semiHidden/>
    <w:unhideWhenUsed/>
    <w:rsid w:val="002C4BD7"/>
    <w:rPr>
      <w:rFonts w:ascii="Consolas" w:hAnsi="Consolas"/>
      <w:sz w:val="24"/>
      <w:szCs w:val="24"/>
    </w:rPr>
  </w:style>
  <w:style w:type="character" w:styleId="HTMLTypewriter">
    <w:name w:val="HTML Typewriter"/>
    <w:basedOn w:val="DefaultParagraphFont"/>
    <w:uiPriority w:val="99"/>
    <w:semiHidden/>
    <w:unhideWhenUsed/>
    <w:rsid w:val="002C4BD7"/>
    <w:rPr>
      <w:rFonts w:ascii="Consolas" w:hAnsi="Consolas"/>
      <w:sz w:val="22"/>
      <w:szCs w:val="20"/>
    </w:rPr>
  </w:style>
  <w:style w:type="character" w:styleId="HTMLVariable">
    <w:name w:val="HTML Variable"/>
    <w:basedOn w:val="DefaultParagraphFont"/>
    <w:uiPriority w:val="99"/>
    <w:semiHidden/>
    <w:unhideWhenUsed/>
    <w:rsid w:val="002C4BD7"/>
    <w:rPr>
      <w:i/>
      <w:iCs/>
    </w:rPr>
  </w:style>
  <w:style w:type="character" w:styleId="Hyperlink">
    <w:name w:val="Hyperlink"/>
    <w:basedOn w:val="DefaultParagraphFont"/>
    <w:uiPriority w:val="99"/>
    <w:semiHidden/>
    <w:unhideWhenUsed/>
    <w:rsid w:val="002C4BD7"/>
    <w:rPr>
      <w:color w:val="A2762B" w:themeColor="hyperlink"/>
      <w:u w:val="single"/>
    </w:rPr>
  </w:style>
  <w:style w:type="paragraph" w:styleId="Index1">
    <w:name w:val="index 1"/>
    <w:basedOn w:val="Normal"/>
    <w:next w:val="Normal"/>
    <w:autoRedefine/>
    <w:uiPriority w:val="99"/>
    <w:semiHidden/>
    <w:unhideWhenUsed/>
    <w:rsid w:val="002C4BD7"/>
    <w:pPr>
      <w:ind w:left="220" w:hanging="220"/>
    </w:pPr>
  </w:style>
  <w:style w:type="paragraph" w:styleId="Index2">
    <w:name w:val="index 2"/>
    <w:basedOn w:val="Normal"/>
    <w:next w:val="Normal"/>
    <w:autoRedefine/>
    <w:uiPriority w:val="99"/>
    <w:semiHidden/>
    <w:unhideWhenUsed/>
    <w:rsid w:val="002C4BD7"/>
    <w:pPr>
      <w:ind w:left="440" w:hanging="220"/>
    </w:pPr>
  </w:style>
  <w:style w:type="paragraph" w:styleId="Index3">
    <w:name w:val="index 3"/>
    <w:basedOn w:val="Normal"/>
    <w:next w:val="Normal"/>
    <w:autoRedefine/>
    <w:uiPriority w:val="99"/>
    <w:semiHidden/>
    <w:unhideWhenUsed/>
    <w:rsid w:val="002C4BD7"/>
    <w:pPr>
      <w:ind w:left="660" w:hanging="220"/>
    </w:pPr>
  </w:style>
  <w:style w:type="paragraph" w:styleId="Index4">
    <w:name w:val="index 4"/>
    <w:basedOn w:val="Normal"/>
    <w:next w:val="Normal"/>
    <w:autoRedefine/>
    <w:uiPriority w:val="99"/>
    <w:semiHidden/>
    <w:unhideWhenUsed/>
    <w:rsid w:val="002C4BD7"/>
    <w:pPr>
      <w:ind w:left="880" w:hanging="220"/>
    </w:pPr>
  </w:style>
  <w:style w:type="paragraph" w:styleId="Index5">
    <w:name w:val="index 5"/>
    <w:basedOn w:val="Normal"/>
    <w:next w:val="Normal"/>
    <w:autoRedefine/>
    <w:uiPriority w:val="99"/>
    <w:semiHidden/>
    <w:unhideWhenUsed/>
    <w:rsid w:val="002C4BD7"/>
    <w:pPr>
      <w:ind w:left="1100" w:hanging="220"/>
    </w:pPr>
  </w:style>
  <w:style w:type="paragraph" w:styleId="Index6">
    <w:name w:val="index 6"/>
    <w:basedOn w:val="Normal"/>
    <w:next w:val="Normal"/>
    <w:autoRedefine/>
    <w:uiPriority w:val="99"/>
    <w:semiHidden/>
    <w:unhideWhenUsed/>
    <w:rsid w:val="002C4BD7"/>
    <w:pPr>
      <w:ind w:left="1320" w:hanging="220"/>
    </w:pPr>
  </w:style>
  <w:style w:type="paragraph" w:styleId="Index7">
    <w:name w:val="index 7"/>
    <w:basedOn w:val="Normal"/>
    <w:next w:val="Normal"/>
    <w:autoRedefine/>
    <w:uiPriority w:val="99"/>
    <w:semiHidden/>
    <w:unhideWhenUsed/>
    <w:rsid w:val="002C4BD7"/>
    <w:pPr>
      <w:ind w:left="1540" w:hanging="220"/>
    </w:pPr>
  </w:style>
  <w:style w:type="paragraph" w:styleId="Index8">
    <w:name w:val="index 8"/>
    <w:basedOn w:val="Normal"/>
    <w:next w:val="Normal"/>
    <w:autoRedefine/>
    <w:uiPriority w:val="99"/>
    <w:semiHidden/>
    <w:unhideWhenUsed/>
    <w:rsid w:val="002C4BD7"/>
    <w:pPr>
      <w:ind w:left="1760" w:hanging="220"/>
    </w:pPr>
  </w:style>
  <w:style w:type="paragraph" w:styleId="Index9">
    <w:name w:val="index 9"/>
    <w:basedOn w:val="Normal"/>
    <w:next w:val="Normal"/>
    <w:autoRedefine/>
    <w:uiPriority w:val="99"/>
    <w:semiHidden/>
    <w:unhideWhenUsed/>
    <w:rsid w:val="002C4BD7"/>
    <w:pPr>
      <w:ind w:left="1980" w:hanging="220"/>
    </w:pPr>
  </w:style>
  <w:style w:type="paragraph" w:styleId="IndexHeading">
    <w:name w:val="index heading"/>
    <w:basedOn w:val="Normal"/>
    <w:next w:val="Index1"/>
    <w:uiPriority w:val="99"/>
    <w:semiHidden/>
    <w:unhideWhenUsed/>
    <w:rsid w:val="002C4BD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74BAA"/>
    <w:rPr>
      <w:i/>
      <w:iCs/>
      <w:color w:val="795720" w:themeColor="accent1" w:themeShade="BF"/>
    </w:rPr>
  </w:style>
  <w:style w:type="paragraph" w:styleId="IntenseQuote">
    <w:name w:val="Intense Quote"/>
    <w:basedOn w:val="Normal"/>
    <w:next w:val="Normal"/>
    <w:link w:val="IntenseQuoteChar"/>
    <w:uiPriority w:val="30"/>
    <w:semiHidden/>
    <w:unhideWhenUsed/>
    <w:qFormat/>
    <w:rsid w:val="00674BAA"/>
    <w:pPr>
      <w:pBdr>
        <w:top w:val="single" w:sz="4" w:space="10" w:color="A2762B" w:themeColor="accent1"/>
        <w:bottom w:val="single" w:sz="4" w:space="10" w:color="A2762B" w:themeColor="accent1"/>
      </w:pBdr>
      <w:spacing w:before="360" w:after="360"/>
      <w:jc w:val="center"/>
    </w:pPr>
    <w:rPr>
      <w:i/>
      <w:iCs/>
      <w:color w:val="795720" w:themeColor="accent1" w:themeShade="BF"/>
    </w:rPr>
  </w:style>
  <w:style w:type="character" w:customStyle="1" w:styleId="IntenseQuoteChar">
    <w:name w:val="Intense Quote Char"/>
    <w:basedOn w:val="DefaultParagraphFont"/>
    <w:link w:val="IntenseQuote"/>
    <w:uiPriority w:val="30"/>
    <w:semiHidden/>
    <w:rsid w:val="00674BAA"/>
    <w:rPr>
      <w:i/>
      <w:iCs/>
      <w:color w:val="795720" w:themeColor="accent1" w:themeShade="BF"/>
    </w:rPr>
  </w:style>
  <w:style w:type="character" w:styleId="IntenseReference">
    <w:name w:val="Intense Reference"/>
    <w:basedOn w:val="DefaultParagraphFont"/>
    <w:uiPriority w:val="32"/>
    <w:semiHidden/>
    <w:unhideWhenUsed/>
    <w:qFormat/>
    <w:rsid w:val="00674BAA"/>
    <w:rPr>
      <w:b/>
      <w:bCs/>
      <w:caps w:val="0"/>
      <w:smallCaps/>
      <w:color w:val="795720" w:themeColor="accent1" w:themeShade="BF"/>
      <w:spacing w:val="0"/>
    </w:rPr>
  </w:style>
  <w:style w:type="table" w:styleId="LightGrid">
    <w:name w:val="Light Grid"/>
    <w:basedOn w:val="TableNormal"/>
    <w:uiPriority w:val="62"/>
    <w:semiHidden/>
    <w:unhideWhenUsed/>
    <w:rsid w:val="002C4BD7"/>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18" w:space="0" w:color="262626" w:themeColor="text1"/>
          <w:right w:val="single" w:sz="8" w:space="0" w:color="262626" w:themeColor="text1"/>
          <w:insideH w:val="nil"/>
          <w:insideV w:val="single" w:sz="8" w:space="0" w:color="2626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insideH w:val="nil"/>
          <w:insideV w:val="single" w:sz="8" w:space="0" w:color="2626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shd w:val="clear" w:color="auto" w:fill="C9C9C9" w:themeFill="text1" w:themeFillTint="3F"/>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shd w:val="clear" w:color="auto" w:fill="C9C9C9" w:themeFill="text1" w:themeFillTint="3F"/>
      </w:tcPr>
    </w:tblStylePr>
    <w:tblStylePr w:type="band2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tcPr>
    </w:tblStylePr>
  </w:style>
  <w:style w:type="table" w:styleId="LightGrid-Accent1">
    <w:name w:val="Light Grid Accent 1"/>
    <w:basedOn w:val="TableNormal"/>
    <w:uiPriority w:val="62"/>
    <w:semiHidden/>
    <w:unhideWhenUsed/>
    <w:rsid w:val="002C4BD7"/>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insideH w:val="single" w:sz="8" w:space="0" w:color="A2762B" w:themeColor="accent1"/>
        <w:insideV w:val="single" w:sz="8" w:space="0" w:color="A276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762B" w:themeColor="accent1"/>
          <w:left w:val="single" w:sz="8" w:space="0" w:color="A2762B" w:themeColor="accent1"/>
          <w:bottom w:val="single" w:sz="18" w:space="0" w:color="A2762B" w:themeColor="accent1"/>
          <w:right w:val="single" w:sz="8" w:space="0" w:color="A2762B" w:themeColor="accent1"/>
          <w:insideH w:val="nil"/>
          <w:insideV w:val="single" w:sz="8" w:space="0" w:color="A276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762B" w:themeColor="accent1"/>
          <w:left w:val="single" w:sz="8" w:space="0" w:color="A2762B" w:themeColor="accent1"/>
          <w:bottom w:val="single" w:sz="8" w:space="0" w:color="A2762B" w:themeColor="accent1"/>
          <w:right w:val="single" w:sz="8" w:space="0" w:color="A2762B" w:themeColor="accent1"/>
          <w:insideH w:val="nil"/>
          <w:insideV w:val="single" w:sz="8" w:space="0" w:color="A276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tcPr>
    </w:tblStylePr>
    <w:tblStylePr w:type="band1Vert">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shd w:val="clear" w:color="auto" w:fill="EFDEC3" w:themeFill="accent1" w:themeFillTint="3F"/>
      </w:tcPr>
    </w:tblStylePr>
    <w:tblStylePr w:type="band1Horz">
      <w:tblPr/>
      <w:tcPr>
        <w:tcBorders>
          <w:top w:val="single" w:sz="8" w:space="0" w:color="A2762B" w:themeColor="accent1"/>
          <w:left w:val="single" w:sz="8" w:space="0" w:color="A2762B" w:themeColor="accent1"/>
          <w:bottom w:val="single" w:sz="8" w:space="0" w:color="A2762B" w:themeColor="accent1"/>
          <w:right w:val="single" w:sz="8" w:space="0" w:color="A2762B" w:themeColor="accent1"/>
          <w:insideV w:val="single" w:sz="8" w:space="0" w:color="A2762B" w:themeColor="accent1"/>
        </w:tcBorders>
        <w:shd w:val="clear" w:color="auto" w:fill="EFDEC3" w:themeFill="accent1" w:themeFillTint="3F"/>
      </w:tcPr>
    </w:tblStylePr>
    <w:tblStylePr w:type="band2Horz">
      <w:tblPr/>
      <w:tcPr>
        <w:tcBorders>
          <w:top w:val="single" w:sz="8" w:space="0" w:color="A2762B" w:themeColor="accent1"/>
          <w:left w:val="single" w:sz="8" w:space="0" w:color="A2762B" w:themeColor="accent1"/>
          <w:bottom w:val="single" w:sz="8" w:space="0" w:color="A2762B" w:themeColor="accent1"/>
          <w:right w:val="single" w:sz="8" w:space="0" w:color="A2762B" w:themeColor="accent1"/>
          <w:insideV w:val="single" w:sz="8" w:space="0" w:color="A2762B" w:themeColor="accent1"/>
        </w:tcBorders>
      </w:tcPr>
    </w:tblStylePr>
  </w:style>
  <w:style w:type="table" w:styleId="LightGrid-Accent2">
    <w:name w:val="Light Grid Accent 2"/>
    <w:basedOn w:val="TableNormal"/>
    <w:uiPriority w:val="62"/>
    <w:semiHidden/>
    <w:unhideWhenUsed/>
    <w:rsid w:val="002C4BD7"/>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insideH w:val="single" w:sz="8" w:space="0" w:color="BC9358" w:themeColor="accent2"/>
        <w:insideV w:val="single" w:sz="8" w:space="0" w:color="BC935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358" w:themeColor="accent2"/>
          <w:left w:val="single" w:sz="8" w:space="0" w:color="BC9358" w:themeColor="accent2"/>
          <w:bottom w:val="single" w:sz="18" w:space="0" w:color="BC9358" w:themeColor="accent2"/>
          <w:right w:val="single" w:sz="8" w:space="0" w:color="BC9358" w:themeColor="accent2"/>
          <w:insideH w:val="nil"/>
          <w:insideV w:val="single" w:sz="8" w:space="0" w:color="BC935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358" w:themeColor="accent2"/>
          <w:left w:val="single" w:sz="8" w:space="0" w:color="BC9358" w:themeColor="accent2"/>
          <w:bottom w:val="single" w:sz="8" w:space="0" w:color="BC9358" w:themeColor="accent2"/>
          <w:right w:val="single" w:sz="8" w:space="0" w:color="BC9358" w:themeColor="accent2"/>
          <w:insideH w:val="nil"/>
          <w:insideV w:val="single" w:sz="8" w:space="0" w:color="BC935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tcPr>
    </w:tblStylePr>
    <w:tblStylePr w:type="band1Vert">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shd w:val="clear" w:color="auto" w:fill="EEE4D5" w:themeFill="accent2" w:themeFillTint="3F"/>
      </w:tcPr>
    </w:tblStylePr>
    <w:tblStylePr w:type="band1Horz">
      <w:tblPr/>
      <w:tcPr>
        <w:tcBorders>
          <w:top w:val="single" w:sz="8" w:space="0" w:color="BC9358" w:themeColor="accent2"/>
          <w:left w:val="single" w:sz="8" w:space="0" w:color="BC9358" w:themeColor="accent2"/>
          <w:bottom w:val="single" w:sz="8" w:space="0" w:color="BC9358" w:themeColor="accent2"/>
          <w:right w:val="single" w:sz="8" w:space="0" w:color="BC9358" w:themeColor="accent2"/>
          <w:insideV w:val="single" w:sz="8" w:space="0" w:color="BC9358" w:themeColor="accent2"/>
        </w:tcBorders>
        <w:shd w:val="clear" w:color="auto" w:fill="EEE4D5" w:themeFill="accent2" w:themeFillTint="3F"/>
      </w:tcPr>
    </w:tblStylePr>
    <w:tblStylePr w:type="band2Horz">
      <w:tblPr/>
      <w:tcPr>
        <w:tcBorders>
          <w:top w:val="single" w:sz="8" w:space="0" w:color="BC9358" w:themeColor="accent2"/>
          <w:left w:val="single" w:sz="8" w:space="0" w:color="BC9358" w:themeColor="accent2"/>
          <w:bottom w:val="single" w:sz="8" w:space="0" w:color="BC9358" w:themeColor="accent2"/>
          <w:right w:val="single" w:sz="8" w:space="0" w:color="BC9358" w:themeColor="accent2"/>
          <w:insideV w:val="single" w:sz="8" w:space="0" w:color="BC9358" w:themeColor="accent2"/>
        </w:tcBorders>
      </w:tcPr>
    </w:tblStylePr>
  </w:style>
  <w:style w:type="table" w:styleId="LightGrid-Accent3">
    <w:name w:val="Light Grid Accent 3"/>
    <w:basedOn w:val="TableNormal"/>
    <w:uiPriority w:val="62"/>
    <w:semiHidden/>
    <w:unhideWhenUsed/>
    <w:rsid w:val="002C4BD7"/>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insideH w:val="single" w:sz="8" w:space="0" w:color="CCAA79" w:themeColor="accent3"/>
        <w:insideV w:val="single" w:sz="8" w:space="0" w:color="CCAA7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A79" w:themeColor="accent3"/>
          <w:left w:val="single" w:sz="8" w:space="0" w:color="CCAA79" w:themeColor="accent3"/>
          <w:bottom w:val="single" w:sz="18" w:space="0" w:color="CCAA79" w:themeColor="accent3"/>
          <w:right w:val="single" w:sz="8" w:space="0" w:color="CCAA79" w:themeColor="accent3"/>
          <w:insideH w:val="nil"/>
          <w:insideV w:val="single" w:sz="8" w:space="0" w:color="CCAA7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A79" w:themeColor="accent3"/>
          <w:left w:val="single" w:sz="8" w:space="0" w:color="CCAA79" w:themeColor="accent3"/>
          <w:bottom w:val="single" w:sz="8" w:space="0" w:color="CCAA79" w:themeColor="accent3"/>
          <w:right w:val="single" w:sz="8" w:space="0" w:color="CCAA79" w:themeColor="accent3"/>
          <w:insideH w:val="nil"/>
          <w:insideV w:val="single" w:sz="8" w:space="0" w:color="CCAA7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tcPr>
    </w:tblStylePr>
    <w:tblStylePr w:type="band1Vert">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shd w:val="clear" w:color="auto" w:fill="F2E9DD" w:themeFill="accent3" w:themeFillTint="3F"/>
      </w:tcPr>
    </w:tblStylePr>
    <w:tblStylePr w:type="band1Horz">
      <w:tblPr/>
      <w:tcPr>
        <w:tcBorders>
          <w:top w:val="single" w:sz="8" w:space="0" w:color="CCAA79" w:themeColor="accent3"/>
          <w:left w:val="single" w:sz="8" w:space="0" w:color="CCAA79" w:themeColor="accent3"/>
          <w:bottom w:val="single" w:sz="8" w:space="0" w:color="CCAA79" w:themeColor="accent3"/>
          <w:right w:val="single" w:sz="8" w:space="0" w:color="CCAA79" w:themeColor="accent3"/>
          <w:insideV w:val="single" w:sz="8" w:space="0" w:color="CCAA79" w:themeColor="accent3"/>
        </w:tcBorders>
        <w:shd w:val="clear" w:color="auto" w:fill="F2E9DD" w:themeFill="accent3" w:themeFillTint="3F"/>
      </w:tcPr>
    </w:tblStylePr>
    <w:tblStylePr w:type="band2Horz">
      <w:tblPr/>
      <w:tcPr>
        <w:tcBorders>
          <w:top w:val="single" w:sz="8" w:space="0" w:color="CCAA79" w:themeColor="accent3"/>
          <w:left w:val="single" w:sz="8" w:space="0" w:color="CCAA79" w:themeColor="accent3"/>
          <w:bottom w:val="single" w:sz="8" w:space="0" w:color="CCAA79" w:themeColor="accent3"/>
          <w:right w:val="single" w:sz="8" w:space="0" w:color="CCAA79" w:themeColor="accent3"/>
          <w:insideV w:val="single" w:sz="8" w:space="0" w:color="CCAA79" w:themeColor="accent3"/>
        </w:tcBorders>
      </w:tcPr>
    </w:tblStylePr>
  </w:style>
  <w:style w:type="table" w:styleId="LightGrid-Accent4">
    <w:name w:val="Light Grid Accent 4"/>
    <w:basedOn w:val="TableNormal"/>
    <w:uiPriority w:val="62"/>
    <w:semiHidden/>
    <w:unhideWhenUsed/>
    <w:rsid w:val="002C4BD7"/>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insideH w:val="single" w:sz="8" w:space="0" w:color="3B3B3B" w:themeColor="accent4"/>
        <w:insideV w:val="single" w:sz="8" w:space="0" w:color="3B3B3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B3B" w:themeColor="accent4"/>
          <w:left w:val="single" w:sz="8" w:space="0" w:color="3B3B3B" w:themeColor="accent4"/>
          <w:bottom w:val="single" w:sz="18" w:space="0" w:color="3B3B3B" w:themeColor="accent4"/>
          <w:right w:val="single" w:sz="8" w:space="0" w:color="3B3B3B" w:themeColor="accent4"/>
          <w:insideH w:val="nil"/>
          <w:insideV w:val="single" w:sz="8" w:space="0" w:color="3B3B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B3B" w:themeColor="accent4"/>
          <w:left w:val="single" w:sz="8" w:space="0" w:color="3B3B3B" w:themeColor="accent4"/>
          <w:bottom w:val="single" w:sz="8" w:space="0" w:color="3B3B3B" w:themeColor="accent4"/>
          <w:right w:val="single" w:sz="8" w:space="0" w:color="3B3B3B" w:themeColor="accent4"/>
          <w:insideH w:val="nil"/>
          <w:insideV w:val="single" w:sz="8" w:space="0" w:color="3B3B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tcPr>
    </w:tblStylePr>
    <w:tblStylePr w:type="band1Vert">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shd w:val="clear" w:color="auto" w:fill="CECECE" w:themeFill="accent4" w:themeFillTint="3F"/>
      </w:tcPr>
    </w:tblStylePr>
    <w:tblStylePr w:type="band1Horz">
      <w:tblPr/>
      <w:tcPr>
        <w:tcBorders>
          <w:top w:val="single" w:sz="8" w:space="0" w:color="3B3B3B" w:themeColor="accent4"/>
          <w:left w:val="single" w:sz="8" w:space="0" w:color="3B3B3B" w:themeColor="accent4"/>
          <w:bottom w:val="single" w:sz="8" w:space="0" w:color="3B3B3B" w:themeColor="accent4"/>
          <w:right w:val="single" w:sz="8" w:space="0" w:color="3B3B3B" w:themeColor="accent4"/>
          <w:insideV w:val="single" w:sz="8" w:space="0" w:color="3B3B3B" w:themeColor="accent4"/>
        </w:tcBorders>
        <w:shd w:val="clear" w:color="auto" w:fill="CECECE" w:themeFill="accent4" w:themeFillTint="3F"/>
      </w:tcPr>
    </w:tblStylePr>
    <w:tblStylePr w:type="band2Horz">
      <w:tblPr/>
      <w:tcPr>
        <w:tcBorders>
          <w:top w:val="single" w:sz="8" w:space="0" w:color="3B3B3B" w:themeColor="accent4"/>
          <w:left w:val="single" w:sz="8" w:space="0" w:color="3B3B3B" w:themeColor="accent4"/>
          <w:bottom w:val="single" w:sz="8" w:space="0" w:color="3B3B3B" w:themeColor="accent4"/>
          <w:right w:val="single" w:sz="8" w:space="0" w:color="3B3B3B" w:themeColor="accent4"/>
          <w:insideV w:val="single" w:sz="8" w:space="0" w:color="3B3B3B" w:themeColor="accent4"/>
        </w:tcBorders>
      </w:tcPr>
    </w:tblStylePr>
  </w:style>
  <w:style w:type="table" w:styleId="LightGrid-Accent5">
    <w:name w:val="Light Grid Accent 5"/>
    <w:basedOn w:val="TableNormal"/>
    <w:uiPriority w:val="62"/>
    <w:semiHidden/>
    <w:unhideWhenUsed/>
    <w:rsid w:val="002C4BD7"/>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insideH w:val="single" w:sz="8" w:space="0" w:color="5C5C5C" w:themeColor="accent5"/>
        <w:insideV w:val="single" w:sz="8" w:space="0" w:color="5C5C5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5C5C" w:themeColor="accent5"/>
          <w:left w:val="single" w:sz="8" w:space="0" w:color="5C5C5C" w:themeColor="accent5"/>
          <w:bottom w:val="single" w:sz="18" w:space="0" w:color="5C5C5C" w:themeColor="accent5"/>
          <w:right w:val="single" w:sz="8" w:space="0" w:color="5C5C5C" w:themeColor="accent5"/>
          <w:insideH w:val="nil"/>
          <w:insideV w:val="single" w:sz="8" w:space="0" w:color="5C5C5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5C5C" w:themeColor="accent5"/>
          <w:left w:val="single" w:sz="8" w:space="0" w:color="5C5C5C" w:themeColor="accent5"/>
          <w:bottom w:val="single" w:sz="8" w:space="0" w:color="5C5C5C" w:themeColor="accent5"/>
          <w:right w:val="single" w:sz="8" w:space="0" w:color="5C5C5C" w:themeColor="accent5"/>
          <w:insideH w:val="nil"/>
          <w:insideV w:val="single" w:sz="8" w:space="0" w:color="5C5C5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tcPr>
    </w:tblStylePr>
    <w:tblStylePr w:type="band1Vert">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shd w:val="clear" w:color="auto" w:fill="D6D6D6" w:themeFill="accent5" w:themeFillTint="3F"/>
      </w:tcPr>
    </w:tblStylePr>
    <w:tblStylePr w:type="band1Horz">
      <w:tblPr/>
      <w:tcPr>
        <w:tcBorders>
          <w:top w:val="single" w:sz="8" w:space="0" w:color="5C5C5C" w:themeColor="accent5"/>
          <w:left w:val="single" w:sz="8" w:space="0" w:color="5C5C5C" w:themeColor="accent5"/>
          <w:bottom w:val="single" w:sz="8" w:space="0" w:color="5C5C5C" w:themeColor="accent5"/>
          <w:right w:val="single" w:sz="8" w:space="0" w:color="5C5C5C" w:themeColor="accent5"/>
          <w:insideV w:val="single" w:sz="8" w:space="0" w:color="5C5C5C" w:themeColor="accent5"/>
        </w:tcBorders>
        <w:shd w:val="clear" w:color="auto" w:fill="D6D6D6" w:themeFill="accent5" w:themeFillTint="3F"/>
      </w:tcPr>
    </w:tblStylePr>
    <w:tblStylePr w:type="band2Horz">
      <w:tblPr/>
      <w:tcPr>
        <w:tcBorders>
          <w:top w:val="single" w:sz="8" w:space="0" w:color="5C5C5C" w:themeColor="accent5"/>
          <w:left w:val="single" w:sz="8" w:space="0" w:color="5C5C5C" w:themeColor="accent5"/>
          <w:bottom w:val="single" w:sz="8" w:space="0" w:color="5C5C5C" w:themeColor="accent5"/>
          <w:right w:val="single" w:sz="8" w:space="0" w:color="5C5C5C" w:themeColor="accent5"/>
          <w:insideV w:val="single" w:sz="8" w:space="0" w:color="5C5C5C" w:themeColor="accent5"/>
        </w:tcBorders>
      </w:tcPr>
    </w:tblStylePr>
  </w:style>
  <w:style w:type="table" w:styleId="LightGrid-Accent6">
    <w:name w:val="Light Grid Accent 6"/>
    <w:basedOn w:val="TableNormal"/>
    <w:uiPriority w:val="62"/>
    <w:semiHidden/>
    <w:unhideWhenUsed/>
    <w:rsid w:val="002C4BD7"/>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insideH w:val="single" w:sz="8" w:space="0" w:color="929292" w:themeColor="accent6"/>
        <w:insideV w:val="single" w:sz="8" w:space="0" w:color="92929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9292" w:themeColor="accent6"/>
          <w:left w:val="single" w:sz="8" w:space="0" w:color="929292" w:themeColor="accent6"/>
          <w:bottom w:val="single" w:sz="18" w:space="0" w:color="929292" w:themeColor="accent6"/>
          <w:right w:val="single" w:sz="8" w:space="0" w:color="929292" w:themeColor="accent6"/>
          <w:insideH w:val="nil"/>
          <w:insideV w:val="single" w:sz="8" w:space="0" w:color="92929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9292" w:themeColor="accent6"/>
          <w:left w:val="single" w:sz="8" w:space="0" w:color="929292" w:themeColor="accent6"/>
          <w:bottom w:val="single" w:sz="8" w:space="0" w:color="929292" w:themeColor="accent6"/>
          <w:right w:val="single" w:sz="8" w:space="0" w:color="929292" w:themeColor="accent6"/>
          <w:insideH w:val="nil"/>
          <w:insideV w:val="single" w:sz="8" w:space="0" w:color="92929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tcPr>
    </w:tblStylePr>
    <w:tblStylePr w:type="band1Vert">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shd w:val="clear" w:color="auto" w:fill="E4E4E4" w:themeFill="accent6" w:themeFillTint="3F"/>
      </w:tcPr>
    </w:tblStylePr>
    <w:tblStylePr w:type="band1Horz">
      <w:tblPr/>
      <w:tcPr>
        <w:tcBorders>
          <w:top w:val="single" w:sz="8" w:space="0" w:color="929292" w:themeColor="accent6"/>
          <w:left w:val="single" w:sz="8" w:space="0" w:color="929292" w:themeColor="accent6"/>
          <w:bottom w:val="single" w:sz="8" w:space="0" w:color="929292" w:themeColor="accent6"/>
          <w:right w:val="single" w:sz="8" w:space="0" w:color="929292" w:themeColor="accent6"/>
          <w:insideV w:val="single" w:sz="8" w:space="0" w:color="929292" w:themeColor="accent6"/>
        </w:tcBorders>
        <w:shd w:val="clear" w:color="auto" w:fill="E4E4E4" w:themeFill="accent6" w:themeFillTint="3F"/>
      </w:tcPr>
    </w:tblStylePr>
    <w:tblStylePr w:type="band2Horz">
      <w:tblPr/>
      <w:tcPr>
        <w:tcBorders>
          <w:top w:val="single" w:sz="8" w:space="0" w:color="929292" w:themeColor="accent6"/>
          <w:left w:val="single" w:sz="8" w:space="0" w:color="929292" w:themeColor="accent6"/>
          <w:bottom w:val="single" w:sz="8" w:space="0" w:color="929292" w:themeColor="accent6"/>
          <w:right w:val="single" w:sz="8" w:space="0" w:color="929292" w:themeColor="accent6"/>
          <w:insideV w:val="single" w:sz="8" w:space="0" w:color="929292" w:themeColor="accent6"/>
        </w:tcBorders>
      </w:tcPr>
    </w:tblStylePr>
  </w:style>
  <w:style w:type="table" w:styleId="LightList">
    <w:name w:val="Light List"/>
    <w:basedOn w:val="TableNormal"/>
    <w:uiPriority w:val="61"/>
    <w:semiHidden/>
    <w:unhideWhenUsed/>
    <w:rsid w:val="002C4BD7"/>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LightList-Accent1">
    <w:name w:val="Light List Accent 1"/>
    <w:basedOn w:val="TableNormal"/>
    <w:uiPriority w:val="61"/>
    <w:semiHidden/>
    <w:unhideWhenUsed/>
    <w:rsid w:val="002C4BD7"/>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tblBorders>
    </w:tblPr>
    <w:tblStylePr w:type="firstRow">
      <w:pPr>
        <w:spacing w:before="0" w:after="0" w:line="240" w:lineRule="auto"/>
      </w:pPr>
      <w:rPr>
        <w:b/>
        <w:bCs/>
        <w:color w:val="FFFFFF" w:themeColor="background1"/>
      </w:rPr>
      <w:tblPr/>
      <w:tcPr>
        <w:shd w:val="clear" w:color="auto" w:fill="A2762B" w:themeFill="accent1"/>
      </w:tcPr>
    </w:tblStylePr>
    <w:tblStylePr w:type="lastRow">
      <w:pPr>
        <w:spacing w:before="0" w:after="0" w:line="240" w:lineRule="auto"/>
      </w:pPr>
      <w:rPr>
        <w:b/>
        <w:bCs/>
      </w:rPr>
      <w:tblPr/>
      <w:tcPr>
        <w:tcBorders>
          <w:top w:val="double" w:sz="6" w:space="0" w:color="A2762B" w:themeColor="accent1"/>
          <w:left w:val="single" w:sz="8" w:space="0" w:color="A2762B" w:themeColor="accent1"/>
          <w:bottom w:val="single" w:sz="8" w:space="0" w:color="A2762B" w:themeColor="accent1"/>
          <w:right w:val="single" w:sz="8" w:space="0" w:color="A2762B" w:themeColor="accent1"/>
        </w:tcBorders>
      </w:tcPr>
    </w:tblStylePr>
    <w:tblStylePr w:type="firstCol">
      <w:rPr>
        <w:b/>
        <w:bCs/>
      </w:rPr>
    </w:tblStylePr>
    <w:tblStylePr w:type="lastCol">
      <w:rPr>
        <w:b/>
        <w:bCs/>
      </w:rPr>
    </w:tblStylePr>
    <w:tblStylePr w:type="band1Vert">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tcPr>
    </w:tblStylePr>
    <w:tblStylePr w:type="band1Horz">
      <w:tblPr/>
      <w:tcPr>
        <w:tcBorders>
          <w:top w:val="single" w:sz="8" w:space="0" w:color="A2762B" w:themeColor="accent1"/>
          <w:left w:val="single" w:sz="8" w:space="0" w:color="A2762B" w:themeColor="accent1"/>
          <w:bottom w:val="single" w:sz="8" w:space="0" w:color="A2762B" w:themeColor="accent1"/>
          <w:right w:val="single" w:sz="8" w:space="0" w:color="A2762B" w:themeColor="accent1"/>
        </w:tcBorders>
      </w:tcPr>
    </w:tblStylePr>
  </w:style>
  <w:style w:type="table" w:styleId="LightList-Accent2">
    <w:name w:val="Light List Accent 2"/>
    <w:basedOn w:val="TableNormal"/>
    <w:uiPriority w:val="61"/>
    <w:semiHidden/>
    <w:unhideWhenUsed/>
    <w:rsid w:val="002C4BD7"/>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tblBorders>
    </w:tblPr>
    <w:tblStylePr w:type="firstRow">
      <w:pPr>
        <w:spacing w:before="0" w:after="0" w:line="240" w:lineRule="auto"/>
      </w:pPr>
      <w:rPr>
        <w:b/>
        <w:bCs/>
        <w:color w:val="FFFFFF" w:themeColor="background1"/>
      </w:rPr>
      <w:tblPr/>
      <w:tcPr>
        <w:shd w:val="clear" w:color="auto" w:fill="BC9358" w:themeFill="accent2"/>
      </w:tcPr>
    </w:tblStylePr>
    <w:tblStylePr w:type="lastRow">
      <w:pPr>
        <w:spacing w:before="0" w:after="0" w:line="240" w:lineRule="auto"/>
      </w:pPr>
      <w:rPr>
        <w:b/>
        <w:bCs/>
      </w:rPr>
      <w:tblPr/>
      <w:tcPr>
        <w:tcBorders>
          <w:top w:val="double" w:sz="6" w:space="0" w:color="BC9358" w:themeColor="accent2"/>
          <w:left w:val="single" w:sz="8" w:space="0" w:color="BC9358" w:themeColor="accent2"/>
          <w:bottom w:val="single" w:sz="8" w:space="0" w:color="BC9358" w:themeColor="accent2"/>
          <w:right w:val="single" w:sz="8" w:space="0" w:color="BC9358" w:themeColor="accent2"/>
        </w:tcBorders>
      </w:tcPr>
    </w:tblStylePr>
    <w:tblStylePr w:type="firstCol">
      <w:rPr>
        <w:b/>
        <w:bCs/>
      </w:rPr>
    </w:tblStylePr>
    <w:tblStylePr w:type="lastCol">
      <w:rPr>
        <w:b/>
        <w:bCs/>
      </w:rPr>
    </w:tblStylePr>
    <w:tblStylePr w:type="band1Vert">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tcPr>
    </w:tblStylePr>
    <w:tblStylePr w:type="band1Horz">
      <w:tblPr/>
      <w:tcPr>
        <w:tcBorders>
          <w:top w:val="single" w:sz="8" w:space="0" w:color="BC9358" w:themeColor="accent2"/>
          <w:left w:val="single" w:sz="8" w:space="0" w:color="BC9358" w:themeColor="accent2"/>
          <w:bottom w:val="single" w:sz="8" w:space="0" w:color="BC9358" w:themeColor="accent2"/>
          <w:right w:val="single" w:sz="8" w:space="0" w:color="BC9358" w:themeColor="accent2"/>
        </w:tcBorders>
      </w:tcPr>
    </w:tblStylePr>
  </w:style>
  <w:style w:type="table" w:styleId="LightList-Accent3">
    <w:name w:val="Light List Accent 3"/>
    <w:basedOn w:val="TableNormal"/>
    <w:uiPriority w:val="61"/>
    <w:semiHidden/>
    <w:unhideWhenUsed/>
    <w:rsid w:val="002C4BD7"/>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tblBorders>
    </w:tblPr>
    <w:tblStylePr w:type="firstRow">
      <w:pPr>
        <w:spacing w:before="0" w:after="0" w:line="240" w:lineRule="auto"/>
      </w:pPr>
      <w:rPr>
        <w:b/>
        <w:bCs/>
        <w:color w:val="FFFFFF" w:themeColor="background1"/>
      </w:rPr>
      <w:tblPr/>
      <w:tcPr>
        <w:shd w:val="clear" w:color="auto" w:fill="CCAA79" w:themeFill="accent3"/>
      </w:tcPr>
    </w:tblStylePr>
    <w:tblStylePr w:type="lastRow">
      <w:pPr>
        <w:spacing w:before="0" w:after="0" w:line="240" w:lineRule="auto"/>
      </w:pPr>
      <w:rPr>
        <w:b/>
        <w:bCs/>
      </w:rPr>
      <w:tblPr/>
      <w:tcPr>
        <w:tcBorders>
          <w:top w:val="double" w:sz="6" w:space="0" w:color="CCAA79" w:themeColor="accent3"/>
          <w:left w:val="single" w:sz="8" w:space="0" w:color="CCAA79" w:themeColor="accent3"/>
          <w:bottom w:val="single" w:sz="8" w:space="0" w:color="CCAA79" w:themeColor="accent3"/>
          <w:right w:val="single" w:sz="8" w:space="0" w:color="CCAA79" w:themeColor="accent3"/>
        </w:tcBorders>
      </w:tcPr>
    </w:tblStylePr>
    <w:tblStylePr w:type="firstCol">
      <w:rPr>
        <w:b/>
        <w:bCs/>
      </w:rPr>
    </w:tblStylePr>
    <w:tblStylePr w:type="lastCol">
      <w:rPr>
        <w:b/>
        <w:bCs/>
      </w:rPr>
    </w:tblStylePr>
    <w:tblStylePr w:type="band1Vert">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tcPr>
    </w:tblStylePr>
    <w:tblStylePr w:type="band1Horz">
      <w:tblPr/>
      <w:tcPr>
        <w:tcBorders>
          <w:top w:val="single" w:sz="8" w:space="0" w:color="CCAA79" w:themeColor="accent3"/>
          <w:left w:val="single" w:sz="8" w:space="0" w:color="CCAA79" w:themeColor="accent3"/>
          <w:bottom w:val="single" w:sz="8" w:space="0" w:color="CCAA79" w:themeColor="accent3"/>
          <w:right w:val="single" w:sz="8" w:space="0" w:color="CCAA79" w:themeColor="accent3"/>
        </w:tcBorders>
      </w:tcPr>
    </w:tblStylePr>
  </w:style>
  <w:style w:type="table" w:styleId="LightList-Accent4">
    <w:name w:val="Light List Accent 4"/>
    <w:basedOn w:val="TableNormal"/>
    <w:uiPriority w:val="61"/>
    <w:semiHidden/>
    <w:unhideWhenUsed/>
    <w:rsid w:val="002C4BD7"/>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tblBorders>
    </w:tblPr>
    <w:tblStylePr w:type="firstRow">
      <w:pPr>
        <w:spacing w:before="0" w:after="0" w:line="240" w:lineRule="auto"/>
      </w:pPr>
      <w:rPr>
        <w:b/>
        <w:bCs/>
        <w:color w:val="FFFFFF" w:themeColor="background1"/>
      </w:rPr>
      <w:tblPr/>
      <w:tcPr>
        <w:shd w:val="clear" w:color="auto" w:fill="3B3B3B" w:themeFill="accent4"/>
      </w:tcPr>
    </w:tblStylePr>
    <w:tblStylePr w:type="lastRow">
      <w:pPr>
        <w:spacing w:before="0" w:after="0" w:line="240" w:lineRule="auto"/>
      </w:pPr>
      <w:rPr>
        <w:b/>
        <w:bCs/>
      </w:rPr>
      <w:tblPr/>
      <w:tcPr>
        <w:tcBorders>
          <w:top w:val="double" w:sz="6" w:space="0" w:color="3B3B3B" w:themeColor="accent4"/>
          <w:left w:val="single" w:sz="8" w:space="0" w:color="3B3B3B" w:themeColor="accent4"/>
          <w:bottom w:val="single" w:sz="8" w:space="0" w:color="3B3B3B" w:themeColor="accent4"/>
          <w:right w:val="single" w:sz="8" w:space="0" w:color="3B3B3B" w:themeColor="accent4"/>
        </w:tcBorders>
      </w:tcPr>
    </w:tblStylePr>
    <w:tblStylePr w:type="firstCol">
      <w:rPr>
        <w:b/>
        <w:bCs/>
      </w:rPr>
    </w:tblStylePr>
    <w:tblStylePr w:type="lastCol">
      <w:rPr>
        <w:b/>
        <w:bCs/>
      </w:rPr>
    </w:tblStylePr>
    <w:tblStylePr w:type="band1Vert">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tcPr>
    </w:tblStylePr>
    <w:tblStylePr w:type="band1Horz">
      <w:tblPr/>
      <w:tcPr>
        <w:tcBorders>
          <w:top w:val="single" w:sz="8" w:space="0" w:color="3B3B3B" w:themeColor="accent4"/>
          <w:left w:val="single" w:sz="8" w:space="0" w:color="3B3B3B" w:themeColor="accent4"/>
          <w:bottom w:val="single" w:sz="8" w:space="0" w:color="3B3B3B" w:themeColor="accent4"/>
          <w:right w:val="single" w:sz="8" w:space="0" w:color="3B3B3B" w:themeColor="accent4"/>
        </w:tcBorders>
      </w:tcPr>
    </w:tblStylePr>
  </w:style>
  <w:style w:type="table" w:styleId="LightList-Accent5">
    <w:name w:val="Light List Accent 5"/>
    <w:basedOn w:val="TableNormal"/>
    <w:uiPriority w:val="61"/>
    <w:semiHidden/>
    <w:unhideWhenUsed/>
    <w:rsid w:val="002C4BD7"/>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tblBorders>
    </w:tblPr>
    <w:tblStylePr w:type="firstRow">
      <w:pPr>
        <w:spacing w:before="0" w:after="0" w:line="240" w:lineRule="auto"/>
      </w:pPr>
      <w:rPr>
        <w:b/>
        <w:bCs/>
        <w:color w:val="FFFFFF" w:themeColor="background1"/>
      </w:rPr>
      <w:tblPr/>
      <w:tcPr>
        <w:shd w:val="clear" w:color="auto" w:fill="5C5C5C" w:themeFill="accent5"/>
      </w:tcPr>
    </w:tblStylePr>
    <w:tblStylePr w:type="lastRow">
      <w:pPr>
        <w:spacing w:before="0" w:after="0" w:line="240" w:lineRule="auto"/>
      </w:pPr>
      <w:rPr>
        <w:b/>
        <w:bCs/>
      </w:rPr>
      <w:tblPr/>
      <w:tcPr>
        <w:tcBorders>
          <w:top w:val="double" w:sz="6" w:space="0" w:color="5C5C5C" w:themeColor="accent5"/>
          <w:left w:val="single" w:sz="8" w:space="0" w:color="5C5C5C" w:themeColor="accent5"/>
          <w:bottom w:val="single" w:sz="8" w:space="0" w:color="5C5C5C" w:themeColor="accent5"/>
          <w:right w:val="single" w:sz="8" w:space="0" w:color="5C5C5C" w:themeColor="accent5"/>
        </w:tcBorders>
      </w:tcPr>
    </w:tblStylePr>
    <w:tblStylePr w:type="firstCol">
      <w:rPr>
        <w:b/>
        <w:bCs/>
      </w:rPr>
    </w:tblStylePr>
    <w:tblStylePr w:type="lastCol">
      <w:rPr>
        <w:b/>
        <w:bCs/>
      </w:rPr>
    </w:tblStylePr>
    <w:tblStylePr w:type="band1Vert">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tcPr>
    </w:tblStylePr>
    <w:tblStylePr w:type="band1Horz">
      <w:tblPr/>
      <w:tcPr>
        <w:tcBorders>
          <w:top w:val="single" w:sz="8" w:space="0" w:color="5C5C5C" w:themeColor="accent5"/>
          <w:left w:val="single" w:sz="8" w:space="0" w:color="5C5C5C" w:themeColor="accent5"/>
          <w:bottom w:val="single" w:sz="8" w:space="0" w:color="5C5C5C" w:themeColor="accent5"/>
          <w:right w:val="single" w:sz="8" w:space="0" w:color="5C5C5C" w:themeColor="accent5"/>
        </w:tcBorders>
      </w:tcPr>
    </w:tblStylePr>
  </w:style>
  <w:style w:type="table" w:styleId="LightList-Accent6">
    <w:name w:val="Light List Accent 6"/>
    <w:basedOn w:val="TableNormal"/>
    <w:uiPriority w:val="61"/>
    <w:semiHidden/>
    <w:unhideWhenUsed/>
    <w:rsid w:val="002C4BD7"/>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tblBorders>
    </w:tblPr>
    <w:tblStylePr w:type="firstRow">
      <w:pPr>
        <w:spacing w:before="0" w:after="0" w:line="240" w:lineRule="auto"/>
      </w:pPr>
      <w:rPr>
        <w:b/>
        <w:bCs/>
        <w:color w:val="FFFFFF" w:themeColor="background1"/>
      </w:rPr>
      <w:tblPr/>
      <w:tcPr>
        <w:shd w:val="clear" w:color="auto" w:fill="929292" w:themeFill="accent6"/>
      </w:tcPr>
    </w:tblStylePr>
    <w:tblStylePr w:type="lastRow">
      <w:pPr>
        <w:spacing w:before="0" w:after="0" w:line="240" w:lineRule="auto"/>
      </w:pPr>
      <w:rPr>
        <w:b/>
        <w:bCs/>
      </w:rPr>
      <w:tblPr/>
      <w:tcPr>
        <w:tcBorders>
          <w:top w:val="double" w:sz="6" w:space="0" w:color="929292" w:themeColor="accent6"/>
          <w:left w:val="single" w:sz="8" w:space="0" w:color="929292" w:themeColor="accent6"/>
          <w:bottom w:val="single" w:sz="8" w:space="0" w:color="929292" w:themeColor="accent6"/>
          <w:right w:val="single" w:sz="8" w:space="0" w:color="929292" w:themeColor="accent6"/>
        </w:tcBorders>
      </w:tcPr>
    </w:tblStylePr>
    <w:tblStylePr w:type="firstCol">
      <w:rPr>
        <w:b/>
        <w:bCs/>
      </w:rPr>
    </w:tblStylePr>
    <w:tblStylePr w:type="lastCol">
      <w:rPr>
        <w:b/>
        <w:bCs/>
      </w:rPr>
    </w:tblStylePr>
    <w:tblStylePr w:type="band1Vert">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tcPr>
    </w:tblStylePr>
    <w:tblStylePr w:type="band1Horz">
      <w:tblPr/>
      <w:tcPr>
        <w:tcBorders>
          <w:top w:val="single" w:sz="8" w:space="0" w:color="929292" w:themeColor="accent6"/>
          <w:left w:val="single" w:sz="8" w:space="0" w:color="929292" w:themeColor="accent6"/>
          <w:bottom w:val="single" w:sz="8" w:space="0" w:color="929292" w:themeColor="accent6"/>
          <w:right w:val="single" w:sz="8" w:space="0" w:color="929292" w:themeColor="accent6"/>
        </w:tcBorders>
      </w:tcPr>
    </w:tblStylePr>
  </w:style>
  <w:style w:type="table" w:styleId="LightShading">
    <w:name w:val="Light Shading"/>
    <w:basedOn w:val="TableNormal"/>
    <w:uiPriority w:val="60"/>
    <w:semiHidden/>
    <w:unhideWhenUsed/>
    <w:rsid w:val="002C4BD7"/>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2C4BD7"/>
    <w:rPr>
      <w:color w:val="795720" w:themeColor="accent1" w:themeShade="BF"/>
    </w:rPr>
    <w:tblPr>
      <w:tblStyleRowBandSize w:val="1"/>
      <w:tblStyleColBandSize w:val="1"/>
      <w:tblBorders>
        <w:top w:val="single" w:sz="8" w:space="0" w:color="A2762B" w:themeColor="accent1"/>
        <w:bottom w:val="single" w:sz="8" w:space="0" w:color="A2762B" w:themeColor="accent1"/>
      </w:tblBorders>
    </w:tblPr>
    <w:tblStylePr w:type="firstRow">
      <w:pPr>
        <w:spacing w:before="0" w:after="0" w:line="240" w:lineRule="auto"/>
      </w:pPr>
      <w:rPr>
        <w:b/>
        <w:bCs/>
      </w:rPr>
      <w:tblPr/>
      <w:tcPr>
        <w:tcBorders>
          <w:top w:val="single" w:sz="8" w:space="0" w:color="A2762B" w:themeColor="accent1"/>
          <w:left w:val="nil"/>
          <w:bottom w:val="single" w:sz="8" w:space="0" w:color="A2762B" w:themeColor="accent1"/>
          <w:right w:val="nil"/>
          <w:insideH w:val="nil"/>
          <w:insideV w:val="nil"/>
        </w:tcBorders>
      </w:tcPr>
    </w:tblStylePr>
    <w:tblStylePr w:type="lastRow">
      <w:pPr>
        <w:spacing w:before="0" w:after="0" w:line="240" w:lineRule="auto"/>
      </w:pPr>
      <w:rPr>
        <w:b/>
        <w:bCs/>
      </w:rPr>
      <w:tblPr/>
      <w:tcPr>
        <w:tcBorders>
          <w:top w:val="single" w:sz="8" w:space="0" w:color="A2762B" w:themeColor="accent1"/>
          <w:left w:val="nil"/>
          <w:bottom w:val="single" w:sz="8" w:space="0" w:color="A276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EC3" w:themeFill="accent1" w:themeFillTint="3F"/>
      </w:tcPr>
    </w:tblStylePr>
    <w:tblStylePr w:type="band1Horz">
      <w:tblPr/>
      <w:tcPr>
        <w:tcBorders>
          <w:left w:val="nil"/>
          <w:right w:val="nil"/>
          <w:insideH w:val="nil"/>
          <w:insideV w:val="nil"/>
        </w:tcBorders>
        <w:shd w:val="clear" w:color="auto" w:fill="EFDEC3" w:themeFill="accent1" w:themeFillTint="3F"/>
      </w:tcPr>
    </w:tblStylePr>
  </w:style>
  <w:style w:type="table" w:styleId="LightShading-Accent2">
    <w:name w:val="Light Shading Accent 2"/>
    <w:basedOn w:val="TableNormal"/>
    <w:uiPriority w:val="60"/>
    <w:semiHidden/>
    <w:unhideWhenUsed/>
    <w:rsid w:val="002C4BD7"/>
    <w:rPr>
      <w:color w:val="936F3B" w:themeColor="accent2" w:themeShade="BF"/>
    </w:rPr>
    <w:tblPr>
      <w:tblStyleRowBandSize w:val="1"/>
      <w:tblStyleColBandSize w:val="1"/>
      <w:tblBorders>
        <w:top w:val="single" w:sz="8" w:space="0" w:color="BC9358" w:themeColor="accent2"/>
        <w:bottom w:val="single" w:sz="8" w:space="0" w:color="BC9358" w:themeColor="accent2"/>
      </w:tblBorders>
    </w:tblPr>
    <w:tblStylePr w:type="firstRow">
      <w:pPr>
        <w:spacing w:before="0" w:after="0" w:line="240" w:lineRule="auto"/>
      </w:pPr>
      <w:rPr>
        <w:b/>
        <w:bCs/>
      </w:rPr>
      <w:tblPr/>
      <w:tcPr>
        <w:tcBorders>
          <w:top w:val="single" w:sz="8" w:space="0" w:color="BC9358" w:themeColor="accent2"/>
          <w:left w:val="nil"/>
          <w:bottom w:val="single" w:sz="8" w:space="0" w:color="BC9358" w:themeColor="accent2"/>
          <w:right w:val="nil"/>
          <w:insideH w:val="nil"/>
          <w:insideV w:val="nil"/>
        </w:tcBorders>
      </w:tcPr>
    </w:tblStylePr>
    <w:tblStylePr w:type="lastRow">
      <w:pPr>
        <w:spacing w:before="0" w:after="0" w:line="240" w:lineRule="auto"/>
      </w:pPr>
      <w:rPr>
        <w:b/>
        <w:bCs/>
      </w:rPr>
      <w:tblPr/>
      <w:tcPr>
        <w:tcBorders>
          <w:top w:val="single" w:sz="8" w:space="0" w:color="BC9358" w:themeColor="accent2"/>
          <w:left w:val="nil"/>
          <w:bottom w:val="single" w:sz="8" w:space="0" w:color="BC935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4D5" w:themeFill="accent2" w:themeFillTint="3F"/>
      </w:tcPr>
    </w:tblStylePr>
    <w:tblStylePr w:type="band1Horz">
      <w:tblPr/>
      <w:tcPr>
        <w:tcBorders>
          <w:left w:val="nil"/>
          <w:right w:val="nil"/>
          <w:insideH w:val="nil"/>
          <w:insideV w:val="nil"/>
        </w:tcBorders>
        <w:shd w:val="clear" w:color="auto" w:fill="EEE4D5" w:themeFill="accent2" w:themeFillTint="3F"/>
      </w:tcPr>
    </w:tblStylePr>
  </w:style>
  <w:style w:type="table" w:styleId="LightShading-Accent3">
    <w:name w:val="Light Shading Accent 3"/>
    <w:basedOn w:val="TableNormal"/>
    <w:uiPriority w:val="60"/>
    <w:semiHidden/>
    <w:unhideWhenUsed/>
    <w:rsid w:val="002C4BD7"/>
    <w:rPr>
      <w:color w:val="B08343" w:themeColor="accent3" w:themeShade="BF"/>
    </w:rPr>
    <w:tblPr>
      <w:tblStyleRowBandSize w:val="1"/>
      <w:tblStyleColBandSize w:val="1"/>
      <w:tblBorders>
        <w:top w:val="single" w:sz="8" w:space="0" w:color="CCAA79" w:themeColor="accent3"/>
        <w:bottom w:val="single" w:sz="8" w:space="0" w:color="CCAA79" w:themeColor="accent3"/>
      </w:tblBorders>
    </w:tblPr>
    <w:tblStylePr w:type="firstRow">
      <w:pPr>
        <w:spacing w:before="0" w:after="0" w:line="240" w:lineRule="auto"/>
      </w:pPr>
      <w:rPr>
        <w:b/>
        <w:bCs/>
      </w:rPr>
      <w:tblPr/>
      <w:tcPr>
        <w:tcBorders>
          <w:top w:val="single" w:sz="8" w:space="0" w:color="CCAA79" w:themeColor="accent3"/>
          <w:left w:val="nil"/>
          <w:bottom w:val="single" w:sz="8" w:space="0" w:color="CCAA79" w:themeColor="accent3"/>
          <w:right w:val="nil"/>
          <w:insideH w:val="nil"/>
          <w:insideV w:val="nil"/>
        </w:tcBorders>
      </w:tcPr>
    </w:tblStylePr>
    <w:tblStylePr w:type="lastRow">
      <w:pPr>
        <w:spacing w:before="0" w:after="0" w:line="240" w:lineRule="auto"/>
      </w:pPr>
      <w:rPr>
        <w:b/>
        <w:bCs/>
      </w:rPr>
      <w:tblPr/>
      <w:tcPr>
        <w:tcBorders>
          <w:top w:val="single" w:sz="8" w:space="0" w:color="CCAA79" w:themeColor="accent3"/>
          <w:left w:val="nil"/>
          <w:bottom w:val="single" w:sz="8" w:space="0" w:color="CCAA7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9DD" w:themeFill="accent3" w:themeFillTint="3F"/>
      </w:tcPr>
    </w:tblStylePr>
    <w:tblStylePr w:type="band1Horz">
      <w:tblPr/>
      <w:tcPr>
        <w:tcBorders>
          <w:left w:val="nil"/>
          <w:right w:val="nil"/>
          <w:insideH w:val="nil"/>
          <w:insideV w:val="nil"/>
        </w:tcBorders>
        <w:shd w:val="clear" w:color="auto" w:fill="F2E9DD" w:themeFill="accent3" w:themeFillTint="3F"/>
      </w:tcPr>
    </w:tblStylePr>
  </w:style>
  <w:style w:type="table" w:styleId="LightShading-Accent4">
    <w:name w:val="Light Shading Accent 4"/>
    <w:basedOn w:val="TableNormal"/>
    <w:uiPriority w:val="60"/>
    <w:semiHidden/>
    <w:unhideWhenUsed/>
    <w:rsid w:val="002C4BD7"/>
    <w:rPr>
      <w:color w:val="2C2C2C" w:themeColor="accent4" w:themeShade="BF"/>
    </w:rPr>
    <w:tblPr>
      <w:tblStyleRowBandSize w:val="1"/>
      <w:tblStyleColBandSize w:val="1"/>
      <w:tblBorders>
        <w:top w:val="single" w:sz="8" w:space="0" w:color="3B3B3B" w:themeColor="accent4"/>
        <w:bottom w:val="single" w:sz="8" w:space="0" w:color="3B3B3B" w:themeColor="accent4"/>
      </w:tblBorders>
    </w:tblPr>
    <w:tblStylePr w:type="firstRow">
      <w:pPr>
        <w:spacing w:before="0" w:after="0" w:line="240" w:lineRule="auto"/>
      </w:pPr>
      <w:rPr>
        <w:b/>
        <w:bCs/>
      </w:rPr>
      <w:tblPr/>
      <w:tcPr>
        <w:tcBorders>
          <w:top w:val="single" w:sz="8" w:space="0" w:color="3B3B3B" w:themeColor="accent4"/>
          <w:left w:val="nil"/>
          <w:bottom w:val="single" w:sz="8" w:space="0" w:color="3B3B3B" w:themeColor="accent4"/>
          <w:right w:val="nil"/>
          <w:insideH w:val="nil"/>
          <w:insideV w:val="nil"/>
        </w:tcBorders>
      </w:tcPr>
    </w:tblStylePr>
    <w:tblStylePr w:type="lastRow">
      <w:pPr>
        <w:spacing w:before="0" w:after="0" w:line="240" w:lineRule="auto"/>
      </w:pPr>
      <w:rPr>
        <w:b/>
        <w:bCs/>
      </w:rPr>
      <w:tblPr/>
      <w:tcPr>
        <w:tcBorders>
          <w:top w:val="single" w:sz="8" w:space="0" w:color="3B3B3B" w:themeColor="accent4"/>
          <w:left w:val="nil"/>
          <w:bottom w:val="single" w:sz="8" w:space="0" w:color="3B3B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accent4" w:themeFillTint="3F"/>
      </w:tcPr>
    </w:tblStylePr>
    <w:tblStylePr w:type="band1Horz">
      <w:tblPr/>
      <w:tcPr>
        <w:tcBorders>
          <w:left w:val="nil"/>
          <w:right w:val="nil"/>
          <w:insideH w:val="nil"/>
          <w:insideV w:val="nil"/>
        </w:tcBorders>
        <w:shd w:val="clear" w:color="auto" w:fill="CECECE" w:themeFill="accent4" w:themeFillTint="3F"/>
      </w:tcPr>
    </w:tblStylePr>
  </w:style>
  <w:style w:type="table" w:styleId="LightShading-Accent5">
    <w:name w:val="Light Shading Accent 5"/>
    <w:basedOn w:val="TableNormal"/>
    <w:uiPriority w:val="60"/>
    <w:semiHidden/>
    <w:unhideWhenUsed/>
    <w:rsid w:val="002C4BD7"/>
    <w:rPr>
      <w:color w:val="444444" w:themeColor="accent5" w:themeShade="BF"/>
    </w:rPr>
    <w:tblPr>
      <w:tblStyleRowBandSize w:val="1"/>
      <w:tblStyleColBandSize w:val="1"/>
      <w:tblBorders>
        <w:top w:val="single" w:sz="8" w:space="0" w:color="5C5C5C" w:themeColor="accent5"/>
        <w:bottom w:val="single" w:sz="8" w:space="0" w:color="5C5C5C" w:themeColor="accent5"/>
      </w:tblBorders>
    </w:tblPr>
    <w:tblStylePr w:type="firstRow">
      <w:pPr>
        <w:spacing w:before="0" w:after="0" w:line="240" w:lineRule="auto"/>
      </w:pPr>
      <w:rPr>
        <w:b/>
        <w:bCs/>
      </w:rPr>
      <w:tblPr/>
      <w:tcPr>
        <w:tcBorders>
          <w:top w:val="single" w:sz="8" w:space="0" w:color="5C5C5C" w:themeColor="accent5"/>
          <w:left w:val="nil"/>
          <w:bottom w:val="single" w:sz="8" w:space="0" w:color="5C5C5C" w:themeColor="accent5"/>
          <w:right w:val="nil"/>
          <w:insideH w:val="nil"/>
          <w:insideV w:val="nil"/>
        </w:tcBorders>
      </w:tcPr>
    </w:tblStylePr>
    <w:tblStylePr w:type="lastRow">
      <w:pPr>
        <w:spacing w:before="0" w:after="0" w:line="240" w:lineRule="auto"/>
      </w:pPr>
      <w:rPr>
        <w:b/>
        <w:bCs/>
      </w:rPr>
      <w:tblPr/>
      <w:tcPr>
        <w:tcBorders>
          <w:top w:val="single" w:sz="8" w:space="0" w:color="5C5C5C" w:themeColor="accent5"/>
          <w:left w:val="nil"/>
          <w:bottom w:val="single" w:sz="8" w:space="0" w:color="5C5C5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5" w:themeFillTint="3F"/>
      </w:tcPr>
    </w:tblStylePr>
    <w:tblStylePr w:type="band1Horz">
      <w:tblPr/>
      <w:tcPr>
        <w:tcBorders>
          <w:left w:val="nil"/>
          <w:right w:val="nil"/>
          <w:insideH w:val="nil"/>
          <w:insideV w:val="nil"/>
        </w:tcBorders>
        <w:shd w:val="clear" w:color="auto" w:fill="D6D6D6" w:themeFill="accent5" w:themeFillTint="3F"/>
      </w:tcPr>
    </w:tblStylePr>
  </w:style>
  <w:style w:type="table" w:styleId="LightShading-Accent6">
    <w:name w:val="Light Shading Accent 6"/>
    <w:basedOn w:val="TableNormal"/>
    <w:uiPriority w:val="60"/>
    <w:semiHidden/>
    <w:unhideWhenUsed/>
    <w:rsid w:val="002C4BD7"/>
    <w:rPr>
      <w:color w:val="6D6D6D" w:themeColor="accent6" w:themeShade="BF"/>
    </w:rPr>
    <w:tblPr>
      <w:tblStyleRowBandSize w:val="1"/>
      <w:tblStyleColBandSize w:val="1"/>
      <w:tblBorders>
        <w:top w:val="single" w:sz="8" w:space="0" w:color="929292" w:themeColor="accent6"/>
        <w:bottom w:val="single" w:sz="8" w:space="0" w:color="929292" w:themeColor="accent6"/>
      </w:tblBorders>
    </w:tblPr>
    <w:tblStylePr w:type="firstRow">
      <w:pPr>
        <w:spacing w:before="0" w:after="0" w:line="240" w:lineRule="auto"/>
      </w:pPr>
      <w:rPr>
        <w:b/>
        <w:bCs/>
      </w:rPr>
      <w:tblPr/>
      <w:tcPr>
        <w:tcBorders>
          <w:top w:val="single" w:sz="8" w:space="0" w:color="929292" w:themeColor="accent6"/>
          <w:left w:val="nil"/>
          <w:bottom w:val="single" w:sz="8" w:space="0" w:color="929292" w:themeColor="accent6"/>
          <w:right w:val="nil"/>
          <w:insideH w:val="nil"/>
          <w:insideV w:val="nil"/>
        </w:tcBorders>
      </w:tcPr>
    </w:tblStylePr>
    <w:tblStylePr w:type="lastRow">
      <w:pPr>
        <w:spacing w:before="0" w:after="0" w:line="240" w:lineRule="auto"/>
      </w:pPr>
      <w:rPr>
        <w:b/>
        <w:bCs/>
      </w:rPr>
      <w:tblPr/>
      <w:tcPr>
        <w:tcBorders>
          <w:top w:val="single" w:sz="8" w:space="0" w:color="929292" w:themeColor="accent6"/>
          <w:left w:val="nil"/>
          <w:bottom w:val="single" w:sz="8" w:space="0" w:color="92929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4" w:themeFill="accent6" w:themeFillTint="3F"/>
      </w:tcPr>
    </w:tblStylePr>
    <w:tblStylePr w:type="band1Horz">
      <w:tblPr/>
      <w:tcPr>
        <w:tcBorders>
          <w:left w:val="nil"/>
          <w:right w:val="nil"/>
          <w:insideH w:val="nil"/>
          <w:insideV w:val="nil"/>
        </w:tcBorders>
        <w:shd w:val="clear" w:color="auto" w:fill="E4E4E4" w:themeFill="accent6" w:themeFillTint="3F"/>
      </w:tcPr>
    </w:tblStylePr>
  </w:style>
  <w:style w:type="character" w:styleId="LineNumber">
    <w:name w:val="line number"/>
    <w:basedOn w:val="DefaultParagraphFont"/>
    <w:uiPriority w:val="99"/>
    <w:semiHidden/>
    <w:unhideWhenUsed/>
    <w:rsid w:val="002C4BD7"/>
  </w:style>
  <w:style w:type="paragraph" w:styleId="List">
    <w:name w:val="List"/>
    <w:basedOn w:val="Normal"/>
    <w:uiPriority w:val="99"/>
    <w:semiHidden/>
    <w:unhideWhenUsed/>
    <w:rsid w:val="002C4BD7"/>
    <w:pPr>
      <w:ind w:left="360" w:hanging="360"/>
      <w:contextualSpacing/>
    </w:pPr>
  </w:style>
  <w:style w:type="paragraph" w:styleId="List2">
    <w:name w:val="List 2"/>
    <w:basedOn w:val="Normal"/>
    <w:uiPriority w:val="99"/>
    <w:semiHidden/>
    <w:unhideWhenUsed/>
    <w:rsid w:val="002C4BD7"/>
    <w:pPr>
      <w:ind w:left="720" w:hanging="360"/>
      <w:contextualSpacing/>
    </w:pPr>
  </w:style>
  <w:style w:type="paragraph" w:styleId="List3">
    <w:name w:val="List 3"/>
    <w:basedOn w:val="Normal"/>
    <w:uiPriority w:val="99"/>
    <w:semiHidden/>
    <w:unhideWhenUsed/>
    <w:rsid w:val="002C4BD7"/>
    <w:pPr>
      <w:ind w:left="1080" w:hanging="360"/>
      <w:contextualSpacing/>
    </w:pPr>
  </w:style>
  <w:style w:type="paragraph" w:styleId="List4">
    <w:name w:val="List 4"/>
    <w:basedOn w:val="Normal"/>
    <w:uiPriority w:val="99"/>
    <w:semiHidden/>
    <w:unhideWhenUsed/>
    <w:rsid w:val="002C4BD7"/>
    <w:pPr>
      <w:ind w:left="1440" w:hanging="360"/>
      <w:contextualSpacing/>
    </w:pPr>
  </w:style>
  <w:style w:type="paragraph" w:styleId="List5">
    <w:name w:val="List 5"/>
    <w:basedOn w:val="Normal"/>
    <w:uiPriority w:val="99"/>
    <w:semiHidden/>
    <w:unhideWhenUsed/>
    <w:rsid w:val="002C4BD7"/>
    <w:pPr>
      <w:ind w:left="1800" w:hanging="360"/>
      <w:contextualSpacing/>
    </w:pPr>
  </w:style>
  <w:style w:type="paragraph" w:styleId="ListBullet">
    <w:name w:val="List Bullet"/>
    <w:basedOn w:val="Normal"/>
    <w:uiPriority w:val="99"/>
    <w:semiHidden/>
    <w:unhideWhenUsed/>
    <w:rsid w:val="002C4BD7"/>
    <w:pPr>
      <w:numPr>
        <w:numId w:val="1"/>
      </w:numPr>
      <w:contextualSpacing/>
    </w:pPr>
  </w:style>
  <w:style w:type="paragraph" w:styleId="ListBullet2">
    <w:name w:val="List Bullet 2"/>
    <w:basedOn w:val="Normal"/>
    <w:uiPriority w:val="99"/>
    <w:semiHidden/>
    <w:unhideWhenUsed/>
    <w:rsid w:val="002C4BD7"/>
    <w:pPr>
      <w:numPr>
        <w:numId w:val="2"/>
      </w:numPr>
      <w:contextualSpacing/>
    </w:pPr>
  </w:style>
  <w:style w:type="paragraph" w:styleId="ListBullet3">
    <w:name w:val="List Bullet 3"/>
    <w:basedOn w:val="Normal"/>
    <w:uiPriority w:val="99"/>
    <w:semiHidden/>
    <w:unhideWhenUsed/>
    <w:rsid w:val="002C4BD7"/>
    <w:pPr>
      <w:numPr>
        <w:numId w:val="3"/>
      </w:numPr>
      <w:contextualSpacing/>
    </w:pPr>
  </w:style>
  <w:style w:type="paragraph" w:styleId="ListBullet4">
    <w:name w:val="List Bullet 4"/>
    <w:basedOn w:val="Normal"/>
    <w:uiPriority w:val="99"/>
    <w:semiHidden/>
    <w:unhideWhenUsed/>
    <w:rsid w:val="002C4BD7"/>
    <w:pPr>
      <w:numPr>
        <w:numId w:val="4"/>
      </w:numPr>
      <w:contextualSpacing/>
    </w:pPr>
  </w:style>
  <w:style w:type="paragraph" w:styleId="ListBullet5">
    <w:name w:val="List Bullet 5"/>
    <w:basedOn w:val="Normal"/>
    <w:uiPriority w:val="99"/>
    <w:semiHidden/>
    <w:unhideWhenUsed/>
    <w:rsid w:val="002C4BD7"/>
    <w:pPr>
      <w:numPr>
        <w:numId w:val="5"/>
      </w:numPr>
      <w:contextualSpacing/>
    </w:pPr>
  </w:style>
  <w:style w:type="paragraph" w:styleId="ListContinue">
    <w:name w:val="List Continue"/>
    <w:basedOn w:val="Normal"/>
    <w:uiPriority w:val="99"/>
    <w:semiHidden/>
    <w:unhideWhenUsed/>
    <w:rsid w:val="002C4BD7"/>
    <w:pPr>
      <w:spacing w:after="120"/>
      <w:ind w:left="360"/>
      <w:contextualSpacing/>
    </w:pPr>
  </w:style>
  <w:style w:type="paragraph" w:styleId="ListContinue2">
    <w:name w:val="List Continue 2"/>
    <w:basedOn w:val="Normal"/>
    <w:uiPriority w:val="99"/>
    <w:semiHidden/>
    <w:unhideWhenUsed/>
    <w:rsid w:val="002C4BD7"/>
    <w:pPr>
      <w:spacing w:after="120"/>
      <w:ind w:left="720"/>
      <w:contextualSpacing/>
    </w:pPr>
  </w:style>
  <w:style w:type="paragraph" w:styleId="ListContinue3">
    <w:name w:val="List Continue 3"/>
    <w:basedOn w:val="Normal"/>
    <w:uiPriority w:val="99"/>
    <w:semiHidden/>
    <w:unhideWhenUsed/>
    <w:rsid w:val="002C4BD7"/>
    <w:pPr>
      <w:spacing w:after="120"/>
      <w:ind w:left="1080"/>
      <w:contextualSpacing/>
    </w:pPr>
  </w:style>
  <w:style w:type="paragraph" w:styleId="ListContinue4">
    <w:name w:val="List Continue 4"/>
    <w:basedOn w:val="Normal"/>
    <w:uiPriority w:val="99"/>
    <w:semiHidden/>
    <w:unhideWhenUsed/>
    <w:rsid w:val="002C4BD7"/>
    <w:pPr>
      <w:spacing w:after="120"/>
      <w:ind w:left="1440"/>
      <w:contextualSpacing/>
    </w:pPr>
  </w:style>
  <w:style w:type="paragraph" w:styleId="ListContinue5">
    <w:name w:val="List Continue 5"/>
    <w:basedOn w:val="Normal"/>
    <w:uiPriority w:val="99"/>
    <w:semiHidden/>
    <w:unhideWhenUsed/>
    <w:rsid w:val="002C4BD7"/>
    <w:pPr>
      <w:spacing w:after="120"/>
      <w:ind w:left="1800"/>
      <w:contextualSpacing/>
    </w:pPr>
  </w:style>
  <w:style w:type="paragraph" w:styleId="ListNumber">
    <w:name w:val="List Number"/>
    <w:basedOn w:val="Normal"/>
    <w:uiPriority w:val="99"/>
    <w:semiHidden/>
    <w:unhideWhenUsed/>
    <w:rsid w:val="002C4BD7"/>
    <w:pPr>
      <w:numPr>
        <w:numId w:val="6"/>
      </w:numPr>
      <w:contextualSpacing/>
    </w:pPr>
  </w:style>
  <w:style w:type="paragraph" w:styleId="ListNumber2">
    <w:name w:val="List Number 2"/>
    <w:basedOn w:val="Normal"/>
    <w:uiPriority w:val="99"/>
    <w:semiHidden/>
    <w:unhideWhenUsed/>
    <w:rsid w:val="002C4BD7"/>
    <w:pPr>
      <w:numPr>
        <w:numId w:val="7"/>
      </w:numPr>
      <w:contextualSpacing/>
    </w:pPr>
  </w:style>
  <w:style w:type="paragraph" w:styleId="ListNumber3">
    <w:name w:val="List Number 3"/>
    <w:basedOn w:val="Normal"/>
    <w:uiPriority w:val="99"/>
    <w:semiHidden/>
    <w:unhideWhenUsed/>
    <w:rsid w:val="002C4BD7"/>
    <w:pPr>
      <w:numPr>
        <w:numId w:val="8"/>
      </w:numPr>
      <w:contextualSpacing/>
    </w:pPr>
  </w:style>
  <w:style w:type="paragraph" w:styleId="ListNumber4">
    <w:name w:val="List Number 4"/>
    <w:basedOn w:val="Normal"/>
    <w:uiPriority w:val="99"/>
    <w:semiHidden/>
    <w:unhideWhenUsed/>
    <w:rsid w:val="002C4BD7"/>
    <w:pPr>
      <w:numPr>
        <w:numId w:val="9"/>
      </w:numPr>
      <w:contextualSpacing/>
    </w:pPr>
  </w:style>
  <w:style w:type="paragraph" w:styleId="ListNumber5">
    <w:name w:val="List Number 5"/>
    <w:basedOn w:val="Normal"/>
    <w:uiPriority w:val="99"/>
    <w:semiHidden/>
    <w:unhideWhenUsed/>
    <w:rsid w:val="002C4BD7"/>
    <w:pPr>
      <w:numPr>
        <w:numId w:val="10"/>
      </w:numPr>
      <w:contextualSpacing/>
    </w:pPr>
  </w:style>
  <w:style w:type="paragraph" w:styleId="ListParagraph">
    <w:name w:val="List Paragraph"/>
    <w:basedOn w:val="Normal"/>
    <w:uiPriority w:val="34"/>
    <w:semiHidden/>
    <w:unhideWhenUsed/>
    <w:qFormat/>
    <w:rsid w:val="002C4BD7"/>
    <w:pPr>
      <w:ind w:left="720"/>
      <w:contextualSpacing/>
    </w:pPr>
  </w:style>
  <w:style w:type="table" w:styleId="ListTable1Light">
    <w:name w:val="List Table 1 Light"/>
    <w:basedOn w:val="TableNormal"/>
    <w:uiPriority w:val="46"/>
    <w:rsid w:val="002C4BD7"/>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2C4BD7"/>
    <w:tblPr>
      <w:tblStyleRowBandSize w:val="1"/>
      <w:tblStyleColBandSize w:val="1"/>
    </w:tblPr>
    <w:tblStylePr w:type="firstRow">
      <w:rPr>
        <w:b/>
        <w:bCs/>
      </w:rPr>
      <w:tblPr/>
      <w:tcPr>
        <w:tcBorders>
          <w:bottom w:val="single" w:sz="4" w:space="0" w:color="D8B16E" w:themeColor="accent1" w:themeTint="99"/>
        </w:tcBorders>
      </w:tcPr>
    </w:tblStylePr>
    <w:tblStylePr w:type="lastRow">
      <w:rPr>
        <w:b/>
        <w:bCs/>
      </w:rPr>
      <w:tblPr/>
      <w:tcPr>
        <w:tcBorders>
          <w:top w:val="single" w:sz="4" w:space="0" w:color="D8B16E" w:themeColor="accent1" w:themeTint="99"/>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1Light-Accent2">
    <w:name w:val="List Table 1 Light Accent 2"/>
    <w:basedOn w:val="TableNormal"/>
    <w:uiPriority w:val="46"/>
    <w:rsid w:val="002C4BD7"/>
    <w:tblPr>
      <w:tblStyleRowBandSize w:val="1"/>
      <w:tblStyleColBandSize w:val="1"/>
    </w:tblPr>
    <w:tblStylePr w:type="firstRow">
      <w:rPr>
        <w:b/>
        <w:bCs/>
      </w:rPr>
      <w:tblPr/>
      <w:tcPr>
        <w:tcBorders>
          <w:bottom w:val="single" w:sz="4" w:space="0" w:color="D6BD9A" w:themeColor="accent2" w:themeTint="99"/>
        </w:tcBorders>
      </w:tcPr>
    </w:tblStylePr>
    <w:tblStylePr w:type="lastRow">
      <w:rPr>
        <w:b/>
        <w:bCs/>
      </w:rPr>
      <w:tblPr/>
      <w:tcPr>
        <w:tcBorders>
          <w:top w:val="single" w:sz="4" w:space="0" w:color="D6BD9A" w:themeColor="accent2" w:themeTint="99"/>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1Light-Accent3">
    <w:name w:val="List Table 1 Light Accent 3"/>
    <w:basedOn w:val="TableNormal"/>
    <w:uiPriority w:val="46"/>
    <w:rsid w:val="002C4BD7"/>
    <w:tblPr>
      <w:tblStyleRowBandSize w:val="1"/>
      <w:tblStyleColBandSize w:val="1"/>
    </w:tblPr>
    <w:tblStylePr w:type="firstRow">
      <w:rPr>
        <w:b/>
        <w:bCs/>
      </w:rPr>
      <w:tblPr/>
      <w:tcPr>
        <w:tcBorders>
          <w:bottom w:val="single" w:sz="4" w:space="0" w:color="E0CBAE" w:themeColor="accent3" w:themeTint="99"/>
        </w:tcBorders>
      </w:tcPr>
    </w:tblStylePr>
    <w:tblStylePr w:type="lastRow">
      <w:rPr>
        <w:b/>
        <w:bCs/>
      </w:rPr>
      <w:tblPr/>
      <w:tcPr>
        <w:tcBorders>
          <w:top w:val="single" w:sz="4" w:space="0" w:color="E0CBAE" w:themeColor="accent3" w:themeTint="99"/>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1Light-Accent4">
    <w:name w:val="List Table 1 Light Accent 4"/>
    <w:basedOn w:val="TableNormal"/>
    <w:uiPriority w:val="46"/>
    <w:rsid w:val="002C4BD7"/>
    <w:tblPr>
      <w:tblStyleRowBandSize w:val="1"/>
      <w:tblStyleColBandSize w:val="1"/>
    </w:tblPr>
    <w:tblStylePr w:type="firstRow">
      <w:rPr>
        <w:b/>
        <w:bCs/>
      </w:rPr>
      <w:tblPr/>
      <w:tcPr>
        <w:tcBorders>
          <w:bottom w:val="single" w:sz="4" w:space="0" w:color="898989" w:themeColor="accent4" w:themeTint="99"/>
        </w:tcBorders>
      </w:tcPr>
    </w:tblStylePr>
    <w:tblStylePr w:type="lastRow">
      <w:rPr>
        <w:b/>
        <w:bCs/>
      </w:rPr>
      <w:tblPr/>
      <w:tcPr>
        <w:tcBorders>
          <w:top w:val="single" w:sz="4" w:space="0" w:color="898989" w:themeColor="accent4" w:themeTint="99"/>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1Light-Accent5">
    <w:name w:val="List Table 1 Light Accent 5"/>
    <w:basedOn w:val="TableNormal"/>
    <w:uiPriority w:val="46"/>
    <w:rsid w:val="002C4BD7"/>
    <w:tblPr>
      <w:tblStyleRowBandSize w:val="1"/>
      <w:tblStyleColBandSize w:val="1"/>
    </w:tblPr>
    <w:tblStylePr w:type="firstRow">
      <w:rPr>
        <w:b/>
        <w:bCs/>
      </w:rPr>
      <w:tblPr/>
      <w:tcPr>
        <w:tcBorders>
          <w:bottom w:val="single" w:sz="4" w:space="0" w:color="9D9D9D" w:themeColor="accent5" w:themeTint="99"/>
        </w:tcBorders>
      </w:tcPr>
    </w:tblStylePr>
    <w:tblStylePr w:type="lastRow">
      <w:rPr>
        <w:b/>
        <w:bCs/>
      </w:rPr>
      <w:tblPr/>
      <w:tcPr>
        <w:tcBorders>
          <w:top w:val="single" w:sz="4" w:space="0" w:color="9D9D9D" w:themeColor="accent5" w:themeTint="99"/>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1Light-Accent6">
    <w:name w:val="List Table 1 Light Accent 6"/>
    <w:basedOn w:val="TableNormal"/>
    <w:uiPriority w:val="46"/>
    <w:rsid w:val="002C4BD7"/>
    <w:tblPr>
      <w:tblStyleRowBandSize w:val="1"/>
      <w:tblStyleColBandSize w:val="1"/>
    </w:tblPr>
    <w:tblStylePr w:type="firstRow">
      <w:rPr>
        <w:b/>
        <w:bCs/>
      </w:rPr>
      <w:tblPr/>
      <w:tcPr>
        <w:tcBorders>
          <w:bottom w:val="single" w:sz="4" w:space="0" w:color="BDBDBD" w:themeColor="accent6" w:themeTint="99"/>
        </w:tcBorders>
      </w:tcPr>
    </w:tblStylePr>
    <w:tblStylePr w:type="lastRow">
      <w:rPr>
        <w:b/>
        <w:bCs/>
      </w:rPr>
      <w:tblPr/>
      <w:tcPr>
        <w:tcBorders>
          <w:top w:val="single" w:sz="4" w:space="0" w:color="BDBDBD" w:themeColor="accent6" w:themeTint="99"/>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2">
    <w:name w:val="List Table 2"/>
    <w:basedOn w:val="TableNormal"/>
    <w:uiPriority w:val="47"/>
    <w:rsid w:val="002C4BD7"/>
    <w:tblPr>
      <w:tblStyleRowBandSize w:val="1"/>
      <w:tblStyleColBandSize w:val="1"/>
      <w:tblBorders>
        <w:top w:val="single" w:sz="4" w:space="0" w:color="7C7C7C" w:themeColor="text1" w:themeTint="99"/>
        <w:bottom w:val="single" w:sz="4" w:space="0" w:color="7C7C7C" w:themeColor="text1" w:themeTint="99"/>
        <w:insideH w:val="single" w:sz="4" w:space="0" w:color="7C7C7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2C4BD7"/>
    <w:tblPr>
      <w:tblStyleRowBandSize w:val="1"/>
      <w:tblStyleColBandSize w:val="1"/>
      <w:tblBorders>
        <w:top w:val="single" w:sz="4" w:space="0" w:color="D8B16E" w:themeColor="accent1" w:themeTint="99"/>
        <w:bottom w:val="single" w:sz="4" w:space="0" w:color="D8B16E" w:themeColor="accent1" w:themeTint="99"/>
        <w:insideH w:val="single" w:sz="4" w:space="0" w:color="D8B16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2-Accent2">
    <w:name w:val="List Table 2 Accent 2"/>
    <w:basedOn w:val="TableNormal"/>
    <w:uiPriority w:val="47"/>
    <w:rsid w:val="002C4BD7"/>
    <w:tblPr>
      <w:tblStyleRowBandSize w:val="1"/>
      <w:tblStyleColBandSize w:val="1"/>
      <w:tblBorders>
        <w:top w:val="single" w:sz="4" w:space="0" w:color="D6BD9A" w:themeColor="accent2" w:themeTint="99"/>
        <w:bottom w:val="single" w:sz="4" w:space="0" w:color="D6BD9A" w:themeColor="accent2" w:themeTint="99"/>
        <w:insideH w:val="single" w:sz="4" w:space="0" w:color="D6BD9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2-Accent3">
    <w:name w:val="List Table 2 Accent 3"/>
    <w:basedOn w:val="TableNormal"/>
    <w:uiPriority w:val="47"/>
    <w:rsid w:val="002C4BD7"/>
    <w:tblPr>
      <w:tblStyleRowBandSize w:val="1"/>
      <w:tblStyleColBandSize w:val="1"/>
      <w:tblBorders>
        <w:top w:val="single" w:sz="4" w:space="0" w:color="E0CBAE" w:themeColor="accent3" w:themeTint="99"/>
        <w:bottom w:val="single" w:sz="4" w:space="0" w:color="E0CBAE" w:themeColor="accent3" w:themeTint="99"/>
        <w:insideH w:val="single" w:sz="4" w:space="0" w:color="E0CBA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2-Accent4">
    <w:name w:val="List Table 2 Accent 4"/>
    <w:basedOn w:val="TableNormal"/>
    <w:uiPriority w:val="47"/>
    <w:rsid w:val="002C4BD7"/>
    <w:tblPr>
      <w:tblStyleRowBandSize w:val="1"/>
      <w:tblStyleColBandSize w:val="1"/>
      <w:tblBorders>
        <w:top w:val="single" w:sz="4" w:space="0" w:color="898989" w:themeColor="accent4" w:themeTint="99"/>
        <w:bottom w:val="single" w:sz="4" w:space="0" w:color="898989" w:themeColor="accent4" w:themeTint="99"/>
        <w:insideH w:val="single" w:sz="4" w:space="0" w:color="8989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2-Accent5">
    <w:name w:val="List Table 2 Accent 5"/>
    <w:basedOn w:val="TableNormal"/>
    <w:uiPriority w:val="47"/>
    <w:rsid w:val="002C4BD7"/>
    <w:tblPr>
      <w:tblStyleRowBandSize w:val="1"/>
      <w:tblStyleColBandSize w:val="1"/>
      <w:tblBorders>
        <w:top w:val="single" w:sz="4" w:space="0" w:color="9D9D9D" w:themeColor="accent5" w:themeTint="99"/>
        <w:bottom w:val="single" w:sz="4" w:space="0" w:color="9D9D9D" w:themeColor="accent5" w:themeTint="99"/>
        <w:insideH w:val="single" w:sz="4" w:space="0" w:color="9D9D9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2-Accent6">
    <w:name w:val="List Table 2 Accent 6"/>
    <w:basedOn w:val="TableNormal"/>
    <w:uiPriority w:val="47"/>
    <w:rsid w:val="002C4BD7"/>
    <w:tblPr>
      <w:tblStyleRowBandSize w:val="1"/>
      <w:tblStyleColBandSize w:val="1"/>
      <w:tblBorders>
        <w:top w:val="single" w:sz="4" w:space="0" w:color="BDBDBD" w:themeColor="accent6" w:themeTint="99"/>
        <w:bottom w:val="single" w:sz="4" w:space="0" w:color="BDBDBD" w:themeColor="accent6" w:themeTint="99"/>
        <w:insideH w:val="single" w:sz="4" w:space="0" w:color="BDBDB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3">
    <w:name w:val="List Table 3"/>
    <w:basedOn w:val="TableNormal"/>
    <w:uiPriority w:val="48"/>
    <w:rsid w:val="002C4BD7"/>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table" w:styleId="ListTable3-Accent1">
    <w:name w:val="List Table 3 Accent 1"/>
    <w:basedOn w:val="TableNormal"/>
    <w:uiPriority w:val="48"/>
    <w:rsid w:val="002C4BD7"/>
    <w:tblPr>
      <w:tblStyleRowBandSize w:val="1"/>
      <w:tblStyleColBandSize w:val="1"/>
      <w:tblBorders>
        <w:top w:val="single" w:sz="4" w:space="0" w:color="A2762B" w:themeColor="accent1"/>
        <w:left w:val="single" w:sz="4" w:space="0" w:color="A2762B" w:themeColor="accent1"/>
        <w:bottom w:val="single" w:sz="4" w:space="0" w:color="A2762B" w:themeColor="accent1"/>
        <w:right w:val="single" w:sz="4" w:space="0" w:color="A2762B" w:themeColor="accent1"/>
      </w:tblBorders>
    </w:tblPr>
    <w:tblStylePr w:type="firstRow">
      <w:rPr>
        <w:b/>
        <w:bCs/>
        <w:color w:val="FFFFFF" w:themeColor="background1"/>
      </w:rPr>
      <w:tblPr/>
      <w:tcPr>
        <w:shd w:val="clear" w:color="auto" w:fill="A2762B" w:themeFill="accent1"/>
      </w:tcPr>
    </w:tblStylePr>
    <w:tblStylePr w:type="lastRow">
      <w:rPr>
        <w:b/>
        <w:bCs/>
      </w:rPr>
      <w:tblPr/>
      <w:tcPr>
        <w:tcBorders>
          <w:top w:val="double" w:sz="4" w:space="0" w:color="A276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762B" w:themeColor="accent1"/>
          <w:right w:val="single" w:sz="4" w:space="0" w:color="A2762B" w:themeColor="accent1"/>
        </w:tcBorders>
      </w:tcPr>
    </w:tblStylePr>
    <w:tblStylePr w:type="band1Horz">
      <w:tblPr/>
      <w:tcPr>
        <w:tcBorders>
          <w:top w:val="single" w:sz="4" w:space="0" w:color="A2762B" w:themeColor="accent1"/>
          <w:bottom w:val="single" w:sz="4" w:space="0" w:color="A276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762B" w:themeColor="accent1"/>
          <w:left w:val="nil"/>
        </w:tcBorders>
      </w:tcPr>
    </w:tblStylePr>
    <w:tblStylePr w:type="swCell">
      <w:tblPr/>
      <w:tcPr>
        <w:tcBorders>
          <w:top w:val="double" w:sz="4" w:space="0" w:color="A2762B" w:themeColor="accent1"/>
          <w:right w:val="nil"/>
        </w:tcBorders>
      </w:tcPr>
    </w:tblStylePr>
  </w:style>
  <w:style w:type="table" w:styleId="ListTable3-Accent2">
    <w:name w:val="List Table 3 Accent 2"/>
    <w:basedOn w:val="TableNormal"/>
    <w:uiPriority w:val="48"/>
    <w:rsid w:val="002C4BD7"/>
    <w:tblPr>
      <w:tblStyleRowBandSize w:val="1"/>
      <w:tblStyleColBandSize w:val="1"/>
      <w:tblBorders>
        <w:top w:val="single" w:sz="4" w:space="0" w:color="BC9358" w:themeColor="accent2"/>
        <w:left w:val="single" w:sz="4" w:space="0" w:color="BC9358" w:themeColor="accent2"/>
        <w:bottom w:val="single" w:sz="4" w:space="0" w:color="BC9358" w:themeColor="accent2"/>
        <w:right w:val="single" w:sz="4" w:space="0" w:color="BC9358" w:themeColor="accent2"/>
      </w:tblBorders>
    </w:tblPr>
    <w:tblStylePr w:type="firstRow">
      <w:rPr>
        <w:b/>
        <w:bCs/>
        <w:color w:val="FFFFFF" w:themeColor="background1"/>
      </w:rPr>
      <w:tblPr/>
      <w:tcPr>
        <w:shd w:val="clear" w:color="auto" w:fill="BC9358" w:themeFill="accent2"/>
      </w:tcPr>
    </w:tblStylePr>
    <w:tblStylePr w:type="lastRow">
      <w:rPr>
        <w:b/>
        <w:bCs/>
      </w:rPr>
      <w:tblPr/>
      <w:tcPr>
        <w:tcBorders>
          <w:top w:val="double" w:sz="4" w:space="0" w:color="BC935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9358" w:themeColor="accent2"/>
          <w:right w:val="single" w:sz="4" w:space="0" w:color="BC9358" w:themeColor="accent2"/>
        </w:tcBorders>
      </w:tcPr>
    </w:tblStylePr>
    <w:tblStylePr w:type="band1Horz">
      <w:tblPr/>
      <w:tcPr>
        <w:tcBorders>
          <w:top w:val="single" w:sz="4" w:space="0" w:color="BC9358" w:themeColor="accent2"/>
          <w:bottom w:val="single" w:sz="4" w:space="0" w:color="BC935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9358" w:themeColor="accent2"/>
          <w:left w:val="nil"/>
        </w:tcBorders>
      </w:tcPr>
    </w:tblStylePr>
    <w:tblStylePr w:type="swCell">
      <w:tblPr/>
      <w:tcPr>
        <w:tcBorders>
          <w:top w:val="double" w:sz="4" w:space="0" w:color="BC9358" w:themeColor="accent2"/>
          <w:right w:val="nil"/>
        </w:tcBorders>
      </w:tcPr>
    </w:tblStylePr>
  </w:style>
  <w:style w:type="table" w:styleId="ListTable3-Accent3">
    <w:name w:val="List Table 3 Accent 3"/>
    <w:basedOn w:val="TableNormal"/>
    <w:uiPriority w:val="48"/>
    <w:rsid w:val="002C4BD7"/>
    <w:tblPr>
      <w:tblStyleRowBandSize w:val="1"/>
      <w:tblStyleColBandSize w:val="1"/>
      <w:tblBorders>
        <w:top w:val="single" w:sz="4" w:space="0" w:color="CCAA79" w:themeColor="accent3"/>
        <w:left w:val="single" w:sz="4" w:space="0" w:color="CCAA79" w:themeColor="accent3"/>
        <w:bottom w:val="single" w:sz="4" w:space="0" w:color="CCAA79" w:themeColor="accent3"/>
        <w:right w:val="single" w:sz="4" w:space="0" w:color="CCAA79" w:themeColor="accent3"/>
      </w:tblBorders>
    </w:tblPr>
    <w:tblStylePr w:type="firstRow">
      <w:rPr>
        <w:b/>
        <w:bCs/>
        <w:color w:val="FFFFFF" w:themeColor="background1"/>
      </w:rPr>
      <w:tblPr/>
      <w:tcPr>
        <w:shd w:val="clear" w:color="auto" w:fill="CCAA79" w:themeFill="accent3"/>
      </w:tcPr>
    </w:tblStylePr>
    <w:tblStylePr w:type="lastRow">
      <w:rPr>
        <w:b/>
        <w:bCs/>
      </w:rPr>
      <w:tblPr/>
      <w:tcPr>
        <w:tcBorders>
          <w:top w:val="double" w:sz="4" w:space="0" w:color="CCAA7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A79" w:themeColor="accent3"/>
          <w:right w:val="single" w:sz="4" w:space="0" w:color="CCAA79" w:themeColor="accent3"/>
        </w:tcBorders>
      </w:tcPr>
    </w:tblStylePr>
    <w:tblStylePr w:type="band1Horz">
      <w:tblPr/>
      <w:tcPr>
        <w:tcBorders>
          <w:top w:val="single" w:sz="4" w:space="0" w:color="CCAA79" w:themeColor="accent3"/>
          <w:bottom w:val="single" w:sz="4" w:space="0" w:color="CCAA7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A79" w:themeColor="accent3"/>
          <w:left w:val="nil"/>
        </w:tcBorders>
      </w:tcPr>
    </w:tblStylePr>
    <w:tblStylePr w:type="swCell">
      <w:tblPr/>
      <w:tcPr>
        <w:tcBorders>
          <w:top w:val="double" w:sz="4" w:space="0" w:color="CCAA79" w:themeColor="accent3"/>
          <w:right w:val="nil"/>
        </w:tcBorders>
      </w:tcPr>
    </w:tblStylePr>
  </w:style>
  <w:style w:type="table" w:styleId="ListTable3-Accent4">
    <w:name w:val="List Table 3 Accent 4"/>
    <w:basedOn w:val="TableNormal"/>
    <w:uiPriority w:val="48"/>
    <w:rsid w:val="002C4BD7"/>
    <w:tblPr>
      <w:tblStyleRowBandSize w:val="1"/>
      <w:tblStyleColBandSize w:val="1"/>
      <w:tblBorders>
        <w:top w:val="single" w:sz="4" w:space="0" w:color="3B3B3B" w:themeColor="accent4"/>
        <w:left w:val="single" w:sz="4" w:space="0" w:color="3B3B3B" w:themeColor="accent4"/>
        <w:bottom w:val="single" w:sz="4" w:space="0" w:color="3B3B3B" w:themeColor="accent4"/>
        <w:right w:val="single" w:sz="4" w:space="0" w:color="3B3B3B" w:themeColor="accent4"/>
      </w:tblBorders>
    </w:tblPr>
    <w:tblStylePr w:type="firstRow">
      <w:rPr>
        <w:b/>
        <w:bCs/>
        <w:color w:val="FFFFFF" w:themeColor="background1"/>
      </w:rPr>
      <w:tblPr/>
      <w:tcPr>
        <w:shd w:val="clear" w:color="auto" w:fill="3B3B3B" w:themeFill="accent4"/>
      </w:tcPr>
    </w:tblStylePr>
    <w:tblStylePr w:type="lastRow">
      <w:rPr>
        <w:b/>
        <w:bCs/>
      </w:rPr>
      <w:tblPr/>
      <w:tcPr>
        <w:tcBorders>
          <w:top w:val="double" w:sz="4" w:space="0" w:color="3B3B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B3B" w:themeColor="accent4"/>
          <w:right w:val="single" w:sz="4" w:space="0" w:color="3B3B3B" w:themeColor="accent4"/>
        </w:tcBorders>
      </w:tcPr>
    </w:tblStylePr>
    <w:tblStylePr w:type="band1Horz">
      <w:tblPr/>
      <w:tcPr>
        <w:tcBorders>
          <w:top w:val="single" w:sz="4" w:space="0" w:color="3B3B3B" w:themeColor="accent4"/>
          <w:bottom w:val="single" w:sz="4" w:space="0" w:color="3B3B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B3B" w:themeColor="accent4"/>
          <w:left w:val="nil"/>
        </w:tcBorders>
      </w:tcPr>
    </w:tblStylePr>
    <w:tblStylePr w:type="swCell">
      <w:tblPr/>
      <w:tcPr>
        <w:tcBorders>
          <w:top w:val="double" w:sz="4" w:space="0" w:color="3B3B3B" w:themeColor="accent4"/>
          <w:right w:val="nil"/>
        </w:tcBorders>
      </w:tcPr>
    </w:tblStylePr>
  </w:style>
  <w:style w:type="table" w:styleId="ListTable3-Accent5">
    <w:name w:val="List Table 3 Accent 5"/>
    <w:basedOn w:val="TableNormal"/>
    <w:uiPriority w:val="48"/>
    <w:rsid w:val="002C4BD7"/>
    <w:tblPr>
      <w:tblStyleRowBandSize w:val="1"/>
      <w:tblStyleColBandSize w:val="1"/>
      <w:tblBorders>
        <w:top w:val="single" w:sz="4" w:space="0" w:color="5C5C5C" w:themeColor="accent5"/>
        <w:left w:val="single" w:sz="4" w:space="0" w:color="5C5C5C" w:themeColor="accent5"/>
        <w:bottom w:val="single" w:sz="4" w:space="0" w:color="5C5C5C" w:themeColor="accent5"/>
        <w:right w:val="single" w:sz="4" w:space="0" w:color="5C5C5C" w:themeColor="accent5"/>
      </w:tblBorders>
    </w:tblPr>
    <w:tblStylePr w:type="firstRow">
      <w:rPr>
        <w:b/>
        <w:bCs/>
        <w:color w:val="FFFFFF" w:themeColor="background1"/>
      </w:rPr>
      <w:tblPr/>
      <w:tcPr>
        <w:shd w:val="clear" w:color="auto" w:fill="5C5C5C" w:themeFill="accent5"/>
      </w:tcPr>
    </w:tblStylePr>
    <w:tblStylePr w:type="lastRow">
      <w:rPr>
        <w:b/>
        <w:bCs/>
      </w:rPr>
      <w:tblPr/>
      <w:tcPr>
        <w:tcBorders>
          <w:top w:val="double" w:sz="4" w:space="0" w:color="5C5C5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5C5C" w:themeColor="accent5"/>
          <w:right w:val="single" w:sz="4" w:space="0" w:color="5C5C5C" w:themeColor="accent5"/>
        </w:tcBorders>
      </w:tcPr>
    </w:tblStylePr>
    <w:tblStylePr w:type="band1Horz">
      <w:tblPr/>
      <w:tcPr>
        <w:tcBorders>
          <w:top w:val="single" w:sz="4" w:space="0" w:color="5C5C5C" w:themeColor="accent5"/>
          <w:bottom w:val="single" w:sz="4" w:space="0" w:color="5C5C5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5C5C" w:themeColor="accent5"/>
          <w:left w:val="nil"/>
        </w:tcBorders>
      </w:tcPr>
    </w:tblStylePr>
    <w:tblStylePr w:type="swCell">
      <w:tblPr/>
      <w:tcPr>
        <w:tcBorders>
          <w:top w:val="double" w:sz="4" w:space="0" w:color="5C5C5C" w:themeColor="accent5"/>
          <w:right w:val="nil"/>
        </w:tcBorders>
      </w:tcPr>
    </w:tblStylePr>
  </w:style>
  <w:style w:type="table" w:styleId="ListTable3-Accent6">
    <w:name w:val="List Table 3 Accent 6"/>
    <w:basedOn w:val="TableNormal"/>
    <w:uiPriority w:val="48"/>
    <w:rsid w:val="002C4BD7"/>
    <w:tblPr>
      <w:tblStyleRowBandSize w:val="1"/>
      <w:tblStyleColBandSize w:val="1"/>
      <w:tblBorders>
        <w:top w:val="single" w:sz="4" w:space="0" w:color="929292" w:themeColor="accent6"/>
        <w:left w:val="single" w:sz="4" w:space="0" w:color="929292" w:themeColor="accent6"/>
        <w:bottom w:val="single" w:sz="4" w:space="0" w:color="929292" w:themeColor="accent6"/>
        <w:right w:val="single" w:sz="4" w:space="0" w:color="929292" w:themeColor="accent6"/>
      </w:tblBorders>
    </w:tblPr>
    <w:tblStylePr w:type="firstRow">
      <w:rPr>
        <w:b/>
        <w:bCs/>
        <w:color w:val="FFFFFF" w:themeColor="background1"/>
      </w:rPr>
      <w:tblPr/>
      <w:tcPr>
        <w:shd w:val="clear" w:color="auto" w:fill="929292" w:themeFill="accent6"/>
      </w:tcPr>
    </w:tblStylePr>
    <w:tblStylePr w:type="lastRow">
      <w:rPr>
        <w:b/>
        <w:bCs/>
      </w:rPr>
      <w:tblPr/>
      <w:tcPr>
        <w:tcBorders>
          <w:top w:val="double" w:sz="4" w:space="0" w:color="92929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9292" w:themeColor="accent6"/>
          <w:right w:val="single" w:sz="4" w:space="0" w:color="929292" w:themeColor="accent6"/>
        </w:tcBorders>
      </w:tcPr>
    </w:tblStylePr>
    <w:tblStylePr w:type="band1Horz">
      <w:tblPr/>
      <w:tcPr>
        <w:tcBorders>
          <w:top w:val="single" w:sz="4" w:space="0" w:color="929292" w:themeColor="accent6"/>
          <w:bottom w:val="single" w:sz="4" w:space="0" w:color="92929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9292" w:themeColor="accent6"/>
          <w:left w:val="nil"/>
        </w:tcBorders>
      </w:tcPr>
    </w:tblStylePr>
    <w:tblStylePr w:type="swCell">
      <w:tblPr/>
      <w:tcPr>
        <w:tcBorders>
          <w:top w:val="double" w:sz="4" w:space="0" w:color="929292" w:themeColor="accent6"/>
          <w:right w:val="nil"/>
        </w:tcBorders>
      </w:tcPr>
    </w:tblStylePr>
  </w:style>
  <w:style w:type="table" w:styleId="ListTable4">
    <w:name w:val="List Table 4"/>
    <w:basedOn w:val="TableNormal"/>
    <w:uiPriority w:val="49"/>
    <w:rsid w:val="002C4BD7"/>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tcBorders>
        <w:shd w:val="clear" w:color="auto" w:fill="262626" w:themeFill="text1"/>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2C4BD7"/>
    <w:tblPr>
      <w:tblStyleRowBandSize w:val="1"/>
      <w:tblStyleColBandSize w:val="1"/>
      <w:tblBorders>
        <w:top w:val="single" w:sz="4" w:space="0" w:color="D8B16E" w:themeColor="accent1" w:themeTint="99"/>
        <w:left w:val="single" w:sz="4" w:space="0" w:color="D8B16E" w:themeColor="accent1" w:themeTint="99"/>
        <w:bottom w:val="single" w:sz="4" w:space="0" w:color="D8B16E" w:themeColor="accent1" w:themeTint="99"/>
        <w:right w:val="single" w:sz="4" w:space="0" w:color="D8B16E" w:themeColor="accent1" w:themeTint="99"/>
        <w:insideH w:val="single" w:sz="4" w:space="0" w:color="D8B16E" w:themeColor="accent1" w:themeTint="99"/>
      </w:tblBorders>
    </w:tblPr>
    <w:tblStylePr w:type="firstRow">
      <w:rPr>
        <w:b/>
        <w:bCs/>
        <w:color w:val="FFFFFF" w:themeColor="background1"/>
      </w:rPr>
      <w:tblPr/>
      <w:tcPr>
        <w:tcBorders>
          <w:top w:val="single" w:sz="4" w:space="0" w:color="A2762B" w:themeColor="accent1"/>
          <w:left w:val="single" w:sz="4" w:space="0" w:color="A2762B" w:themeColor="accent1"/>
          <w:bottom w:val="single" w:sz="4" w:space="0" w:color="A2762B" w:themeColor="accent1"/>
          <w:right w:val="single" w:sz="4" w:space="0" w:color="A2762B" w:themeColor="accent1"/>
          <w:insideH w:val="nil"/>
        </w:tcBorders>
        <w:shd w:val="clear" w:color="auto" w:fill="A2762B" w:themeFill="accent1"/>
      </w:tcPr>
    </w:tblStylePr>
    <w:tblStylePr w:type="lastRow">
      <w:rPr>
        <w:b/>
        <w:bCs/>
      </w:rPr>
      <w:tblPr/>
      <w:tcPr>
        <w:tcBorders>
          <w:top w:val="double" w:sz="4" w:space="0" w:color="D8B16E" w:themeColor="accent1" w:themeTint="99"/>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4-Accent2">
    <w:name w:val="List Table 4 Accent 2"/>
    <w:basedOn w:val="TableNormal"/>
    <w:uiPriority w:val="49"/>
    <w:rsid w:val="002C4BD7"/>
    <w:tblPr>
      <w:tblStyleRowBandSize w:val="1"/>
      <w:tblStyleColBandSize w:val="1"/>
      <w:tblBorders>
        <w:top w:val="single" w:sz="4" w:space="0" w:color="D6BD9A" w:themeColor="accent2" w:themeTint="99"/>
        <w:left w:val="single" w:sz="4" w:space="0" w:color="D6BD9A" w:themeColor="accent2" w:themeTint="99"/>
        <w:bottom w:val="single" w:sz="4" w:space="0" w:color="D6BD9A" w:themeColor="accent2" w:themeTint="99"/>
        <w:right w:val="single" w:sz="4" w:space="0" w:color="D6BD9A" w:themeColor="accent2" w:themeTint="99"/>
        <w:insideH w:val="single" w:sz="4" w:space="0" w:color="D6BD9A" w:themeColor="accent2" w:themeTint="99"/>
      </w:tblBorders>
    </w:tblPr>
    <w:tblStylePr w:type="firstRow">
      <w:rPr>
        <w:b/>
        <w:bCs/>
        <w:color w:val="FFFFFF" w:themeColor="background1"/>
      </w:rPr>
      <w:tblPr/>
      <w:tcPr>
        <w:tcBorders>
          <w:top w:val="single" w:sz="4" w:space="0" w:color="BC9358" w:themeColor="accent2"/>
          <w:left w:val="single" w:sz="4" w:space="0" w:color="BC9358" w:themeColor="accent2"/>
          <w:bottom w:val="single" w:sz="4" w:space="0" w:color="BC9358" w:themeColor="accent2"/>
          <w:right w:val="single" w:sz="4" w:space="0" w:color="BC9358" w:themeColor="accent2"/>
          <w:insideH w:val="nil"/>
        </w:tcBorders>
        <w:shd w:val="clear" w:color="auto" w:fill="BC9358" w:themeFill="accent2"/>
      </w:tcPr>
    </w:tblStylePr>
    <w:tblStylePr w:type="lastRow">
      <w:rPr>
        <w:b/>
        <w:bCs/>
      </w:rPr>
      <w:tblPr/>
      <w:tcPr>
        <w:tcBorders>
          <w:top w:val="double" w:sz="4" w:space="0" w:color="D6BD9A" w:themeColor="accent2" w:themeTint="99"/>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4-Accent3">
    <w:name w:val="List Table 4 Accent 3"/>
    <w:basedOn w:val="TableNormal"/>
    <w:uiPriority w:val="49"/>
    <w:rsid w:val="002C4BD7"/>
    <w:tblPr>
      <w:tblStyleRowBandSize w:val="1"/>
      <w:tblStyleColBandSize w:val="1"/>
      <w:tblBorders>
        <w:top w:val="single" w:sz="4" w:space="0" w:color="E0CBAE" w:themeColor="accent3" w:themeTint="99"/>
        <w:left w:val="single" w:sz="4" w:space="0" w:color="E0CBAE" w:themeColor="accent3" w:themeTint="99"/>
        <w:bottom w:val="single" w:sz="4" w:space="0" w:color="E0CBAE" w:themeColor="accent3" w:themeTint="99"/>
        <w:right w:val="single" w:sz="4" w:space="0" w:color="E0CBAE" w:themeColor="accent3" w:themeTint="99"/>
        <w:insideH w:val="single" w:sz="4" w:space="0" w:color="E0CBAE" w:themeColor="accent3" w:themeTint="99"/>
      </w:tblBorders>
    </w:tblPr>
    <w:tblStylePr w:type="firstRow">
      <w:rPr>
        <w:b/>
        <w:bCs/>
        <w:color w:val="FFFFFF" w:themeColor="background1"/>
      </w:rPr>
      <w:tblPr/>
      <w:tcPr>
        <w:tcBorders>
          <w:top w:val="single" w:sz="4" w:space="0" w:color="CCAA79" w:themeColor="accent3"/>
          <w:left w:val="single" w:sz="4" w:space="0" w:color="CCAA79" w:themeColor="accent3"/>
          <w:bottom w:val="single" w:sz="4" w:space="0" w:color="CCAA79" w:themeColor="accent3"/>
          <w:right w:val="single" w:sz="4" w:space="0" w:color="CCAA79" w:themeColor="accent3"/>
          <w:insideH w:val="nil"/>
        </w:tcBorders>
        <w:shd w:val="clear" w:color="auto" w:fill="CCAA79" w:themeFill="accent3"/>
      </w:tcPr>
    </w:tblStylePr>
    <w:tblStylePr w:type="lastRow">
      <w:rPr>
        <w:b/>
        <w:bCs/>
      </w:rPr>
      <w:tblPr/>
      <w:tcPr>
        <w:tcBorders>
          <w:top w:val="double" w:sz="4" w:space="0" w:color="E0CBAE" w:themeColor="accent3" w:themeTint="99"/>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4-Accent4">
    <w:name w:val="List Table 4 Accent 4"/>
    <w:basedOn w:val="TableNormal"/>
    <w:uiPriority w:val="49"/>
    <w:rsid w:val="002C4BD7"/>
    <w:tblPr>
      <w:tblStyleRowBandSize w:val="1"/>
      <w:tblStyleColBandSize w:val="1"/>
      <w:tblBorders>
        <w:top w:val="single" w:sz="4" w:space="0" w:color="898989" w:themeColor="accent4" w:themeTint="99"/>
        <w:left w:val="single" w:sz="4" w:space="0" w:color="898989" w:themeColor="accent4" w:themeTint="99"/>
        <w:bottom w:val="single" w:sz="4" w:space="0" w:color="898989" w:themeColor="accent4" w:themeTint="99"/>
        <w:right w:val="single" w:sz="4" w:space="0" w:color="898989" w:themeColor="accent4" w:themeTint="99"/>
        <w:insideH w:val="single" w:sz="4" w:space="0" w:color="898989" w:themeColor="accent4" w:themeTint="99"/>
      </w:tblBorders>
    </w:tblPr>
    <w:tblStylePr w:type="firstRow">
      <w:rPr>
        <w:b/>
        <w:bCs/>
        <w:color w:val="FFFFFF" w:themeColor="background1"/>
      </w:rPr>
      <w:tblPr/>
      <w:tcPr>
        <w:tcBorders>
          <w:top w:val="single" w:sz="4" w:space="0" w:color="3B3B3B" w:themeColor="accent4"/>
          <w:left w:val="single" w:sz="4" w:space="0" w:color="3B3B3B" w:themeColor="accent4"/>
          <w:bottom w:val="single" w:sz="4" w:space="0" w:color="3B3B3B" w:themeColor="accent4"/>
          <w:right w:val="single" w:sz="4" w:space="0" w:color="3B3B3B" w:themeColor="accent4"/>
          <w:insideH w:val="nil"/>
        </w:tcBorders>
        <w:shd w:val="clear" w:color="auto" w:fill="3B3B3B" w:themeFill="accent4"/>
      </w:tcPr>
    </w:tblStylePr>
    <w:tblStylePr w:type="lastRow">
      <w:rPr>
        <w:b/>
        <w:bCs/>
      </w:rPr>
      <w:tblPr/>
      <w:tcPr>
        <w:tcBorders>
          <w:top w:val="double" w:sz="4" w:space="0" w:color="898989" w:themeColor="accent4" w:themeTint="99"/>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4-Accent5">
    <w:name w:val="List Table 4 Accent 5"/>
    <w:basedOn w:val="TableNormal"/>
    <w:uiPriority w:val="49"/>
    <w:rsid w:val="002C4BD7"/>
    <w:tblPr>
      <w:tblStyleRowBandSize w:val="1"/>
      <w:tblStyleColBandSize w:val="1"/>
      <w:tblBorders>
        <w:top w:val="single" w:sz="4" w:space="0" w:color="9D9D9D" w:themeColor="accent5" w:themeTint="99"/>
        <w:left w:val="single" w:sz="4" w:space="0" w:color="9D9D9D" w:themeColor="accent5" w:themeTint="99"/>
        <w:bottom w:val="single" w:sz="4" w:space="0" w:color="9D9D9D" w:themeColor="accent5" w:themeTint="99"/>
        <w:right w:val="single" w:sz="4" w:space="0" w:color="9D9D9D" w:themeColor="accent5" w:themeTint="99"/>
        <w:insideH w:val="single" w:sz="4" w:space="0" w:color="9D9D9D" w:themeColor="accent5" w:themeTint="99"/>
      </w:tblBorders>
    </w:tblPr>
    <w:tblStylePr w:type="firstRow">
      <w:rPr>
        <w:b/>
        <w:bCs/>
        <w:color w:val="FFFFFF" w:themeColor="background1"/>
      </w:rPr>
      <w:tblPr/>
      <w:tcPr>
        <w:tcBorders>
          <w:top w:val="single" w:sz="4" w:space="0" w:color="5C5C5C" w:themeColor="accent5"/>
          <w:left w:val="single" w:sz="4" w:space="0" w:color="5C5C5C" w:themeColor="accent5"/>
          <w:bottom w:val="single" w:sz="4" w:space="0" w:color="5C5C5C" w:themeColor="accent5"/>
          <w:right w:val="single" w:sz="4" w:space="0" w:color="5C5C5C" w:themeColor="accent5"/>
          <w:insideH w:val="nil"/>
        </w:tcBorders>
        <w:shd w:val="clear" w:color="auto" w:fill="5C5C5C" w:themeFill="accent5"/>
      </w:tcPr>
    </w:tblStylePr>
    <w:tblStylePr w:type="lastRow">
      <w:rPr>
        <w:b/>
        <w:bCs/>
      </w:rPr>
      <w:tblPr/>
      <w:tcPr>
        <w:tcBorders>
          <w:top w:val="double" w:sz="4" w:space="0" w:color="9D9D9D" w:themeColor="accent5" w:themeTint="99"/>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4-Accent6">
    <w:name w:val="List Table 4 Accent 6"/>
    <w:basedOn w:val="TableNormal"/>
    <w:uiPriority w:val="49"/>
    <w:rsid w:val="002C4BD7"/>
    <w:tblPr>
      <w:tblStyleRowBandSize w:val="1"/>
      <w:tblStyleColBandSize w:val="1"/>
      <w:tblBorders>
        <w:top w:val="single" w:sz="4" w:space="0" w:color="BDBDBD" w:themeColor="accent6" w:themeTint="99"/>
        <w:left w:val="single" w:sz="4" w:space="0" w:color="BDBDBD" w:themeColor="accent6" w:themeTint="99"/>
        <w:bottom w:val="single" w:sz="4" w:space="0" w:color="BDBDBD" w:themeColor="accent6" w:themeTint="99"/>
        <w:right w:val="single" w:sz="4" w:space="0" w:color="BDBDBD" w:themeColor="accent6" w:themeTint="99"/>
        <w:insideH w:val="single" w:sz="4" w:space="0" w:color="BDBDBD" w:themeColor="accent6" w:themeTint="99"/>
      </w:tblBorders>
    </w:tblPr>
    <w:tblStylePr w:type="firstRow">
      <w:rPr>
        <w:b/>
        <w:bCs/>
        <w:color w:val="FFFFFF" w:themeColor="background1"/>
      </w:rPr>
      <w:tblPr/>
      <w:tcPr>
        <w:tcBorders>
          <w:top w:val="single" w:sz="4" w:space="0" w:color="929292" w:themeColor="accent6"/>
          <w:left w:val="single" w:sz="4" w:space="0" w:color="929292" w:themeColor="accent6"/>
          <w:bottom w:val="single" w:sz="4" w:space="0" w:color="929292" w:themeColor="accent6"/>
          <w:right w:val="single" w:sz="4" w:space="0" w:color="929292" w:themeColor="accent6"/>
          <w:insideH w:val="nil"/>
        </w:tcBorders>
        <w:shd w:val="clear" w:color="auto" w:fill="929292" w:themeFill="accent6"/>
      </w:tcPr>
    </w:tblStylePr>
    <w:tblStylePr w:type="lastRow">
      <w:rPr>
        <w:b/>
        <w:bCs/>
      </w:rPr>
      <w:tblPr/>
      <w:tcPr>
        <w:tcBorders>
          <w:top w:val="double" w:sz="4" w:space="0" w:color="BDBDBD" w:themeColor="accent6" w:themeTint="99"/>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5Dark">
    <w:name w:val="List Table 5 Dark"/>
    <w:basedOn w:val="TableNormal"/>
    <w:uiPriority w:val="50"/>
    <w:rsid w:val="002C4BD7"/>
    <w:rPr>
      <w:color w:val="FFFFFF" w:themeColor="background1"/>
    </w:rPr>
    <w:tblPr>
      <w:tblStyleRowBandSize w:val="1"/>
      <w:tblStyleColBandSize w:val="1"/>
      <w:tblBorders>
        <w:top w:val="single" w:sz="24" w:space="0" w:color="262626" w:themeColor="text1"/>
        <w:left w:val="single" w:sz="24" w:space="0" w:color="262626" w:themeColor="text1"/>
        <w:bottom w:val="single" w:sz="24" w:space="0" w:color="262626" w:themeColor="text1"/>
        <w:right w:val="single" w:sz="24" w:space="0" w:color="262626" w:themeColor="text1"/>
      </w:tblBorders>
    </w:tblPr>
    <w:tcPr>
      <w:shd w:val="clear" w:color="auto" w:fill="26262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BD7"/>
    <w:rPr>
      <w:color w:val="FFFFFF" w:themeColor="background1"/>
    </w:rPr>
    <w:tblPr>
      <w:tblStyleRowBandSize w:val="1"/>
      <w:tblStyleColBandSize w:val="1"/>
      <w:tblBorders>
        <w:top w:val="single" w:sz="24" w:space="0" w:color="A2762B" w:themeColor="accent1"/>
        <w:left w:val="single" w:sz="24" w:space="0" w:color="A2762B" w:themeColor="accent1"/>
        <w:bottom w:val="single" w:sz="24" w:space="0" w:color="A2762B" w:themeColor="accent1"/>
        <w:right w:val="single" w:sz="24" w:space="0" w:color="A2762B" w:themeColor="accent1"/>
      </w:tblBorders>
    </w:tblPr>
    <w:tcPr>
      <w:shd w:val="clear" w:color="auto" w:fill="A276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BD7"/>
    <w:rPr>
      <w:color w:val="FFFFFF" w:themeColor="background1"/>
    </w:rPr>
    <w:tblPr>
      <w:tblStyleRowBandSize w:val="1"/>
      <w:tblStyleColBandSize w:val="1"/>
      <w:tblBorders>
        <w:top w:val="single" w:sz="24" w:space="0" w:color="BC9358" w:themeColor="accent2"/>
        <w:left w:val="single" w:sz="24" w:space="0" w:color="BC9358" w:themeColor="accent2"/>
        <w:bottom w:val="single" w:sz="24" w:space="0" w:color="BC9358" w:themeColor="accent2"/>
        <w:right w:val="single" w:sz="24" w:space="0" w:color="BC9358" w:themeColor="accent2"/>
      </w:tblBorders>
    </w:tblPr>
    <w:tcPr>
      <w:shd w:val="clear" w:color="auto" w:fill="BC935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BD7"/>
    <w:rPr>
      <w:color w:val="FFFFFF" w:themeColor="background1"/>
    </w:rPr>
    <w:tblPr>
      <w:tblStyleRowBandSize w:val="1"/>
      <w:tblStyleColBandSize w:val="1"/>
      <w:tblBorders>
        <w:top w:val="single" w:sz="24" w:space="0" w:color="CCAA79" w:themeColor="accent3"/>
        <w:left w:val="single" w:sz="24" w:space="0" w:color="CCAA79" w:themeColor="accent3"/>
        <w:bottom w:val="single" w:sz="24" w:space="0" w:color="CCAA79" w:themeColor="accent3"/>
        <w:right w:val="single" w:sz="24" w:space="0" w:color="CCAA79" w:themeColor="accent3"/>
      </w:tblBorders>
    </w:tblPr>
    <w:tcPr>
      <w:shd w:val="clear" w:color="auto" w:fill="CCAA7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BD7"/>
    <w:rPr>
      <w:color w:val="FFFFFF" w:themeColor="background1"/>
    </w:rPr>
    <w:tblPr>
      <w:tblStyleRowBandSize w:val="1"/>
      <w:tblStyleColBandSize w:val="1"/>
      <w:tblBorders>
        <w:top w:val="single" w:sz="24" w:space="0" w:color="3B3B3B" w:themeColor="accent4"/>
        <w:left w:val="single" w:sz="24" w:space="0" w:color="3B3B3B" w:themeColor="accent4"/>
        <w:bottom w:val="single" w:sz="24" w:space="0" w:color="3B3B3B" w:themeColor="accent4"/>
        <w:right w:val="single" w:sz="24" w:space="0" w:color="3B3B3B" w:themeColor="accent4"/>
      </w:tblBorders>
    </w:tblPr>
    <w:tcPr>
      <w:shd w:val="clear" w:color="auto" w:fill="3B3B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BD7"/>
    <w:rPr>
      <w:color w:val="FFFFFF" w:themeColor="background1"/>
    </w:rPr>
    <w:tblPr>
      <w:tblStyleRowBandSize w:val="1"/>
      <w:tblStyleColBandSize w:val="1"/>
      <w:tblBorders>
        <w:top w:val="single" w:sz="24" w:space="0" w:color="5C5C5C" w:themeColor="accent5"/>
        <w:left w:val="single" w:sz="24" w:space="0" w:color="5C5C5C" w:themeColor="accent5"/>
        <w:bottom w:val="single" w:sz="24" w:space="0" w:color="5C5C5C" w:themeColor="accent5"/>
        <w:right w:val="single" w:sz="24" w:space="0" w:color="5C5C5C" w:themeColor="accent5"/>
      </w:tblBorders>
    </w:tblPr>
    <w:tcPr>
      <w:shd w:val="clear" w:color="auto" w:fill="5C5C5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BD7"/>
    <w:rPr>
      <w:color w:val="FFFFFF" w:themeColor="background1"/>
    </w:rPr>
    <w:tblPr>
      <w:tblStyleRowBandSize w:val="1"/>
      <w:tblStyleColBandSize w:val="1"/>
      <w:tblBorders>
        <w:top w:val="single" w:sz="24" w:space="0" w:color="929292" w:themeColor="accent6"/>
        <w:left w:val="single" w:sz="24" w:space="0" w:color="929292" w:themeColor="accent6"/>
        <w:bottom w:val="single" w:sz="24" w:space="0" w:color="929292" w:themeColor="accent6"/>
        <w:right w:val="single" w:sz="24" w:space="0" w:color="929292" w:themeColor="accent6"/>
      </w:tblBorders>
    </w:tblPr>
    <w:tcPr>
      <w:shd w:val="clear" w:color="auto" w:fill="92929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BD7"/>
    <w:rPr>
      <w:color w:val="262626" w:themeColor="text1"/>
    </w:rPr>
    <w:tblPr>
      <w:tblStyleRowBandSize w:val="1"/>
      <w:tblStyleColBandSize w:val="1"/>
      <w:tblBorders>
        <w:top w:val="single" w:sz="4" w:space="0" w:color="262626" w:themeColor="text1"/>
        <w:bottom w:val="single" w:sz="4" w:space="0" w:color="262626" w:themeColor="text1"/>
      </w:tblBorders>
    </w:tblPr>
    <w:tblStylePr w:type="firstRow">
      <w:rPr>
        <w:b/>
        <w:bCs/>
      </w:rPr>
      <w:tblPr/>
      <w:tcPr>
        <w:tcBorders>
          <w:bottom w:val="single" w:sz="4" w:space="0" w:color="262626" w:themeColor="text1"/>
        </w:tcBorders>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2C4BD7"/>
    <w:rPr>
      <w:color w:val="795720" w:themeColor="accent1" w:themeShade="BF"/>
    </w:rPr>
    <w:tblPr>
      <w:tblStyleRowBandSize w:val="1"/>
      <w:tblStyleColBandSize w:val="1"/>
      <w:tblBorders>
        <w:top w:val="single" w:sz="4" w:space="0" w:color="A2762B" w:themeColor="accent1"/>
        <w:bottom w:val="single" w:sz="4" w:space="0" w:color="A2762B" w:themeColor="accent1"/>
      </w:tblBorders>
    </w:tblPr>
    <w:tblStylePr w:type="firstRow">
      <w:rPr>
        <w:b/>
        <w:bCs/>
      </w:rPr>
      <w:tblPr/>
      <w:tcPr>
        <w:tcBorders>
          <w:bottom w:val="single" w:sz="4" w:space="0" w:color="A2762B" w:themeColor="accent1"/>
        </w:tcBorders>
      </w:tcPr>
    </w:tblStylePr>
    <w:tblStylePr w:type="lastRow">
      <w:rPr>
        <w:b/>
        <w:bCs/>
      </w:rPr>
      <w:tblPr/>
      <w:tcPr>
        <w:tcBorders>
          <w:top w:val="double" w:sz="4" w:space="0" w:color="A2762B" w:themeColor="accent1"/>
        </w:tcBorders>
      </w:tcPr>
    </w:tblStylePr>
    <w:tblStylePr w:type="firstCol">
      <w:rPr>
        <w:b/>
        <w:bCs/>
      </w:rPr>
    </w:tblStylePr>
    <w:tblStylePr w:type="lastCol">
      <w:rPr>
        <w:b/>
        <w:bCs/>
      </w:rPr>
    </w:tblStylePr>
    <w:tblStylePr w:type="band1Vert">
      <w:tblPr/>
      <w:tcPr>
        <w:shd w:val="clear" w:color="auto" w:fill="F2E5CE" w:themeFill="accent1" w:themeFillTint="33"/>
      </w:tcPr>
    </w:tblStylePr>
    <w:tblStylePr w:type="band1Horz">
      <w:tblPr/>
      <w:tcPr>
        <w:shd w:val="clear" w:color="auto" w:fill="F2E5CE" w:themeFill="accent1" w:themeFillTint="33"/>
      </w:tcPr>
    </w:tblStylePr>
  </w:style>
  <w:style w:type="table" w:styleId="ListTable6Colorful-Accent2">
    <w:name w:val="List Table 6 Colorful Accent 2"/>
    <w:basedOn w:val="TableNormal"/>
    <w:uiPriority w:val="51"/>
    <w:rsid w:val="002C4BD7"/>
    <w:rPr>
      <w:color w:val="936F3B" w:themeColor="accent2" w:themeShade="BF"/>
    </w:rPr>
    <w:tblPr>
      <w:tblStyleRowBandSize w:val="1"/>
      <w:tblStyleColBandSize w:val="1"/>
      <w:tblBorders>
        <w:top w:val="single" w:sz="4" w:space="0" w:color="BC9358" w:themeColor="accent2"/>
        <w:bottom w:val="single" w:sz="4" w:space="0" w:color="BC9358" w:themeColor="accent2"/>
      </w:tblBorders>
    </w:tblPr>
    <w:tblStylePr w:type="firstRow">
      <w:rPr>
        <w:b/>
        <w:bCs/>
      </w:rPr>
      <w:tblPr/>
      <w:tcPr>
        <w:tcBorders>
          <w:bottom w:val="single" w:sz="4" w:space="0" w:color="BC9358" w:themeColor="accent2"/>
        </w:tcBorders>
      </w:tcPr>
    </w:tblStylePr>
    <w:tblStylePr w:type="lastRow">
      <w:rPr>
        <w:b/>
        <w:bCs/>
      </w:rPr>
      <w:tblPr/>
      <w:tcPr>
        <w:tcBorders>
          <w:top w:val="double" w:sz="4" w:space="0" w:color="BC9358" w:themeColor="accent2"/>
        </w:tcBorders>
      </w:tcPr>
    </w:tblStylePr>
    <w:tblStylePr w:type="firstCol">
      <w:rPr>
        <w:b/>
        <w:bCs/>
      </w:rPr>
    </w:tblStylePr>
    <w:tblStylePr w:type="lastCol">
      <w:rPr>
        <w:b/>
        <w:bCs/>
      </w:rPr>
    </w:tblStylePr>
    <w:tblStylePr w:type="band1Vert">
      <w:tblPr/>
      <w:tcPr>
        <w:shd w:val="clear" w:color="auto" w:fill="F1E9DD" w:themeFill="accent2" w:themeFillTint="33"/>
      </w:tcPr>
    </w:tblStylePr>
    <w:tblStylePr w:type="band1Horz">
      <w:tblPr/>
      <w:tcPr>
        <w:shd w:val="clear" w:color="auto" w:fill="F1E9DD" w:themeFill="accent2" w:themeFillTint="33"/>
      </w:tcPr>
    </w:tblStylePr>
  </w:style>
  <w:style w:type="table" w:styleId="ListTable6Colorful-Accent3">
    <w:name w:val="List Table 6 Colorful Accent 3"/>
    <w:basedOn w:val="TableNormal"/>
    <w:uiPriority w:val="51"/>
    <w:rsid w:val="002C4BD7"/>
    <w:rPr>
      <w:color w:val="B08343" w:themeColor="accent3" w:themeShade="BF"/>
    </w:rPr>
    <w:tblPr>
      <w:tblStyleRowBandSize w:val="1"/>
      <w:tblStyleColBandSize w:val="1"/>
      <w:tblBorders>
        <w:top w:val="single" w:sz="4" w:space="0" w:color="CCAA79" w:themeColor="accent3"/>
        <w:bottom w:val="single" w:sz="4" w:space="0" w:color="CCAA79" w:themeColor="accent3"/>
      </w:tblBorders>
    </w:tblPr>
    <w:tblStylePr w:type="firstRow">
      <w:rPr>
        <w:b/>
        <w:bCs/>
      </w:rPr>
      <w:tblPr/>
      <w:tcPr>
        <w:tcBorders>
          <w:bottom w:val="single" w:sz="4" w:space="0" w:color="CCAA79" w:themeColor="accent3"/>
        </w:tcBorders>
      </w:tcPr>
    </w:tblStylePr>
    <w:tblStylePr w:type="lastRow">
      <w:rPr>
        <w:b/>
        <w:bCs/>
      </w:rPr>
      <w:tblPr/>
      <w:tcPr>
        <w:tcBorders>
          <w:top w:val="double" w:sz="4" w:space="0" w:color="CCAA79" w:themeColor="accent3"/>
        </w:tcBorders>
      </w:tcPr>
    </w:tblStylePr>
    <w:tblStylePr w:type="firstCol">
      <w:rPr>
        <w:b/>
        <w:bCs/>
      </w:rPr>
    </w:tblStylePr>
    <w:tblStylePr w:type="lastCol">
      <w:rPr>
        <w:b/>
        <w:bCs/>
      </w:rPr>
    </w:tblStylePr>
    <w:tblStylePr w:type="band1Vert">
      <w:tblPr/>
      <w:tcPr>
        <w:shd w:val="clear" w:color="auto" w:fill="F4EDE4" w:themeFill="accent3" w:themeFillTint="33"/>
      </w:tcPr>
    </w:tblStylePr>
    <w:tblStylePr w:type="band1Horz">
      <w:tblPr/>
      <w:tcPr>
        <w:shd w:val="clear" w:color="auto" w:fill="F4EDE4" w:themeFill="accent3" w:themeFillTint="33"/>
      </w:tcPr>
    </w:tblStylePr>
  </w:style>
  <w:style w:type="table" w:styleId="ListTable6Colorful-Accent4">
    <w:name w:val="List Table 6 Colorful Accent 4"/>
    <w:basedOn w:val="TableNormal"/>
    <w:uiPriority w:val="51"/>
    <w:rsid w:val="002C4BD7"/>
    <w:rPr>
      <w:color w:val="2C2C2C" w:themeColor="accent4" w:themeShade="BF"/>
    </w:rPr>
    <w:tblPr>
      <w:tblStyleRowBandSize w:val="1"/>
      <w:tblStyleColBandSize w:val="1"/>
      <w:tblBorders>
        <w:top w:val="single" w:sz="4" w:space="0" w:color="3B3B3B" w:themeColor="accent4"/>
        <w:bottom w:val="single" w:sz="4" w:space="0" w:color="3B3B3B" w:themeColor="accent4"/>
      </w:tblBorders>
    </w:tblPr>
    <w:tblStylePr w:type="firstRow">
      <w:rPr>
        <w:b/>
        <w:bCs/>
      </w:rPr>
      <w:tblPr/>
      <w:tcPr>
        <w:tcBorders>
          <w:bottom w:val="single" w:sz="4" w:space="0" w:color="3B3B3B" w:themeColor="accent4"/>
        </w:tcBorders>
      </w:tcPr>
    </w:tblStylePr>
    <w:tblStylePr w:type="lastRow">
      <w:rPr>
        <w:b/>
        <w:bCs/>
      </w:rPr>
      <w:tblPr/>
      <w:tcPr>
        <w:tcBorders>
          <w:top w:val="double" w:sz="4" w:space="0" w:color="3B3B3B" w:themeColor="accent4"/>
        </w:tcBorders>
      </w:tcPr>
    </w:tblStylePr>
    <w:tblStylePr w:type="firstCol">
      <w:rPr>
        <w:b/>
        <w:bCs/>
      </w:rPr>
    </w:tblStylePr>
    <w:tblStylePr w:type="lastCol">
      <w:rPr>
        <w:b/>
        <w:bCs/>
      </w:rPr>
    </w:tblStylePr>
    <w:tblStylePr w:type="band1Vert">
      <w:tblPr/>
      <w:tcPr>
        <w:shd w:val="clear" w:color="auto" w:fill="D7D7D7" w:themeFill="accent4" w:themeFillTint="33"/>
      </w:tcPr>
    </w:tblStylePr>
    <w:tblStylePr w:type="band1Horz">
      <w:tblPr/>
      <w:tcPr>
        <w:shd w:val="clear" w:color="auto" w:fill="D7D7D7" w:themeFill="accent4" w:themeFillTint="33"/>
      </w:tcPr>
    </w:tblStylePr>
  </w:style>
  <w:style w:type="table" w:styleId="ListTable6Colorful-Accent5">
    <w:name w:val="List Table 6 Colorful Accent 5"/>
    <w:basedOn w:val="TableNormal"/>
    <w:uiPriority w:val="51"/>
    <w:rsid w:val="002C4BD7"/>
    <w:rPr>
      <w:color w:val="444444" w:themeColor="accent5" w:themeShade="BF"/>
    </w:rPr>
    <w:tblPr>
      <w:tblStyleRowBandSize w:val="1"/>
      <w:tblStyleColBandSize w:val="1"/>
      <w:tblBorders>
        <w:top w:val="single" w:sz="4" w:space="0" w:color="5C5C5C" w:themeColor="accent5"/>
        <w:bottom w:val="single" w:sz="4" w:space="0" w:color="5C5C5C" w:themeColor="accent5"/>
      </w:tblBorders>
    </w:tblPr>
    <w:tblStylePr w:type="firstRow">
      <w:rPr>
        <w:b/>
        <w:bCs/>
      </w:rPr>
      <w:tblPr/>
      <w:tcPr>
        <w:tcBorders>
          <w:bottom w:val="single" w:sz="4" w:space="0" w:color="5C5C5C" w:themeColor="accent5"/>
        </w:tcBorders>
      </w:tcPr>
    </w:tblStylePr>
    <w:tblStylePr w:type="lastRow">
      <w:rPr>
        <w:b/>
        <w:bCs/>
      </w:rPr>
      <w:tblPr/>
      <w:tcPr>
        <w:tcBorders>
          <w:top w:val="double" w:sz="4" w:space="0" w:color="5C5C5C" w:themeColor="accent5"/>
        </w:tcBorders>
      </w:tcPr>
    </w:tblStylePr>
    <w:tblStylePr w:type="firstCol">
      <w:rPr>
        <w:b/>
        <w:bCs/>
      </w:rPr>
    </w:tblStylePr>
    <w:tblStylePr w:type="lastCol">
      <w:rPr>
        <w:b/>
        <w:bCs/>
      </w:rPr>
    </w:tblStylePr>
    <w:tblStylePr w:type="band1Vert">
      <w:tblPr/>
      <w:tcPr>
        <w:shd w:val="clear" w:color="auto" w:fill="DEDEDE" w:themeFill="accent5" w:themeFillTint="33"/>
      </w:tcPr>
    </w:tblStylePr>
    <w:tblStylePr w:type="band1Horz">
      <w:tblPr/>
      <w:tcPr>
        <w:shd w:val="clear" w:color="auto" w:fill="DEDEDE" w:themeFill="accent5" w:themeFillTint="33"/>
      </w:tcPr>
    </w:tblStylePr>
  </w:style>
  <w:style w:type="table" w:styleId="ListTable6Colorful-Accent6">
    <w:name w:val="List Table 6 Colorful Accent 6"/>
    <w:basedOn w:val="TableNormal"/>
    <w:uiPriority w:val="51"/>
    <w:rsid w:val="002C4BD7"/>
    <w:rPr>
      <w:color w:val="6D6D6D" w:themeColor="accent6" w:themeShade="BF"/>
    </w:rPr>
    <w:tblPr>
      <w:tblStyleRowBandSize w:val="1"/>
      <w:tblStyleColBandSize w:val="1"/>
      <w:tblBorders>
        <w:top w:val="single" w:sz="4" w:space="0" w:color="929292" w:themeColor="accent6"/>
        <w:bottom w:val="single" w:sz="4" w:space="0" w:color="929292" w:themeColor="accent6"/>
      </w:tblBorders>
    </w:tblPr>
    <w:tblStylePr w:type="firstRow">
      <w:rPr>
        <w:b/>
        <w:bCs/>
      </w:rPr>
      <w:tblPr/>
      <w:tcPr>
        <w:tcBorders>
          <w:bottom w:val="single" w:sz="4" w:space="0" w:color="929292" w:themeColor="accent6"/>
        </w:tcBorders>
      </w:tcPr>
    </w:tblStylePr>
    <w:tblStylePr w:type="lastRow">
      <w:rPr>
        <w:b/>
        <w:bCs/>
      </w:rPr>
      <w:tblPr/>
      <w:tcPr>
        <w:tcBorders>
          <w:top w:val="double" w:sz="4" w:space="0" w:color="929292" w:themeColor="accent6"/>
        </w:tcBorders>
      </w:tcPr>
    </w:tblStylePr>
    <w:tblStylePr w:type="firstCol">
      <w:rPr>
        <w:b/>
        <w:bCs/>
      </w:rPr>
    </w:tblStylePr>
    <w:tblStylePr w:type="lastCol">
      <w:rPr>
        <w:b/>
        <w:bCs/>
      </w:rPr>
    </w:tblStylePr>
    <w:tblStylePr w:type="band1Vert">
      <w:tblPr/>
      <w:tcPr>
        <w:shd w:val="clear" w:color="auto" w:fill="E9E9E9" w:themeFill="accent6" w:themeFillTint="33"/>
      </w:tcPr>
    </w:tblStylePr>
    <w:tblStylePr w:type="band1Horz">
      <w:tblPr/>
      <w:tcPr>
        <w:shd w:val="clear" w:color="auto" w:fill="E9E9E9" w:themeFill="accent6" w:themeFillTint="33"/>
      </w:tcPr>
    </w:tblStylePr>
  </w:style>
  <w:style w:type="table" w:styleId="ListTable7Colorful">
    <w:name w:val="List Table 7 Colorful"/>
    <w:basedOn w:val="TableNormal"/>
    <w:uiPriority w:val="52"/>
    <w:rsid w:val="002C4BD7"/>
    <w:rPr>
      <w:color w:val="26262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text1"/>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BD7"/>
    <w:rPr>
      <w:color w:val="7957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76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276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76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2762B" w:themeColor="accent1"/>
        </w:tcBorders>
        <w:shd w:val="clear" w:color="auto" w:fill="FFFFFF" w:themeFill="background1"/>
      </w:tcPr>
    </w:tblStylePr>
    <w:tblStylePr w:type="band1Vert">
      <w:tblPr/>
      <w:tcPr>
        <w:shd w:val="clear" w:color="auto" w:fill="F2E5CE" w:themeFill="accent1" w:themeFillTint="33"/>
      </w:tcPr>
    </w:tblStylePr>
    <w:tblStylePr w:type="band1Horz">
      <w:tblPr/>
      <w:tcPr>
        <w:shd w:val="clear" w:color="auto" w:fill="F2E5C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BD7"/>
    <w:rPr>
      <w:color w:val="936F3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935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935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935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9358" w:themeColor="accent2"/>
        </w:tcBorders>
        <w:shd w:val="clear" w:color="auto" w:fill="FFFFFF" w:themeFill="background1"/>
      </w:tcPr>
    </w:tblStylePr>
    <w:tblStylePr w:type="band1Vert">
      <w:tblPr/>
      <w:tcPr>
        <w:shd w:val="clear" w:color="auto" w:fill="F1E9DD" w:themeFill="accent2" w:themeFillTint="33"/>
      </w:tcPr>
    </w:tblStylePr>
    <w:tblStylePr w:type="band1Horz">
      <w:tblPr/>
      <w:tcPr>
        <w:shd w:val="clear" w:color="auto" w:fill="F1E9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BD7"/>
    <w:rPr>
      <w:color w:val="B0834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A7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A7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A7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A79" w:themeColor="accent3"/>
        </w:tcBorders>
        <w:shd w:val="clear" w:color="auto" w:fill="FFFFFF" w:themeFill="background1"/>
      </w:tcPr>
    </w:tblStylePr>
    <w:tblStylePr w:type="band1Vert">
      <w:tblPr/>
      <w:tcPr>
        <w:shd w:val="clear" w:color="auto" w:fill="F4EDE4" w:themeFill="accent3" w:themeFillTint="33"/>
      </w:tcPr>
    </w:tblStylePr>
    <w:tblStylePr w:type="band1Horz">
      <w:tblPr/>
      <w:tcPr>
        <w:shd w:val="clear" w:color="auto" w:fill="F4ED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BD7"/>
    <w:rPr>
      <w:color w:val="2C2C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B3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B3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B3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B3B" w:themeColor="accent4"/>
        </w:tcBorders>
        <w:shd w:val="clear" w:color="auto" w:fill="FFFFFF" w:themeFill="background1"/>
      </w:tcPr>
    </w:tblStylePr>
    <w:tblStylePr w:type="band1Vert">
      <w:tblPr/>
      <w:tcPr>
        <w:shd w:val="clear" w:color="auto" w:fill="D7D7D7" w:themeFill="accent4" w:themeFillTint="33"/>
      </w:tcPr>
    </w:tblStylePr>
    <w:tblStylePr w:type="band1Horz">
      <w:tblPr/>
      <w:tcPr>
        <w:shd w:val="clear" w:color="auto" w:fill="D7D7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BD7"/>
    <w:rPr>
      <w:color w:val="44444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5C5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5C5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5C5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5C5C" w:themeColor="accent5"/>
        </w:tcBorders>
        <w:shd w:val="clear" w:color="auto" w:fill="FFFFFF" w:themeFill="background1"/>
      </w:tcPr>
    </w:tblStylePr>
    <w:tblStylePr w:type="band1Vert">
      <w:tblPr/>
      <w:tcPr>
        <w:shd w:val="clear" w:color="auto" w:fill="DEDEDE" w:themeFill="accent5" w:themeFillTint="33"/>
      </w:tcPr>
    </w:tblStylePr>
    <w:tblStylePr w:type="band1Horz">
      <w:tblPr/>
      <w:tcPr>
        <w:shd w:val="clear" w:color="auto" w:fill="DEDE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BD7"/>
    <w:rPr>
      <w:color w:val="6D6D6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accent6"/>
        </w:tcBorders>
        <w:shd w:val="clear" w:color="auto" w:fill="FFFFFF" w:themeFill="background1"/>
      </w:tcPr>
    </w:tblStylePr>
    <w:tblStylePr w:type="band1Vert">
      <w:tblPr/>
      <w:tcPr>
        <w:shd w:val="clear" w:color="auto" w:fill="E9E9E9" w:themeFill="accent6" w:themeFillTint="33"/>
      </w:tcPr>
    </w:tblStylePr>
    <w:tblStylePr w:type="band1Horz">
      <w:tblPr/>
      <w:tcPr>
        <w:shd w:val="clear" w:color="auto" w:fill="E9E9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C4BD7"/>
    <w:rPr>
      <w:rFonts w:ascii="Consolas" w:hAnsi="Consolas"/>
      <w:szCs w:val="20"/>
    </w:rPr>
  </w:style>
  <w:style w:type="table" w:styleId="MediumGrid1">
    <w:name w:val="Medium Grid 1"/>
    <w:basedOn w:val="TableNormal"/>
    <w:uiPriority w:val="67"/>
    <w:semiHidden/>
    <w:unhideWhenUsed/>
    <w:rsid w:val="002C4BD7"/>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insideV w:val="single" w:sz="8" w:space="0" w:color="5C5C5C" w:themeColor="text1" w:themeTint="BF"/>
      </w:tblBorders>
    </w:tblPr>
    <w:tcPr>
      <w:shd w:val="clear" w:color="auto" w:fill="C9C9C9" w:themeFill="text1" w:themeFillTint="3F"/>
    </w:tcPr>
    <w:tblStylePr w:type="firstRow">
      <w:rPr>
        <w:b/>
        <w:bCs/>
      </w:rPr>
    </w:tblStylePr>
    <w:tblStylePr w:type="lastRow">
      <w:rPr>
        <w:b/>
        <w:bCs/>
      </w:rPr>
      <w:tblPr/>
      <w:tcPr>
        <w:tcBorders>
          <w:top w:val="single" w:sz="18" w:space="0" w:color="5C5C5C" w:themeColor="text1" w:themeTint="BF"/>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2C4BD7"/>
    <w:tblPr>
      <w:tblStyleRowBandSize w:val="1"/>
      <w:tblStyleColBandSize w:val="1"/>
      <w:tblBorders>
        <w:top w:val="single" w:sz="8"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single" w:sz="8" w:space="0" w:color="CF9D4A" w:themeColor="accent1" w:themeTint="BF"/>
        <w:insideV w:val="single" w:sz="8" w:space="0" w:color="CF9D4A" w:themeColor="accent1" w:themeTint="BF"/>
      </w:tblBorders>
    </w:tblPr>
    <w:tcPr>
      <w:shd w:val="clear" w:color="auto" w:fill="EFDEC3" w:themeFill="accent1" w:themeFillTint="3F"/>
    </w:tcPr>
    <w:tblStylePr w:type="firstRow">
      <w:rPr>
        <w:b/>
        <w:bCs/>
      </w:rPr>
    </w:tblStylePr>
    <w:tblStylePr w:type="lastRow">
      <w:rPr>
        <w:b/>
        <w:bCs/>
      </w:rPr>
      <w:tblPr/>
      <w:tcPr>
        <w:tcBorders>
          <w:top w:val="single" w:sz="18" w:space="0" w:color="CF9D4A" w:themeColor="accent1" w:themeTint="BF"/>
        </w:tcBorders>
      </w:tcPr>
    </w:tblStylePr>
    <w:tblStylePr w:type="firstCol">
      <w:rPr>
        <w:b/>
        <w:bCs/>
      </w:rPr>
    </w:tblStylePr>
    <w:tblStylePr w:type="lastCol">
      <w:rPr>
        <w:b/>
        <w:bCs/>
      </w:rPr>
    </w:tblStylePr>
    <w:tblStylePr w:type="band1Vert">
      <w:tblPr/>
      <w:tcPr>
        <w:shd w:val="clear" w:color="auto" w:fill="DFBE86" w:themeFill="accent1" w:themeFillTint="7F"/>
      </w:tcPr>
    </w:tblStylePr>
    <w:tblStylePr w:type="band1Horz">
      <w:tblPr/>
      <w:tcPr>
        <w:shd w:val="clear" w:color="auto" w:fill="DFBE86" w:themeFill="accent1" w:themeFillTint="7F"/>
      </w:tcPr>
    </w:tblStylePr>
  </w:style>
  <w:style w:type="table" w:styleId="MediumGrid1-Accent2">
    <w:name w:val="Medium Grid 1 Accent 2"/>
    <w:basedOn w:val="TableNormal"/>
    <w:uiPriority w:val="67"/>
    <w:semiHidden/>
    <w:unhideWhenUsed/>
    <w:rsid w:val="002C4BD7"/>
    <w:tblPr>
      <w:tblStyleRowBandSize w:val="1"/>
      <w:tblStyleColBandSize w:val="1"/>
      <w:tblBorders>
        <w:top w:val="single" w:sz="8"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single" w:sz="8" w:space="0" w:color="CCAD81" w:themeColor="accent2" w:themeTint="BF"/>
        <w:insideV w:val="single" w:sz="8" w:space="0" w:color="CCAD81" w:themeColor="accent2" w:themeTint="BF"/>
      </w:tblBorders>
    </w:tblPr>
    <w:tcPr>
      <w:shd w:val="clear" w:color="auto" w:fill="EEE4D5" w:themeFill="accent2" w:themeFillTint="3F"/>
    </w:tcPr>
    <w:tblStylePr w:type="firstRow">
      <w:rPr>
        <w:b/>
        <w:bCs/>
      </w:rPr>
    </w:tblStylePr>
    <w:tblStylePr w:type="lastRow">
      <w:rPr>
        <w:b/>
        <w:bCs/>
      </w:rPr>
      <w:tblPr/>
      <w:tcPr>
        <w:tcBorders>
          <w:top w:val="single" w:sz="18" w:space="0" w:color="CCAD81" w:themeColor="accent2" w:themeTint="BF"/>
        </w:tcBorders>
      </w:tcPr>
    </w:tblStylePr>
    <w:tblStylePr w:type="firstCol">
      <w:rPr>
        <w:b/>
        <w:bCs/>
      </w:rPr>
    </w:tblStylePr>
    <w:tblStylePr w:type="lastCol">
      <w:rPr>
        <w:b/>
        <w:bCs/>
      </w:rPr>
    </w:tblStylePr>
    <w:tblStylePr w:type="band1Vert">
      <w:tblPr/>
      <w:tcPr>
        <w:shd w:val="clear" w:color="auto" w:fill="DDC9AB" w:themeFill="accent2" w:themeFillTint="7F"/>
      </w:tcPr>
    </w:tblStylePr>
    <w:tblStylePr w:type="band1Horz">
      <w:tblPr/>
      <w:tcPr>
        <w:shd w:val="clear" w:color="auto" w:fill="DDC9AB" w:themeFill="accent2" w:themeFillTint="7F"/>
      </w:tcPr>
    </w:tblStylePr>
  </w:style>
  <w:style w:type="table" w:styleId="MediumGrid1-Accent3">
    <w:name w:val="Medium Grid 1 Accent 3"/>
    <w:basedOn w:val="TableNormal"/>
    <w:uiPriority w:val="67"/>
    <w:semiHidden/>
    <w:unhideWhenUsed/>
    <w:rsid w:val="002C4BD7"/>
    <w:tblPr>
      <w:tblStyleRowBandSize w:val="1"/>
      <w:tblStyleColBandSize w:val="1"/>
      <w:tblBorders>
        <w:top w:val="single" w:sz="8"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single" w:sz="8" w:space="0" w:color="D8BF9A" w:themeColor="accent3" w:themeTint="BF"/>
        <w:insideV w:val="single" w:sz="8" w:space="0" w:color="D8BF9A" w:themeColor="accent3" w:themeTint="BF"/>
      </w:tblBorders>
    </w:tblPr>
    <w:tcPr>
      <w:shd w:val="clear" w:color="auto" w:fill="F2E9DD" w:themeFill="accent3" w:themeFillTint="3F"/>
    </w:tcPr>
    <w:tblStylePr w:type="firstRow">
      <w:rPr>
        <w:b/>
        <w:bCs/>
      </w:rPr>
    </w:tblStylePr>
    <w:tblStylePr w:type="lastRow">
      <w:rPr>
        <w:b/>
        <w:bCs/>
      </w:rPr>
      <w:tblPr/>
      <w:tcPr>
        <w:tcBorders>
          <w:top w:val="single" w:sz="18" w:space="0" w:color="D8BF9A" w:themeColor="accent3" w:themeTint="BF"/>
        </w:tcBorders>
      </w:tcPr>
    </w:tblStylePr>
    <w:tblStylePr w:type="firstCol">
      <w:rPr>
        <w:b/>
        <w:bCs/>
      </w:rPr>
    </w:tblStylePr>
    <w:tblStylePr w:type="lastCol">
      <w:rPr>
        <w:b/>
        <w:bCs/>
      </w:rPr>
    </w:tblStylePr>
    <w:tblStylePr w:type="band1Vert">
      <w:tblPr/>
      <w:tcPr>
        <w:shd w:val="clear" w:color="auto" w:fill="E5D4BC" w:themeFill="accent3" w:themeFillTint="7F"/>
      </w:tcPr>
    </w:tblStylePr>
    <w:tblStylePr w:type="band1Horz">
      <w:tblPr/>
      <w:tcPr>
        <w:shd w:val="clear" w:color="auto" w:fill="E5D4BC" w:themeFill="accent3" w:themeFillTint="7F"/>
      </w:tcPr>
    </w:tblStylePr>
  </w:style>
  <w:style w:type="table" w:styleId="MediumGrid1-Accent4">
    <w:name w:val="Medium Grid 1 Accent 4"/>
    <w:basedOn w:val="TableNormal"/>
    <w:uiPriority w:val="67"/>
    <w:semiHidden/>
    <w:unhideWhenUsed/>
    <w:rsid w:val="002C4BD7"/>
    <w:tblPr>
      <w:tblStyleRowBandSize w:val="1"/>
      <w:tblStyleColBandSize w:val="1"/>
      <w:tblBorders>
        <w:top w:val="single" w:sz="8"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single" w:sz="8" w:space="0" w:color="6C6C6C" w:themeColor="accent4" w:themeTint="BF"/>
        <w:insideV w:val="single" w:sz="8" w:space="0" w:color="6C6C6C" w:themeColor="accent4" w:themeTint="BF"/>
      </w:tblBorders>
    </w:tblPr>
    <w:tcPr>
      <w:shd w:val="clear" w:color="auto" w:fill="CECECE" w:themeFill="accent4" w:themeFillTint="3F"/>
    </w:tcPr>
    <w:tblStylePr w:type="firstRow">
      <w:rPr>
        <w:b/>
        <w:bCs/>
      </w:rPr>
    </w:tblStylePr>
    <w:tblStylePr w:type="lastRow">
      <w:rPr>
        <w:b/>
        <w:bCs/>
      </w:rPr>
      <w:tblPr/>
      <w:tcPr>
        <w:tcBorders>
          <w:top w:val="single" w:sz="18" w:space="0" w:color="6C6C6C" w:themeColor="accent4" w:themeTint="BF"/>
        </w:tcBorders>
      </w:tcPr>
    </w:tblStylePr>
    <w:tblStylePr w:type="firstCol">
      <w:rPr>
        <w:b/>
        <w:bCs/>
      </w:rPr>
    </w:tblStylePr>
    <w:tblStylePr w:type="lastCol">
      <w:rPr>
        <w:b/>
        <w:bCs/>
      </w:rPr>
    </w:tblStylePr>
    <w:tblStylePr w:type="band1Vert">
      <w:tblPr/>
      <w:tcPr>
        <w:shd w:val="clear" w:color="auto" w:fill="9D9D9D" w:themeFill="accent4" w:themeFillTint="7F"/>
      </w:tcPr>
    </w:tblStylePr>
    <w:tblStylePr w:type="band1Horz">
      <w:tblPr/>
      <w:tcPr>
        <w:shd w:val="clear" w:color="auto" w:fill="9D9D9D" w:themeFill="accent4" w:themeFillTint="7F"/>
      </w:tcPr>
    </w:tblStylePr>
  </w:style>
  <w:style w:type="table" w:styleId="MediumGrid1-Accent5">
    <w:name w:val="Medium Grid 1 Accent 5"/>
    <w:basedOn w:val="TableNormal"/>
    <w:uiPriority w:val="67"/>
    <w:semiHidden/>
    <w:unhideWhenUsed/>
    <w:rsid w:val="002C4BD7"/>
    <w:tblPr>
      <w:tblStyleRowBandSize w:val="1"/>
      <w:tblStyleColBandSize w:val="1"/>
      <w:tblBorders>
        <w:top w:val="single" w:sz="8"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single" w:sz="8" w:space="0" w:color="848484" w:themeColor="accent5" w:themeTint="BF"/>
        <w:insideV w:val="single" w:sz="8" w:space="0" w:color="848484" w:themeColor="accent5" w:themeTint="BF"/>
      </w:tblBorders>
    </w:tblPr>
    <w:tcPr>
      <w:shd w:val="clear" w:color="auto" w:fill="D6D6D6" w:themeFill="accent5" w:themeFillTint="3F"/>
    </w:tcPr>
    <w:tblStylePr w:type="firstRow">
      <w:rPr>
        <w:b/>
        <w:bCs/>
      </w:rPr>
    </w:tblStylePr>
    <w:tblStylePr w:type="lastRow">
      <w:rPr>
        <w:b/>
        <w:bCs/>
      </w:rPr>
      <w:tblPr/>
      <w:tcPr>
        <w:tcBorders>
          <w:top w:val="single" w:sz="18" w:space="0" w:color="848484" w:themeColor="accent5" w:themeTint="BF"/>
        </w:tcBorders>
      </w:tcPr>
    </w:tblStylePr>
    <w:tblStylePr w:type="firstCol">
      <w:rPr>
        <w:b/>
        <w:bCs/>
      </w:rPr>
    </w:tblStylePr>
    <w:tblStylePr w:type="lastCol">
      <w:rPr>
        <w:b/>
        <w:bCs/>
      </w:rPr>
    </w:tblStylePr>
    <w:tblStylePr w:type="band1Vert">
      <w:tblPr/>
      <w:tcPr>
        <w:shd w:val="clear" w:color="auto" w:fill="ADADAD" w:themeFill="accent5" w:themeFillTint="7F"/>
      </w:tcPr>
    </w:tblStylePr>
    <w:tblStylePr w:type="band1Horz">
      <w:tblPr/>
      <w:tcPr>
        <w:shd w:val="clear" w:color="auto" w:fill="ADADAD" w:themeFill="accent5" w:themeFillTint="7F"/>
      </w:tcPr>
    </w:tblStylePr>
  </w:style>
  <w:style w:type="table" w:styleId="MediumGrid1-Accent6">
    <w:name w:val="Medium Grid 1 Accent 6"/>
    <w:basedOn w:val="TableNormal"/>
    <w:uiPriority w:val="67"/>
    <w:semiHidden/>
    <w:unhideWhenUsed/>
    <w:rsid w:val="002C4BD7"/>
    <w:tblPr>
      <w:tblStyleRowBandSize w:val="1"/>
      <w:tblStyleColBandSize w:val="1"/>
      <w:tblBorders>
        <w:top w:val="single" w:sz="8"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single" w:sz="8" w:space="0" w:color="ADADAD" w:themeColor="accent6" w:themeTint="BF"/>
        <w:insideV w:val="single" w:sz="8" w:space="0" w:color="ADADAD" w:themeColor="accent6" w:themeTint="BF"/>
      </w:tblBorders>
    </w:tblPr>
    <w:tcPr>
      <w:shd w:val="clear" w:color="auto" w:fill="E4E4E4" w:themeFill="accent6" w:themeFillTint="3F"/>
    </w:tcPr>
    <w:tblStylePr w:type="firstRow">
      <w:rPr>
        <w:b/>
        <w:bCs/>
      </w:rPr>
    </w:tblStylePr>
    <w:tblStylePr w:type="lastRow">
      <w:rPr>
        <w:b/>
        <w:bCs/>
      </w:rPr>
      <w:tblPr/>
      <w:tcPr>
        <w:tcBorders>
          <w:top w:val="single" w:sz="18" w:space="0" w:color="ADADAD" w:themeColor="accent6" w:themeTint="BF"/>
        </w:tcBorders>
      </w:tcPr>
    </w:tblStylePr>
    <w:tblStylePr w:type="firstCol">
      <w:rPr>
        <w:b/>
        <w:bCs/>
      </w:rPr>
    </w:tblStylePr>
    <w:tblStylePr w:type="lastCol">
      <w:rPr>
        <w:b/>
        <w:bCs/>
      </w:rPr>
    </w:tblStylePr>
    <w:tblStylePr w:type="band1Vert">
      <w:tblPr/>
      <w:tcPr>
        <w:shd w:val="clear" w:color="auto" w:fill="C8C8C8" w:themeFill="accent6" w:themeFillTint="7F"/>
      </w:tcPr>
    </w:tblStylePr>
    <w:tblStylePr w:type="band1Horz">
      <w:tblPr/>
      <w:tcPr>
        <w:shd w:val="clear" w:color="auto" w:fill="C8C8C8" w:themeFill="accent6" w:themeFillTint="7F"/>
      </w:tcPr>
    </w:tblStylePr>
  </w:style>
  <w:style w:type="table" w:styleId="MediumGrid2">
    <w:name w:val="Medium Grid 2"/>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sz="6" w:space="0" w:color="262626" w:themeColor="text1"/>
          <w:insideV w:val="single" w:sz="6" w:space="0" w:color="262626" w:themeColor="text1"/>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insideH w:val="single" w:sz="8" w:space="0" w:color="A2762B" w:themeColor="accent1"/>
        <w:insideV w:val="single" w:sz="8" w:space="0" w:color="A2762B" w:themeColor="accent1"/>
      </w:tblBorders>
    </w:tblPr>
    <w:tcPr>
      <w:shd w:val="clear" w:color="auto" w:fill="EFDEC3" w:themeFill="accent1" w:themeFillTint="3F"/>
    </w:tcPr>
    <w:tblStylePr w:type="firstRow">
      <w:rPr>
        <w:b/>
        <w:bCs/>
        <w:color w:val="262626" w:themeColor="text1"/>
      </w:rPr>
      <w:tblPr/>
      <w:tcPr>
        <w:shd w:val="clear" w:color="auto" w:fill="F8F2E7" w:themeFill="accen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2E5CE" w:themeFill="accent1" w:themeFillTint="33"/>
      </w:tcPr>
    </w:tblStylePr>
    <w:tblStylePr w:type="band1Vert">
      <w:tblPr/>
      <w:tcPr>
        <w:shd w:val="clear" w:color="auto" w:fill="DFBE86" w:themeFill="accent1" w:themeFillTint="7F"/>
      </w:tcPr>
    </w:tblStylePr>
    <w:tblStylePr w:type="band1Horz">
      <w:tblPr/>
      <w:tcPr>
        <w:tcBorders>
          <w:insideH w:val="single" w:sz="6" w:space="0" w:color="A2762B" w:themeColor="accent1"/>
          <w:insideV w:val="single" w:sz="6" w:space="0" w:color="A2762B" w:themeColor="accent1"/>
        </w:tcBorders>
        <w:shd w:val="clear" w:color="auto" w:fill="DFBE8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insideH w:val="single" w:sz="8" w:space="0" w:color="BC9358" w:themeColor="accent2"/>
        <w:insideV w:val="single" w:sz="8" w:space="0" w:color="BC9358" w:themeColor="accent2"/>
      </w:tblBorders>
    </w:tblPr>
    <w:tcPr>
      <w:shd w:val="clear" w:color="auto" w:fill="EEE4D5" w:themeFill="accent2" w:themeFillTint="3F"/>
    </w:tcPr>
    <w:tblStylePr w:type="firstRow">
      <w:rPr>
        <w:b/>
        <w:bCs/>
        <w:color w:val="262626" w:themeColor="text1"/>
      </w:rPr>
      <w:tblPr/>
      <w:tcPr>
        <w:shd w:val="clear" w:color="auto" w:fill="F8F4EE" w:themeFill="accent2"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1E9DD" w:themeFill="accent2" w:themeFillTint="33"/>
      </w:tcPr>
    </w:tblStylePr>
    <w:tblStylePr w:type="band1Vert">
      <w:tblPr/>
      <w:tcPr>
        <w:shd w:val="clear" w:color="auto" w:fill="DDC9AB" w:themeFill="accent2" w:themeFillTint="7F"/>
      </w:tcPr>
    </w:tblStylePr>
    <w:tblStylePr w:type="band1Horz">
      <w:tblPr/>
      <w:tcPr>
        <w:tcBorders>
          <w:insideH w:val="single" w:sz="6" w:space="0" w:color="BC9358" w:themeColor="accent2"/>
          <w:insideV w:val="single" w:sz="6" w:space="0" w:color="BC9358" w:themeColor="accent2"/>
        </w:tcBorders>
        <w:shd w:val="clear" w:color="auto" w:fill="DDC9A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insideH w:val="single" w:sz="8" w:space="0" w:color="CCAA79" w:themeColor="accent3"/>
        <w:insideV w:val="single" w:sz="8" w:space="0" w:color="CCAA79" w:themeColor="accent3"/>
      </w:tblBorders>
    </w:tblPr>
    <w:tcPr>
      <w:shd w:val="clear" w:color="auto" w:fill="F2E9DD" w:themeFill="accent3" w:themeFillTint="3F"/>
    </w:tcPr>
    <w:tblStylePr w:type="firstRow">
      <w:rPr>
        <w:b/>
        <w:bCs/>
        <w:color w:val="262626" w:themeColor="text1"/>
      </w:rPr>
      <w:tblPr/>
      <w:tcPr>
        <w:shd w:val="clear" w:color="auto" w:fill="FAF6F1" w:themeFill="accent3"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EDE4" w:themeFill="accent3" w:themeFillTint="33"/>
      </w:tcPr>
    </w:tblStylePr>
    <w:tblStylePr w:type="band1Vert">
      <w:tblPr/>
      <w:tcPr>
        <w:shd w:val="clear" w:color="auto" w:fill="E5D4BC" w:themeFill="accent3" w:themeFillTint="7F"/>
      </w:tcPr>
    </w:tblStylePr>
    <w:tblStylePr w:type="band1Horz">
      <w:tblPr/>
      <w:tcPr>
        <w:tcBorders>
          <w:insideH w:val="single" w:sz="6" w:space="0" w:color="CCAA79" w:themeColor="accent3"/>
          <w:insideV w:val="single" w:sz="6" w:space="0" w:color="CCAA79" w:themeColor="accent3"/>
        </w:tcBorders>
        <w:shd w:val="clear" w:color="auto" w:fill="E5D4B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insideH w:val="single" w:sz="8" w:space="0" w:color="3B3B3B" w:themeColor="accent4"/>
        <w:insideV w:val="single" w:sz="8" w:space="0" w:color="3B3B3B" w:themeColor="accent4"/>
      </w:tblBorders>
    </w:tblPr>
    <w:tcPr>
      <w:shd w:val="clear" w:color="auto" w:fill="CECECE" w:themeFill="accent4" w:themeFillTint="3F"/>
    </w:tcPr>
    <w:tblStylePr w:type="firstRow">
      <w:rPr>
        <w:b/>
        <w:bCs/>
        <w:color w:val="262626" w:themeColor="text1"/>
      </w:rPr>
      <w:tblPr/>
      <w:tcPr>
        <w:shd w:val="clear" w:color="auto" w:fill="EBEBEB" w:themeFill="accent4"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7D7D7" w:themeFill="accent4" w:themeFillTint="33"/>
      </w:tcPr>
    </w:tblStylePr>
    <w:tblStylePr w:type="band1Vert">
      <w:tblPr/>
      <w:tcPr>
        <w:shd w:val="clear" w:color="auto" w:fill="9D9D9D" w:themeFill="accent4" w:themeFillTint="7F"/>
      </w:tcPr>
    </w:tblStylePr>
    <w:tblStylePr w:type="band1Horz">
      <w:tblPr/>
      <w:tcPr>
        <w:tcBorders>
          <w:insideH w:val="single" w:sz="6" w:space="0" w:color="3B3B3B" w:themeColor="accent4"/>
          <w:insideV w:val="single" w:sz="6" w:space="0" w:color="3B3B3B" w:themeColor="accent4"/>
        </w:tcBorders>
        <w:shd w:val="clear" w:color="auto" w:fill="9D9D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insideH w:val="single" w:sz="8" w:space="0" w:color="5C5C5C" w:themeColor="accent5"/>
        <w:insideV w:val="single" w:sz="8" w:space="0" w:color="5C5C5C" w:themeColor="accent5"/>
      </w:tblBorders>
    </w:tblPr>
    <w:tcPr>
      <w:shd w:val="clear" w:color="auto" w:fill="D6D6D6" w:themeFill="accent5" w:themeFillTint="3F"/>
    </w:tcPr>
    <w:tblStylePr w:type="firstRow">
      <w:rPr>
        <w:b/>
        <w:bCs/>
        <w:color w:val="262626" w:themeColor="text1"/>
      </w:rPr>
      <w:tblPr/>
      <w:tcPr>
        <w:shd w:val="clear" w:color="auto" w:fill="EFEFEF" w:themeFill="accent5"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EDEDE" w:themeFill="accent5" w:themeFillTint="33"/>
      </w:tcPr>
    </w:tblStylePr>
    <w:tblStylePr w:type="band1Vert">
      <w:tblPr/>
      <w:tcPr>
        <w:shd w:val="clear" w:color="auto" w:fill="ADADAD" w:themeFill="accent5" w:themeFillTint="7F"/>
      </w:tcPr>
    </w:tblStylePr>
    <w:tblStylePr w:type="band1Horz">
      <w:tblPr/>
      <w:tcPr>
        <w:tcBorders>
          <w:insideH w:val="single" w:sz="6" w:space="0" w:color="5C5C5C" w:themeColor="accent5"/>
          <w:insideV w:val="single" w:sz="6" w:space="0" w:color="5C5C5C" w:themeColor="accent5"/>
        </w:tcBorders>
        <w:shd w:val="clear" w:color="auto" w:fill="ADAD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insideH w:val="single" w:sz="8" w:space="0" w:color="929292" w:themeColor="accent6"/>
        <w:insideV w:val="single" w:sz="8" w:space="0" w:color="929292" w:themeColor="accent6"/>
      </w:tblBorders>
    </w:tblPr>
    <w:tcPr>
      <w:shd w:val="clear" w:color="auto" w:fill="E4E4E4" w:themeFill="accent6" w:themeFillTint="3F"/>
    </w:tcPr>
    <w:tblStylePr w:type="firstRow">
      <w:rPr>
        <w:b/>
        <w:bCs/>
        <w:color w:val="262626" w:themeColor="text1"/>
      </w:rPr>
      <w:tblPr/>
      <w:tcPr>
        <w:shd w:val="clear" w:color="auto" w:fill="F4F4F4" w:themeFill="accent6"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9E9E9" w:themeFill="accent6" w:themeFillTint="33"/>
      </w:tcPr>
    </w:tblStylePr>
    <w:tblStylePr w:type="band1Vert">
      <w:tblPr/>
      <w:tcPr>
        <w:shd w:val="clear" w:color="auto" w:fill="C8C8C8" w:themeFill="accent6" w:themeFillTint="7F"/>
      </w:tcPr>
    </w:tblStylePr>
    <w:tblStylePr w:type="band1Horz">
      <w:tblPr/>
      <w:tcPr>
        <w:tcBorders>
          <w:insideH w:val="single" w:sz="6" w:space="0" w:color="929292" w:themeColor="accent6"/>
          <w:insideV w:val="single" w:sz="6" w:space="0" w:color="929292" w:themeColor="accent6"/>
        </w:tcBorders>
        <w:shd w:val="clear" w:color="auto" w:fill="C8C8C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text1" w:themeFillTint="7F"/>
      </w:tcPr>
    </w:tblStylePr>
  </w:style>
  <w:style w:type="table" w:styleId="MediumGrid3-Accent1">
    <w:name w:val="Medium Grid 3 Accent 1"/>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E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76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76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76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76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BE8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BE86" w:themeFill="accent1" w:themeFillTint="7F"/>
      </w:tcPr>
    </w:tblStylePr>
  </w:style>
  <w:style w:type="table" w:styleId="MediumGrid3-Accent2">
    <w:name w:val="Medium Grid 3 Accent 2"/>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4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35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35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35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35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9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9AB" w:themeFill="accent2" w:themeFillTint="7F"/>
      </w:tcPr>
    </w:tblStylePr>
  </w:style>
  <w:style w:type="table" w:styleId="MediumGrid3-Accent3">
    <w:name w:val="Medium Grid 3 Accent 3"/>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A7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A7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A7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A7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D4B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D4BC" w:themeFill="accent3" w:themeFillTint="7F"/>
      </w:tcPr>
    </w:tblStylePr>
  </w:style>
  <w:style w:type="table" w:styleId="MediumGrid3-Accent4">
    <w:name w:val="Medium Grid 3 Accent 4"/>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B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B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B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B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9D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9D9D" w:themeFill="accent4" w:themeFillTint="7F"/>
      </w:tcPr>
    </w:tblStylePr>
  </w:style>
  <w:style w:type="table" w:styleId="MediumGrid3-Accent5">
    <w:name w:val="Medium Grid 3 Accent 5"/>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5C5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5C5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5C5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5C5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AD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ADAD" w:themeFill="accent5" w:themeFillTint="7F"/>
      </w:tcPr>
    </w:tblStylePr>
  </w:style>
  <w:style w:type="table" w:styleId="MediumGrid3-Accent6">
    <w:name w:val="Medium Grid 3 Accent 6"/>
    <w:basedOn w:val="TableNorma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929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929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929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929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6" w:themeFillTint="7F"/>
      </w:tcPr>
    </w:tblStylePr>
  </w:style>
  <w:style w:type="table" w:styleId="MediumList1">
    <w:name w:val="Medium List 1"/>
    <w:basedOn w:val="TableNormal"/>
    <w:uiPriority w:val="65"/>
    <w:semiHidden/>
    <w:unhideWhenUsed/>
    <w:rsid w:val="002C4BD7"/>
    <w:rPr>
      <w:color w:val="262626" w:themeColor="text1"/>
    </w:rPr>
    <w:tblPr>
      <w:tblStyleRowBandSize w:val="1"/>
      <w:tblStyleColBandSize w:val="1"/>
      <w:tblBorders>
        <w:top w:val="single" w:sz="8" w:space="0" w:color="262626" w:themeColor="text1"/>
        <w:bottom w:val="single" w:sz="8" w:space="0" w:color="262626" w:themeColor="text1"/>
      </w:tblBorders>
    </w:tblPr>
    <w:tblStylePr w:type="firstRow">
      <w:rPr>
        <w:rFonts w:asciiTheme="majorHAnsi" w:eastAsiaTheme="majorEastAsia" w:hAnsiTheme="majorHAnsi" w:cstheme="majorBidi"/>
      </w:rPr>
      <w:tblPr/>
      <w:tcPr>
        <w:tcBorders>
          <w:top w:val="nil"/>
          <w:bottom w:val="single" w:sz="8" w:space="0" w:color="262626" w:themeColor="text1"/>
        </w:tcBorders>
      </w:tcPr>
    </w:tblStylePr>
    <w:tblStylePr w:type="lastRow">
      <w:rPr>
        <w:b/>
        <w:bCs/>
        <w:color w:val="262626" w:themeColor="text2"/>
      </w:rPr>
      <w:tblPr/>
      <w:tcPr>
        <w:tcBorders>
          <w:top w:val="single" w:sz="8" w:space="0" w:color="262626" w:themeColor="text1"/>
          <w:bottom w:val="single" w:sz="8" w:space="0" w:color="262626" w:themeColor="text1"/>
        </w:tcBorders>
      </w:tcPr>
    </w:tblStylePr>
    <w:tblStylePr w:type="firstCol">
      <w:rPr>
        <w:b/>
        <w:bCs/>
      </w:rPr>
    </w:tblStylePr>
    <w:tblStylePr w:type="lastCol">
      <w:rPr>
        <w:b/>
        <w:bCs/>
      </w:rPr>
      <w:tblPr/>
      <w:tcPr>
        <w:tcBorders>
          <w:top w:val="single" w:sz="8" w:space="0" w:color="262626" w:themeColor="text1"/>
          <w:bottom w:val="single" w:sz="8" w:space="0" w:color="262626" w:themeColor="text1"/>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2C4BD7"/>
    <w:rPr>
      <w:color w:val="262626" w:themeColor="text1"/>
    </w:rPr>
    <w:tblPr>
      <w:tblStyleRowBandSize w:val="1"/>
      <w:tblStyleColBandSize w:val="1"/>
      <w:tblBorders>
        <w:top w:val="single" w:sz="8" w:space="0" w:color="A2762B" w:themeColor="accent1"/>
        <w:bottom w:val="single" w:sz="8" w:space="0" w:color="A2762B" w:themeColor="accent1"/>
      </w:tblBorders>
    </w:tblPr>
    <w:tblStylePr w:type="firstRow">
      <w:rPr>
        <w:rFonts w:asciiTheme="majorHAnsi" w:eastAsiaTheme="majorEastAsia" w:hAnsiTheme="majorHAnsi" w:cstheme="majorBidi"/>
      </w:rPr>
      <w:tblPr/>
      <w:tcPr>
        <w:tcBorders>
          <w:top w:val="nil"/>
          <w:bottom w:val="single" w:sz="8" w:space="0" w:color="A2762B" w:themeColor="accent1"/>
        </w:tcBorders>
      </w:tcPr>
    </w:tblStylePr>
    <w:tblStylePr w:type="lastRow">
      <w:rPr>
        <w:b/>
        <w:bCs/>
        <w:color w:val="262626" w:themeColor="text2"/>
      </w:rPr>
      <w:tblPr/>
      <w:tcPr>
        <w:tcBorders>
          <w:top w:val="single" w:sz="8" w:space="0" w:color="A2762B" w:themeColor="accent1"/>
          <w:bottom w:val="single" w:sz="8" w:space="0" w:color="A2762B" w:themeColor="accent1"/>
        </w:tcBorders>
      </w:tcPr>
    </w:tblStylePr>
    <w:tblStylePr w:type="firstCol">
      <w:rPr>
        <w:b/>
        <w:bCs/>
      </w:rPr>
    </w:tblStylePr>
    <w:tblStylePr w:type="lastCol">
      <w:rPr>
        <w:b/>
        <w:bCs/>
      </w:rPr>
      <w:tblPr/>
      <w:tcPr>
        <w:tcBorders>
          <w:top w:val="single" w:sz="8" w:space="0" w:color="A2762B" w:themeColor="accent1"/>
          <w:bottom w:val="single" w:sz="8" w:space="0" w:color="A2762B" w:themeColor="accent1"/>
        </w:tcBorders>
      </w:tcPr>
    </w:tblStylePr>
    <w:tblStylePr w:type="band1Vert">
      <w:tblPr/>
      <w:tcPr>
        <w:shd w:val="clear" w:color="auto" w:fill="EFDEC3" w:themeFill="accent1" w:themeFillTint="3F"/>
      </w:tcPr>
    </w:tblStylePr>
    <w:tblStylePr w:type="band1Horz">
      <w:tblPr/>
      <w:tcPr>
        <w:shd w:val="clear" w:color="auto" w:fill="EFDEC3" w:themeFill="accent1" w:themeFillTint="3F"/>
      </w:tcPr>
    </w:tblStylePr>
  </w:style>
  <w:style w:type="table" w:styleId="MediumList1-Accent2">
    <w:name w:val="Medium List 1 Accent 2"/>
    <w:basedOn w:val="TableNormal"/>
    <w:uiPriority w:val="65"/>
    <w:semiHidden/>
    <w:unhideWhenUsed/>
    <w:rsid w:val="002C4BD7"/>
    <w:rPr>
      <w:color w:val="262626" w:themeColor="text1"/>
    </w:rPr>
    <w:tblPr>
      <w:tblStyleRowBandSize w:val="1"/>
      <w:tblStyleColBandSize w:val="1"/>
      <w:tblBorders>
        <w:top w:val="single" w:sz="8" w:space="0" w:color="BC9358" w:themeColor="accent2"/>
        <w:bottom w:val="single" w:sz="8" w:space="0" w:color="BC9358" w:themeColor="accent2"/>
      </w:tblBorders>
    </w:tblPr>
    <w:tblStylePr w:type="firstRow">
      <w:rPr>
        <w:rFonts w:asciiTheme="majorHAnsi" w:eastAsiaTheme="majorEastAsia" w:hAnsiTheme="majorHAnsi" w:cstheme="majorBidi"/>
      </w:rPr>
      <w:tblPr/>
      <w:tcPr>
        <w:tcBorders>
          <w:top w:val="nil"/>
          <w:bottom w:val="single" w:sz="8" w:space="0" w:color="BC9358" w:themeColor="accent2"/>
        </w:tcBorders>
      </w:tcPr>
    </w:tblStylePr>
    <w:tblStylePr w:type="lastRow">
      <w:rPr>
        <w:b/>
        <w:bCs/>
        <w:color w:val="262626" w:themeColor="text2"/>
      </w:rPr>
      <w:tblPr/>
      <w:tcPr>
        <w:tcBorders>
          <w:top w:val="single" w:sz="8" w:space="0" w:color="BC9358" w:themeColor="accent2"/>
          <w:bottom w:val="single" w:sz="8" w:space="0" w:color="BC9358" w:themeColor="accent2"/>
        </w:tcBorders>
      </w:tcPr>
    </w:tblStylePr>
    <w:tblStylePr w:type="firstCol">
      <w:rPr>
        <w:b/>
        <w:bCs/>
      </w:rPr>
    </w:tblStylePr>
    <w:tblStylePr w:type="lastCol">
      <w:rPr>
        <w:b/>
        <w:bCs/>
      </w:rPr>
      <w:tblPr/>
      <w:tcPr>
        <w:tcBorders>
          <w:top w:val="single" w:sz="8" w:space="0" w:color="BC9358" w:themeColor="accent2"/>
          <w:bottom w:val="single" w:sz="8" w:space="0" w:color="BC9358" w:themeColor="accent2"/>
        </w:tcBorders>
      </w:tcPr>
    </w:tblStylePr>
    <w:tblStylePr w:type="band1Vert">
      <w:tblPr/>
      <w:tcPr>
        <w:shd w:val="clear" w:color="auto" w:fill="EEE4D5" w:themeFill="accent2" w:themeFillTint="3F"/>
      </w:tcPr>
    </w:tblStylePr>
    <w:tblStylePr w:type="band1Horz">
      <w:tblPr/>
      <w:tcPr>
        <w:shd w:val="clear" w:color="auto" w:fill="EEE4D5" w:themeFill="accent2" w:themeFillTint="3F"/>
      </w:tcPr>
    </w:tblStylePr>
  </w:style>
  <w:style w:type="table" w:styleId="MediumList1-Accent3">
    <w:name w:val="Medium List 1 Accent 3"/>
    <w:basedOn w:val="TableNormal"/>
    <w:uiPriority w:val="65"/>
    <w:semiHidden/>
    <w:unhideWhenUsed/>
    <w:rsid w:val="002C4BD7"/>
    <w:rPr>
      <w:color w:val="262626" w:themeColor="text1"/>
    </w:rPr>
    <w:tblPr>
      <w:tblStyleRowBandSize w:val="1"/>
      <w:tblStyleColBandSize w:val="1"/>
      <w:tblBorders>
        <w:top w:val="single" w:sz="8" w:space="0" w:color="CCAA79" w:themeColor="accent3"/>
        <w:bottom w:val="single" w:sz="8" w:space="0" w:color="CCAA79" w:themeColor="accent3"/>
      </w:tblBorders>
    </w:tblPr>
    <w:tblStylePr w:type="firstRow">
      <w:rPr>
        <w:rFonts w:asciiTheme="majorHAnsi" w:eastAsiaTheme="majorEastAsia" w:hAnsiTheme="majorHAnsi" w:cstheme="majorBidi"/>
      </w:rPr>
      <w:tblPr/>
      <w:tcPr>
        <w:tcBorders>
          <w:top w:val="nil"/>
          <w:bottom w:val="single" w:sz="8" w:space="0" w:color="CCAA79" w:themeColor="accent3"/>
        </w:tcBorders>
      </w:tcPr>
    </w:tblStylePr>
    <w:tblStylePr w:type="lastRow">
      <w:rPr>
        <w:b/>
        <w:bCs/>
        <w:color w:val="262626" w:themeColor="text2"/>
      </w:rPr>
      <w:tblPr/>
      <w:tcPr>
        <w:tcBorders>
          <w:top w:val="single" w:sz="8" w:space="0" w:color="CCAA79" w:themeColor="accent3"/>
          <w:bottom w:val="single" w:sz="8" w:space="0" w:color="CCAA79" w:themeColor="accent3"/>
        </w:tcBorders>
      </w:tcPr>
    </w:tblStylePr>
    <w:tblStylePr w:type="firstCol">
      <w:rPr>
        <w:b/>
        <w:bCs/>
      </w:rPr>
    </w:tblStylePr>
    <w:tblStylePr w:type="lastCol">
      <w:rPr>
        <w:b/>
        <w:bCs/>
      </w:rPr>
      <w:tblPr/>
      <w:tcPr>
        <w:tcBorders>
          <w:top w:val="single" w:sz="8" w:space="0" w:color="CCAA79" w:themeColor="accent3"/>
          <w:bottom w:val="single" w:sz="8" w:space="0" w:color="CCAA79" w:themeColor="accent3"/>
        </w:tcBorders>
      </w:tcPr>
    </w:tblStylePr>
    <w:tblStylePr w:type="band1Vert">
      <w:tblPr/>
      <w:tcPr>
        <w:shd w:val="clear" w:color="auto" w:fill="F2E9DD" w:themeFill="accent3" w:themeFillTint="3F"/>
      </w:tcPr>
    </w:tblStylePr>
    <w:tblStylePr w:type="band1Horz">
      <w:tblPr/>
      <w:tcPr>
        <w:shd w:val="clear" w:color="auto" w:fill="F2E9DD" w:themeFill="accent3" w:themeFillTint="3F"/>
      </w:tcPr>
    </w:tblStylePr>
  </w:style>
  <w:style w:type="table" w:styleId="MediumList1-Accent4">
    <w:name w:val="Medium List 1 Accent 4"/>
    <w:basedOn w:val="TableNormal"/>
    <w:uiPriority w:val="65"/>
    <w:semiHidden/>
    <w:unhideWhenUsed/>
    <w:rsid w:val="002C4BD7"/>
    <w:rPr>
      <w:color w:val="262626" w:themeColor="text1"/>
    </w:rPr>
    <w:tblPr>
      <w:tblStyleRowBandSize w:val="1"/>
      <w:tblStyleColBandSize w:val="1"/>
      <w:tblBorders>
        <w:top w:val="single" w:sz="8" w:space="0" w:color="3B3B3B" w:themeColor="accent4"/>
        <w:bottom w:val="single" w:sz="8" w:space="0" w:color="3B3B3B" w:themeColor="accent4"/>
      </w:tblBorders>
    </w:tblPr>
    <w:tblStylePr w:type="firstRow">
      <w:rPr>
        <w:rFonts w:asciiTheme="majorHAnsi" w:eastAsiaTheme="majorEastAsia" w:hAnsiTheme="majorHAnsi" w:cstheme="majorBidi"/>
      </w:rPr>
      <w:tblPr/>
      <w:tcPr>
        <w:tcBorders>
          <w:top w:val="nil"/>
          <w:bottom w:val="single" w:sz="8" w:space="0" w:color="3B3B3B" w:themeColor="accent4"/>
        </w:tcBorders>
      </w:tcPr>
    </w:tblStylePr>
    <w:tblStylePr w:type="lastRow">
      <w:rPr>
        <w:b/>
        <w:bCs/>
        <w:color w:val="262626" w:themeColor="text2"/>
      </w:rPr>
      <w:tblPr/>
      <w:tcPr>
        <w:tcBorders>
          <w:top w:val="single" w:sz="8" w:space="0" w:color="3B3B3B" w:themeColor="accent4"/>
          <w:bottom w:val="single" w:sz="8" w:space="0" w:color="3B3B3B" w:themeColor="accent4"/>
        </w:tcBorders>
      </w:tcPr>
    </w:tblStylePr>
    <w:tblStylePr w:type="firstCol">
      <w:rPr>
        <w:b/>
        <w:bCs/>
      </w:rPr>
    </w:tblStylePr>
    <w:tblStylePr w:type="lastCol">
      <w:rPr>
        <w:b/>
        <w:bCs/>
      </w:rPr>
      <w:tblPr/>
      <w:tcPr>
        <w:tcBorders>
          <w:top w:val="single" w:sz="8" w:space="0" w:color="3B3B3B" w:themeColor="accent4"/>
          <w:bottom w:val="single" w:sz="8" w:space="0" w:color="3B3B3B" w:themeColor="accent4"/>
        </w:tcBorders>
      </w:tcPr>
    </w:tblStylePr>
    <w:tblStylePr w:type="band1Vert">
      <w:tblPr/>
      <w:tcPr>
        <w:shd w:val="clear" w:color="auto" w:fill="CECECE" w:themeFill="accent4" w:themeFillTint="3F"/>
      </w:tcPr>
    </w:tblStylePr>
    <w:tblStylePr w:type="band1Horz">
      <w:tblPr/>
      <w:tcPr>
        <w:shd w:val="clear" w:color="auto" w:fill="CECECE" w:themeFill="accent4" w:themeFillTint="3F"/>
      </w:tcPr>
    </w:tblStylePr>
  </w:style>
  <w:style w:type="table" w:styleId="MediumList1-Accent5">
    <w:name w:val="Medium List 1 Accent 5"/>
    <w:basedOn w:val="TableNormal"/>
    <w:uiPriority w:val="65"/>
    <w:semiHidden/>
    <w:unhideWhenUsed/>
    <w:rsid w:val="002C4BD7"/>
    <w:rPr>
      <w:color w:val="262626" w:themeColor="text1"/>
    </w:rPr>
    <w:tblPr>
      <w:tblStyleRowBandSize w:val="1"/>
      <w:tblStyleColBandSize w:val="1"/>
      <w:tblBorders>
        <w:top w:val="single" w:sz="8" w:space="0" w:color="5C5C5C" w:themeColor="accent5"/>
        <w:bottom w:val="single" w:sz="8" w:space="0" w:color="5C5C5C" w:themeColor="accent5"/>
      </w:tblBorders>
    </w:tblPr>
    <w:tblStylePr w:type="firstRow">
      <w:rPr>
        <w:rFonts w:asciiTheme="majorHAnsi" w:eastAsiaTheme="majorEastAsia" w:hAnsiTheme="majorHAnsi" w:cstheme="majorBidi"/>
      </w:rPr>
      <w:tblPr/>
      <w:tcPr>
        <w:tcBorders>
          <w:top w:val="nil"/>
          <w:bottom w:val="single" w:sz="8" w:space="0" w:color="5C5C5C" w:themeColor="accent5"/>
        </w:tcBorders>
      </w:tcPr>
    </w:tblStylePr>
    <w:tblStylePr w:type="lastRow">
      <w:rPr>
        <w:b/>
        <w:bCs/>
        <w:color w:val="262626" w:themeColor="text2"/>
      </w:rPr>
      <w:tblPr/>
      <w:tcPr>
        <w:tcBorders>
          <w:top w:val="single" w:sz="8" w:space="0" w:color="5C5C5C" w:themeColor="accent5"/>
          <w:bottom w:val="single" w:sz="8" w:space="0" w:color="5C5C5C" w:themeColor="accent5"/>
        </w:tcBorders>
      </w:tcPr>
    </w:tblStylePr>
    <w:tblStylePr w:type="firstCol">
      <w:rPr>
        <w:b/>
        <w:bCs/>
      </w:rPr>
    </w:tblStylePr>
    <w:tblStylePr w:type="lastCol">
      <w:rPr>
        <w:b/>
        <w:bCs/>
      </w:rPr>
      <w:tblPr/>
      <w:tcPr>
        <w:tcBorders>
          <w:top w:val="single" w:sz="8" w:space="0" w:color="5C5C5C" w:themeColor="accent5"/>
          <w:bottom w:val="single" w:sz="8" w:space="0" w:color="5C5C5C" w:themeColor="accent5"/>
        </w:tcBorders>
      </w:tcPr>
    </w:tblStylePr>
    <w:tblStylePr w:type="band1Vert">
      <w:tblPr/>
      <w:tcPr>
        <w:shd w:val="clear" w:color="auto" w:fill="D6D6D6" w:themeFill="accent5" w:themeFillTint="3F"/>
      </w:tcPr>
    </w:tblStylePr>
    <w:tblStylePr w:type="band1Horz">
      <w:tblPr/>
      <w:tcPr>
        <w:shd w:val="clear" w:color="auto" w:fill="D6D6D6" w:themeFill="accent5" w:themeFillTint="3F"/>
      </w:tcPr>
    </w:tblStylePr>
  </w:style>
  <w:style w:type="table" w:styleId="MediumList1-Accent6">
    <w:name w:val="Medium List 1 Accent 6"/>
    <w:basedOn w:val="TableNormal"/>
    <w:uiPriority w:val="65"/>
    <w:semiHidden/>
    <w:unhideWhenUsed/>
    <w:rsid w:val="002C4BD7"/>
    <w:rPr>
      <w:color w:val="262626" w:themeColor="text1"/>
    </w:rPr>
    <w:tblPr>
      <w:tblStyleRowBandSize w:val="1"/>
      <w:tblStyleColBandSize w:val="1"/>
      <w:tblBorders>
        <w:top w:val="single" w:sz="8" w:space="0" w:color="929292" w:themeColor="accent6"/>
        <w:bottom w:val="single" w:sz="8" w:space="0" w:color="929292" w:themeColor="accent6"/>
      </w:tblBorders>
    </w:tblPr>
    <w:tblStylePr w:type="firstRow">
      <w:rPr>
        <w:rFonts w:asciiTheme="majorHAnsi" w:eastAsiaTheme="majorEastAsia" w:hAnsiTheme="majorHAnsi" w:cstheme="majorBidi"/>
      </w:rPr>
      <w:tblPr/>
      <w:tcPr>
        <w:tcBorders>
          <w:top w:val="nil"/>
          <w:bottom w:val="single" w:sz="8" w:space="0" w:color="929292" w:themeColor="accent6"/>
        </w:tcBorders>
      </w:tcPr>
    </w:tblStylePr>
    <w:tblStylePr w:type="lastRow">
      <w:rPr>
        <w:b/>
        <w:bCs/>
        <w:color w:val="262626" w:themeColor="text2"/>
      </w:rPr>
      <w:tblPr/>
      <w:tcPr>
        <w:tcBorders>
          <w:top w:val="single" w:sz="8" w:space="0" w:color="929292" w:themeColor="accent6"/>
          <w:bottom w:val="single" w:sz="8" w:space="0" w:color="929292" w:themeColor="accent6"/>
        </w:tcBorders>
      </w:tcPr>
    </w:tblStylePr>
    <w:tblStylePr w:type="firstCol">
      <w:rPr>
        <w:b/>
        <w:bCs/>
      </w:rPr>
    </w:tblStylePr>
    <w:tblStylePr w:type="lastCol">
      <w:rPr>
        <w:b/>
        <w:bCs/>
      </w:rPr>
      <w:tblPr/>
      <w:tcPr>
        <w:tcBorders>
          <w:top w:val="single" w:sz="8" w:space="0" w:color="929292" w:themeColor="accent6"/>
          <w:bottom w:val="single" w:sz="8" w:space="0" w:color="929292" w:themeColor="accent6"/>
        </w:tcBorders>
      </w:tcPr>
    </w:tblStylePr>
    <w:tblStylePr w:type="band1Vert">
      <w:tblPr/>
      <w:tcPr>
        <w:shd w:val="clear" w:color="auto" w:fill="E4E4E4" w:themeFill="accent6" w:themeFillTint="3F"/>
      </w:tcPr>
    </w:tblStylePr>
    <w:tblStylePr w:type="band1Horz">
      <w:tblPr/>
      <w:tcPr>
        <w:shd w:val="clear" w:color="auto" w:fill="E4E4E4" w:themeFill="accent6" w:themeFillTint="3F"/>
      </w:tcPr>
    </w:tblStylePr>
  </w:style>
  <w:style w:type="table" w:styleId="MediumList2">
    <w:name w:val="Medium List 2"/>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rPr>
        <w:sz w:val="24"/>
        <w:szCs w:val="24"/>
      </w:rPr>
      <w:tblPr/>
      <w:tcPr>
        <w:tcBorders>
          <w:top w:val="nil"/>
          <w:left w:val="nil"/>
          <w:bottom w:val="single" w:sz="24" w:space="0" w:color="262626"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text1"/>
          <w:insideH w:val="nil"/>
          <w:insideV w:val="nil"/>
        </w:tcBorders>
        <w:shd w:val="clear" w:color="auto" w:fill="FFFFFF" w:themeFill="background1"/>
      </w:tcPr>
    </w:tblStylePr>
    <w:tblStylePr w:type="lastCol">
      <w:tblPr/>
      <w:tcPr>
        <w:tcBorders>
          <w:top w:val="nil"/>
          <w:left w:val="single" w:sz="8" w:space="0" w:color="2626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A2762B" w:themeColor="accent1"/>
        <w:left w:val="single" w:sz="8" w:space="0" w:color="A2762B" w:themeColor="accent1"/>
        <w:bottom w:val="single" w:sz="8" w:space="0" w:color="A2762B" w:themeColor="accent1"/>
        <w:right w:val="single" w:sz="8" w:space="0" w:color="A2762B" w:themeColor="accent1"/>
      </w:tblBorders>
    </w:tblPr>
    <w:tblStylePr w:type="firstRow">
      <w:rPr>
        <w:sz w:val="24"/>
        <w:szCs w:val="24"/>
      </w:rPr>
      <w:tblPr/>
      <w:tcPr>
        <w:tcBorders>
          <w:top w:val="nil"/>
          <w:left w:val="nil"/>
          <w:bottom w:val="single" w:sz="24" w:space="0" w:color="A2762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762B" w:themeColor="accent1"/>
          <w:insideH w:val="nil"/>
          <w:insideV w:val="nil"/>
        </w:tcBorders>
        <w:shd w:val="clear" w:color="auto" w:fill="FFFFFF" w:themeFill="background1"/>
      </w:tcPr>
    </w:tblStylePr>
    <w:tblStylePr w:type="lastCol">
      <w:tblPr/>
      <w:tcPr>
        <w:tcBorders>
          <w:top w:val="nil"/>
          <w:left w:val="single" w:sz="8" w:space="0" w:color="A276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EC3" w:themeFill="accent1" w:themeFillTint="3F"/>
      </w:tcPr>
    </w:tblStylePr>
    <w:tblStylePr w:type="band1Horz">
      <w:tblPr/>
      <w:tcPr>
        <w:tcBorders>
          <w:top w:val="nil"/>
          <w:bottom w:val="nil"/>
          <w:insideH w:val="nil"/>
          <w:insideV w:val="nil"/>
        </w:tcBorders>
        <w:shd w:val="clear" w:color="auto" w:fill="EFDE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BC9358" w:themeColor="accent2"/>
        <w:left w:val="single" w:sz="8" w:space="0" w:color="BC9358" w:themeColor="accent2"/>
        <w:bottom w:val="single" w:sz="8" w:space="0" w:color="BC9358" w:themeColor="accent2"/>
        <w:right w:val="single" w:sz="8" w:space="0" w:color="BC9358" w:themeColor="accent2"/>
      </w:tblBorders>
    </w:tblPr>
    <w:tblStylePr w:type="firstRow">
      <w:rPr>
        <w:sz w:val="24"/>
        <w:szCs w:val="24"/>
      </w:rPr>
      <w:tblPr/>
      <w:tcPr>
        <w:tcBorders>
          <w:top w:val="nil"/>
          <w:left w:val="nil"/>
          <w:bottom w:val="single" w:sz="24" w:space="0" w:color="BC935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9358" w:themeColor="accent2"/>
          <w:insideH w:val="nil"/>
          <w:insideV w:val="nil"/>
        </w:tcBorders>
        <w:shd w:val="clear" w:color="auto" w:fill="FFFFFF" w:themeFill="background1"/>
      </w:tcPr>
    </w:tblStylePr>
    <w:tblStylePr w:type="lastCol">
      <w:tblPr/>
      <w:tcPr>
        <w:tcBorders>
          <w:top w:val="nil"/>
          <w:left w:val="single" w:sz="8" w:space="0" w:color="BC935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4D5" w:themeFill="accent2" w:themeFillTint="3F"/>
      </w:tcPr>
    </w:tblStylePr>
    <w:tblStylePr w:type="band1Horz">
      <w:tblPr/>
      <w:tcPr>
        <w:tcBorders>
          <w:top w:val="nil"/>
          <w:bottom w:val="nil"/>
          <w:insideH w:val="nil"/>
          <w:insideV w:val="nil"/>
        </w:tcBorders>
        <w:shd w:val="clear" w:color="auto" w:fill="EEE4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CCAA79" w:themeColor="accent3"/>
        <w:left w:val="single" w:sz="8" w:space="0" w:color="CCAA79" w:themeColor="accent3"/>
        <w:bottom w:val="single" w:sz="8" w:space="0" w:color="CCAA79" w:themeColor="accent3"/>
        <w:right w:val="single" w:sz="8" w:space="0" w:color="CCAA79" w:themeColor="accent3"/>
      </w:tblBorders>
    </w:tblPr>
    <w:tblStylePr w:type="firstRow">
      <w:rPr>
        <w:sz w:val="24"/>
        <w:szCs w:val="24"/>
      </w:rPr>
      <w:tblPr/>
      <w:tcPr>
        <w:tcBorders>
          <w:top w:val="nil"/>
          <w:left w:val="nil"/>
          <w:bottom w:val="single" w:sz="24" w:space="0" w:color="CCAA7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A79" w:themeColor="accent3"/>
          <w:insideH w:val="nil"/>
          <w:insideV w:val="nil"/>
        </w:tcBorders>
        <w:shd w:val="clear" w:color="auto" w:fill="FFFFFF" w:themeFill="background1"/>
      </w:tcPr>
    </w:tblStylePr>
    <w:tblStylePr w:type="lastCol">
      <w:tblPr/>
      <w:tcPr>
        <w:tcBorders>
          <w:top w:val="nil"/>
          <w:left w:val="single" w:sz="8" w:space="0" w:color="CCAA7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9DD" w:themeFill="accent3" w:themeFillTint="3F"/>
      </w:tcPr>
    </w:tblStylePr>
    <w:tblStylePr w:type="band1Horz">
      <w:tblPr/>
      <w:tcPr>
        <w:tcBorders>
          <w:top w:val="nil"/>
          <w:bottom w:val="nil"/>
          <w:insideH w:val="nil"/>
          <w:insideV w:val="nil"/>
        </w:tcBorders>
        <w:shd w:val="clear" w:color="auto" w:fill="F2E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3B3B3B" w:themeColor="accent4"/>
        <w:left w:val="single" w:sz="8" w:space="0" w:color="3B3B3B" w:themeColor="accent4"/>
        <w:bottom w:val="single" w:sz="8" w:space="0" w:color="3B3B3B" w:themeColor="accent4"/>
        <w:right w:val="single" w:sz="8" w:space="0" w:color="3B3B3B" w:themeColor="accent4"/>
      </w:tblBorders>
    </w:tblPr>
    <w:tblStylePr w:type="firstRow">
      <w:rPr>
        <w:sz w:val="24"/>
        <w:szCs w:val="24"/>
      </w:rPr>
      <w:tblPr/>
      <w:tcPr>
        <w:tcBorders>
          <w:top w:val="nil"/>
          <w:left w:val="nil"/>
          <w:bottom w:val="single" w:sz="24" w:space="0" w:color="3B3B3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B3B" w:themeColor="accent4"/>
          <w:insideH w:val="nil"/>
          <w:insideV w:val="nil"/>
        </w:tcBorders>
        <w:shd w:val="clear" w:color="auto" w:fill="FFFFFF" w:themeFill="background1"/>
      </w:tcPr>
    </w:tblStylePr>
    <w:tblStylePr w:type="lastCol">
      <w:tblPr/>
      <w:tcPr>
        <w:tcBorders>
          <w:top w:val="nil"/>
          <w:left w:val="single" w:sz="8" w:space="0" w:color="3B3B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CE" w:themeFill="accent4" w:themeFillTint="3F"/>
      </w:tcPr>
    </w:tblStylePr>
    <w:tblStylePr w:type="band1Horz">
      <w:tblPr/>
      <w:tcPr>
        <w:tcBorders>
          <w:top w:val="nil"/>
          <w:bottom w:val="nil"/>
          <w:insideH w:val="nil"/>
          <w:insideV w:val="nil"/>
        </w:tcBorders>
        <w:shd w:val="clear" w:color="auto" w:fill="CECE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5C5C5C" w:themeColor="accent5"/>
        <w:left w:val="single" w:sz="8" w:space="0" w:color="5C5C5C" w:themeColor="accent5"/>
        <w:bottom w:val="single" w:sz="8" w:space="0" w:color="5C5C5C" w:themeColor="accent5"/>
        <w:right w:val="single" w:sz="8" w:space="0" w:color="5C5C5C" w:themeColor="accent5"/>
      </w:tblBorders>
    </w:tblPr>
    <w:tblStylePr w:type="firstRow">
      <w:rPr>
        <w:sz w:val="24"/>
        <w:szCs w:val="24"/>
      </w:rPr>
      <w:tblPr/>
      <w:tcPr>
        <w:tcBorders>
          <w:top w:val="nil"/>
          <w:left w:val="nil"/>
          <w:bottom w:val="single" w:sz="24" w:space="0" w:color="5C5C5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5C5C" w:themeColor="accent5"/>
          <w:insideH w:val="nil"/>
          <w:insideV w:val="nil"/>
        </w:tcBorders>
        <w:shd w:val="clear" w:color="auto" w:fill="FFFFFF" w:themeFill="background1"/>
      </w:tcPr>
    </w:tblStylePr>
    <w:tblStylePr w:type="lastCol">
      <w:tblPr/>
      <w:tcPr>
        <w:tcBorders>
          <w:top w:val="nil"/>
          <w:left w:val="single" w:sz="8" w:space="0" w:color="5C5C5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5" w:themeFillTint="3F"/>
      </w:tcPr>
    </w:tblStylePr>
    <w:tblStylePr w:type="band1Horz">
      <w:tblPr/>
      <w:tcPr>
        <w:tcBorders>
          <w:top w:val="nil"/>
          <w:bottom w:val="nil"/>
          <w:insideH w:val="nil"/>
          <w:insideV w:val="nil"/>
        </w:tcBorders>
        <w:shd w:val="clear" w:color="auto" w:fill="D6D6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4BD7"/>
    <w:rPr>
      <w:rFonts w:asciiTheme="majorHAnsi" w:eastAsiaTheme="majorEastAsia" w:hAnsiTheme="majorHAnsi" w:cstheme="majorBidi"/>
      <w:color w:val="262626" w:themeColor="text1"/>
    </w:rPr>
    <w:tblPr>
      <w:tblStyleRowBandSize w:val="1"/>
      <w:tblStyleColBandSize w:val="1"/>
      <w:tblBorders>
        <w:top w:val="single" w:sz="8" w:space="0" w:color="929292" w:themeColor="accent6"/>
        <w:left w:val="single" w:sz="8" w:space="0" w:color="929292" w:themeColor="accent6"/>
        <w:bottom w:val="single" w:sz="8" w:space="0" w:color="929292" w:themeColor="accent6"/>
        <w:right w:val="single" w:sz="8" w:space="0" w:color="929292" w:themeColor="accent6"/>
      </w:tblBorders>
    </w:tblPr>
    <w:tblStylePr w:type="firstRow">
      <w:rPr>
        <w:sz w:val="24"/>
        <w:szCs w:val="24"/>
      </w:rPr>
      <w:tblPr/>
      <w:tcPr>
        <w:tcBorders>
          <w:top w:val="nil"/>
          <w:left w:val="nil"/>
          <w:bottom w:val="single" w:sz="24" w:space="0" w:color="92929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9292" w:themeColor="accent6"/>
          <w:insideH w:val="nil"/>
          <w:insideV w:val="nil"/>
        </w:tcBorders>
        <w:shd w:val="clear" w:color="auto" w:fill="FFFFFF" w:themeFill="background1"/>
      </w:tcPr>
    </w:tblStylePr>
    <w:tblStylePr w:type="lastCol">
      <w:tblPr/>
      <w:tcPr>
        <w:tcBorders>
          <w:top w:val="nil"/>
          <w:left w:val="single" w:sz="8" w:space="0" w:color="92929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4" w:themeFill="accent6" w:themeFillTint="3F"/>
      </w:tcPr>
    </w:tblStylePr>
    <w:tblStylePr w:type="band1Horz">
      <w:tblPr/>
      <w:tcPr>
        <w:tcBorders>
          <w:top w:val="nil"/>
          <w:bottom w:val="nil"/>
          <w:insideH w:val="nil"/>
          <w:insideV w:val="nil"/>
        </w:tcBorders>
        <w:shd w:val="clear" w:color="auto" w:fill="E4E4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4BD7"/>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tblBorders>
    </w:tblPr>
    <w:tblStylePr w:type="firstRow">
      <w:pPr>
        <w:spacing w:before="0" w:after="0" w:line="240" w:lineRule="auto"/>
      </w:pPr>
      <w:rPr>
        <w:b/>
        <w:bCs/>
        <w:color w:val="FFFFFF" w:themeColor="background1"/>
      </w:rPr>
      <w:tblPr/>
      <w:tcPr>
        <w:tc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shd w:val="clear" w:color="auto" w:fill="262626" w:themeFill="text1"/>
      </w:tcPr>
    </w:tblStylePr>
    <w:tblStylePr w:type="lastRow">
      <w:pPr>
        <w:spacing w:before="0" w:after="0" w:line="240" w:lineRule="auto"/>
      </w:pPr>
      <w:rPr>
        <w:b/>
        <w:bCs/>
      </w:rPr>
      <w:tblPr/>
      <w:tcPr>
        <w:tcBorders>
          <w:top w:val="double" w:sz="6"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4BD7"/>
    <w:tblPr>
      <w:tblStyleRowBandSize w:val="1"/>
      <w:tblStyleColBandSize w:val="1"/>
      <w:tblBorders>
        <w:top w:val="single" w:sz="8"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single" w:sz="8" w:space="0" w:color="CF9D4A" w:themeColor="accent1" w:themeTint="BF"/>
      </w:tblBorders>
    </w:tblPr>
    <w:tblStylePr w:type="firstRow">
      <w:pPr>
        <w:spacing w:before="0" w:after="0" w:line="240" w:lineRule="auto"/>
      </w:pPr>
      <w:rPr>
        <w:b/>
        <w:bCs/>
        <w:color w:val="FFFFFF" w:themeColor="background1"/>
      </w:rPr>
      <w:tblPr/>
      <w:tcPr>
        <w:tcBorders>
          <w:top w:val="single" w:sz="8"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nil"/>
          <w:insideV w:val="nil"/>
        </w:tcBorders>
        <w:shd w:val="clear" w:color="auto" w:fill="A2762B" w:themeFill="accent1"/>
      </w:tcPr>
    </w:tblStylePr>
    <w:tblStylePr w:type="lastRow">
      <w:pPr>
        <w:spacing w:before="0" w:after="0" w:line="240" w:lineRule="auto"/>
      </w:pPr>
      <w:rPr>
        <w:b/>
        <w:bCs/>
      </w:rPr>
      <w:tblPr/>
      <w:tcPr>
        <w:tcBorders>
          <w:top w:val="double" w:sz="6" w:space="0" w:color="CF9D4A" w:themeColor="accent1" w:themeTint="BF"/>
          <w:left w:val="single" w:sz="8" w:space="0" w:color="CF9D4A" w:themeColor="accent1" w:themeTint="BF"/>
          <w:bottom w:val="single" w:sz="8" w:space="0" w:color="CF9D4A" w:themeColor="accent1" w:themeTint="BF"/>
          <w:right w:val="single" w:sz="8" w:space="0" w:color="CF9D4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EC3" w:themeFill="accent1" w:themeFillTint="3F"/>
      </w:tcPr>
    </w:tblStylePr>
    <w:tblStylePr w:type="band1Horz">
      <w:tblPr/>
      <w:tcPr>
        <w:tcBorders>
          <w:insideH w:val="nil"/>
          <w:insideV w:val="nil"/>
        </w:tcBorders>
        <w:shd w:val="clear" w:color="auto" w:fill="EFDE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4BD7"/>
    <w:tblPr>
      <w:tblStyleRowBandSize w:val="1"/>
      <w:tblStyleColBandSize w:val="1"/>
      <w:tblBorders>
        <w:top w:val="single" w:sz="8"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single" w:sz="8" w:space="0" w:color="CCAD81" w:themeColor="accent2" w:themeTint="BF"/>
      </w:tblBorders>
    </w:tblPr>
    <w:tblStylePr w:type="firstRow">
      <w:pPr>
        <w:spacing w:before="0" w:after="0" w:line="240" w:lineRule="auto"/>
      </w:pPr>
      <w:rPr>
        <w:b/>
        <w:bCs/>
        <w:color w:val="FFFFFF" w:themeColor="background1"/>
      </w:rPr>
      <w:tblPr/>
      <w:tcPr>
        <w:tcBorders>
          <w:top w:val="single" w:sz="8"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nil"/>
          <w:insideV w:val="nil"/>
        </w:tcBorders>
        <w:shd w:val="clear" w:color="auto" w:fill="BC9358" w:themeFill="accent2"/>
      </w:tcPr>
    </w:tblStylePr>
    <w:tblStylePr w:type="lastRow">
      <w:pPr>
        <w:spacing w:before="0" w:after="0" w:line="240" w:lineRule="auto"/>
      </w:pPr>
      <w:rPr>
        <w:b/>
        <w:bCs/>
      </w:rPr>
      <w:tblPr/>
      <w:tcPr>
        <w:tcBorders>
          <w:top w:val="double" w:sz="6" w:space="0" w:color="CCAD81" w:themeColor="accent2" w:themeTint="BF"/>
          <w:left w:val="single" w:sz="8" w:space="0" w:color="CCAD81" w:themeColor="accent2" w:themeTint="BF"/>
          <w:bottom w:val="single" w:sz="8" w:space="0" w:color="CCAD81" w:themeColor="accent2" w:themeTint="BF"/>
          <w:right w:val="single" w:sz="8" w:space="0" w:color="CCAD8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4D5" w:themeFill="accent2" w:themeFillTint="3F"/>
      </w:tcPr>
    </w:tblStylePr>
    <w:tblStylePr w:type="band1Horz">
      <w:tblPr/>
      <w:tcPr>
        <w:tcBorders>
          <w:insideH w:val="nil"/>
          <w:insideV w:val="nil"/>
        </w:tcBorders>
        <w:shd w:val="clear" w:color="auto" w:fill="EEE4D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4BD7"/>
    <w:tblPr>
      <w:tblStyleRowBandSize w:val="1"/>
      <w:tblStyleColBandSize w:val="1"/>
      <w:tblBorders>
        <w:top w:val="single" w:sz="8"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single" w:sz="8" w:space="0" w:color="D8BF9A" w:themeColor="accent3" w:themeTint="BF"/>
      </w:tblBorders>
    </w:tblPr>
    <w:tblStylePr w:type="firstRow">
      <w:pPr>
        <w:spacing w:before="0" w:after="0" w:line="240" w:lineRule="auto"/>
      </w:pPr>
      <w:rPr>
        <w:b/>
        <w:bCs/>
        <w:color w:val="FFFFFF" w:themeColor="background1"/>
      </w:rPr>
      <w:tblPr/>
      <w:tcPr>
        <w:tcBorders>
          <w:top w:val="single" w:sz="8"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nil"/>
          <w:insideV w:val="nil"/>
        </w:tcBorders>
        <w:shd w:val="clear" w:color="auto" w:fill="CCAA79" w:themeFill="accent3"/>
      </w:tcPr>
    </w:tblStylePr>
    <w:tblStylePr w:type="lastRow">
      <w:pPr>
        <w:spacing w:before="0" w:after="0" w:line="240" w:lineRule="auto"/>
      </w:pPr>
      <w:rPr>
        <w:b/>
        <w:bCs/>
      </w:rPr>
      <w:tblPr/>
      <w:tcPr>
        <w:tcBorders>
          <w:top w:val="double" w:sz="6" w:space="0" w:color="D8BF9A" w:themeColor="accent3" w:themeTint="BF"/>
          <w:left w:val="single" w:sz="8" w:space="0" w:color="D8BF9A" w:themeColor="accent3" w:themeTint="BF"/>
          <w:bottom w:val="single" w:sz="8" w:space="0" w:color="D8BF9A" w:themeColor="accent3" w:themeTint="BF"/>
          <w:right w:val="single" w:sz="8" w:space="0" w:color="D8BF9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E9DD" w:themeFill="accent3" w:themeFillTint="3F"/>
      </w:tcPr>
    </w:tblStylePr>
    <w:tblStylePr w:type="band1Horz">
      <w:tblPr/>
      <w:tcPr>
        <w:tcBorders>
          <w:insideH w:val="nil"/>
          <w:insideV w:val="nil"/>
        </w:tcBorders>
        <w:shd w:val="clear" w:color="auto" w:fill="F2E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4BD7"/>
    <w:tblPr>
      <w:tblStyleRowBandSize w:val="1"/>
      <w:tblStyleColBandSize w:val="1"/>
      <w:tblBorders>
        <w:top w:val="single" w:sz="8"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single" w:sz="8" w:space="0" w:color="6C6C6C" w:themeColor="accent4" w:themeTint="BF"/>
      </w:tblBorders>
    </w:tblPr>
    <w:tblStylePr w:type="firstRow">
      <w:pPr>
        <w:spacing w:before="0" w:after="0" w:line="240" w:lineRule="auto"/>
      </w:pPr>
      <w:rPr>
        <w:b/>
        <w:bCs/>
        <w:color w:val="FFFFFF" w:themeColor="background1"/>
      </w:rPr>
      <w:tblPr/>
      <w:tcPr>
        <w:tcBorders>
          <w:top w:val="single" w:sz="8"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nil"/>
          <w:insideV w:val="nil"/>
        </w:tcBorders>
        <w:shd w:val="clear" w:color="auto" w:fill="3B3B3B" w:themeFill="accent4"/>
      </w:tcPr>
    </w:tblStylePr>
    <w:tblStylePr w:type="lastRow">
      <w:pPr>
        <w:spacing w:before="0" w:after="0" w:line="240" w:lineRule="auto"/>
      </w:pPr>
      <w:rPr>
        <w:b/>
        <w:bCs/>
      </w:rPr>
      <w:tblPr/>
      <w:tcPr>
        <w:tcBorders>
          <w:top w:val="double" w:sz="6" w:space="0" w:color="6C6C6C" w:themeColor="accent4" w:themeTint="BF"/>
          <w:left w:val="single" w:sz="8" w:space="0" w:color="6C6C6C" w:themeColor="accent4" w:themeTint="BF"/>
          <w:bottom w:val="single" w:sz="8" w:space="0" w:color="6C6C6C" w:themeColor="accent4" w:themeTint="BF"/>
          <w:right w:val="single" w:sz="8" w:space="0" w:color="6C6C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CECE" w:themeFill="accent4" w:themeFillTint="3F"/>
      </w:tcPr>
    </w:tblStylePr>
    <w:tblStylePr w:type="band1Horz">
      <w:tblPr/>
      <w:tcPr>
        <w:tcBorders>
          <w:insideH w:val="nil"/>
          <w:insideV w:val="nil"/>
        </w:tcBorders>
        <w:shd w:val="clear" w:color="auto" w:fill="CECE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4BD7"/>
    <w:tblPr>
      <w:tblStyleRowBandSize w:val="1"/>
      <w:tblStyleColBandSize w:val="1"/>
      <w:tblBorders>
        <w:top w:val="single" w:sz="8"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single" w:sz="8" w:space="0" w:color="848484" w:themeColor="accent5" w:themeTint="BF"/>
      </w:tblBorders>
    </w:tblPr>
    <w:tblStylePr w:type="firstRow">
      <w:pPr>
        <w:spacing w:before="0" w:after="0" w:line="240" w:lineRule="auto"/>
      </w:pPr>
      <w:rPr>
        <w:b/>
        <w:bCs/>
        <w:color w:val="FFFFFF" w:themeColor="background1"/>
      </w:rPr>
      <w:tblPr/>
      <w:tcPr>
        <w:tcBorders>
          <w:top w:val="single" w:sz="8"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nil"/>
          <w:insideV w:val="nil"/>
        </w:tcBorders>
        <w:shd w:val="clear" w:color="auto" w:fill="5C5C5C" w:themeFill="accent5"/>
      </w:tcPr>
    </w:tblStylePr>
    <w:tblStylePr w:type="lastRow">
      <w:pPr>
        <w:spacing w:before="0" w:after="0" w:line="240" w:lineRule="auto"/>
      </w:pPr>
      <w:rPr>
        <w:b/>
        <w:bCs/>
      </w:rPr>
      <w:tblPr/>
      <w:tcPr>
        <w:tcBorders>
          <w:top w:val="double" w:sz="6" w:space="0" w:color="848484" w:themeColor="accent5" w:themeTint="BF"/>
          <w:left w:val="single" w:sz="8" w:space="0" w:color="848484" w:themeColor="accent5" w:themeTint="BF"/>
          <w:bottom w:val="single" w:sz="8" w:space="0" w:color="848484" w:themeColor="accent5" w:themeTint="BF"/>
          <w:right w:val="single" w:sz="8" w:space="0" w:color="8484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5" w:themeFillTint="3F"/>
      </w:tcPr>
    </w:tblStylePr>
    <w:tblStylePr w:type="band1Horz">
      <w:tblPr/>
      <w:tcPr>
        <w:tcBorders>
          <w:insideH w:val="nil"/>
          <w:insideV w:val="nil"/>
        </w:tcBorders>
        <w:shd w:val="clear" w:color="auto" w:fill="D6D6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4BD7"/>
    <w:tblPr>
      <w:tblStyleRowBandSize w:val="1"/>
      <w:tblStyleColBandSize w:val="1"/>
      <w:tblBorders>
        <w:top w:val="single" w:sz="8"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single" w:sz="8" w:space="0" w:color="ADADAD" w:themeColor="accent6" w:themeTint="BF"/>
      </w:tblBorders>
    </w:tblPr>
    <w:tblStylePr w:type="firstRow">
      <w:pPr>
        <w:spacing w:before="0" w:after="0" w:line="240" w:lineRule="auto"/>
      </w:pPr>
      <w:rPr>
        <w:b/>
        <w:bCs/>
        <w:color w:val="FFFFFF" w:themeColor="background1"/>
      </w:rPr>
      <w:tblPr/>
      <w:tcPr>
        <w:tcBorders>
          <w:top w:val="single" w:sz="8"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nil"/>
          <w:insideV w:val="nil"/>
        </w:tcBorders>
        <w:shd w:val="clear" w:color="auto" w:fill="929292" w:themeFill="accent6"/>
      </w:tcPr>
    </w:tblStylePr>
    <w:tblStylePr w:type="lastRow">
      <w:pPr>
        <w:spacing w:before="0" w:after="0" w:line="240" w:lineRule="auto"/>
      </w:pPr>
      <w:rPr>
        <w:b/>
        <w:bCs/>
      </w:rPr>
      <w:tblPr/>
      <w:tcPr>
        <w:tcBorders>
          <w:top w:val="double" w:sz="6" w:space="0" w:color="ADADAD" w:themeColor="accent6" w:themeTint="BF"/>
          <w:left w:val="single" w:sz="8" w:space="0" w:color="ADADAD" w:themeColor="accent6" w:themeTint="BF"/>
          <w:bottom w:val="single" w:sz="8" w:space="0" w:color="ADADAD" w:themeColor="accent6" w:themeTint="BF"/>
          <w:right w:val="single" w:sz="8" w:space="0" w:color="ADAD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4E4" w:themeFill="accent6" w:themeFillTint="3F"/>
      </w:tcPr>
    </w:tblStylePr>
    <w:tblStylePr w:type="band1Horz">
      <w:tblPr/>
      <w:tcPr>
        <w:tcBorders>
          <w:insideH w:val="nil"/>
          <w:insideV w:val="nil"/>
        </w:tcBorders>
        <w:shd w:val="clear" w:color="auto" w:fill="E4E4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76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2762B" w:themeFill="accent1"/>
      </w:tcPr>
    </w:tblStylePr>
    <w:tblStylePr w:type="lastCol">
      <w:rPr>
        <w:b/>
        <w:bCs/>
        <w:color w:val="FFFFFF" w:themeColor="background1"/>
      </w:rPr>
      <w:tblPr/>
      <w:tcPr>
        <w:tcBorders>
          <w:left w:val="nil"/>
          <w:right w:val="nil"/>
          <w:insideH w:val="nil"/>
          <w:insideV w:val="nil"/>
        </w:tcBorders>
        <w:shd w:val="clear" w:color="auto" w:fill="A276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935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9358" w:themeFill="accent2"/>
      </w:tcPr>
    </w:tblStylePr>
    <w:tblStylePr w:type="lastCol">
      <w:rPr>
        <w:b/>
        <w:bCs/>
        <w:color w:val="FFFFFF" w:themeColor="background1"/>
      </w:rPr>
      <w:tblPr/>
      <w:tcPr>
        <w:tcBorders>
          <w:left w:val="nil"/>
          <w:right w:val="nil"/>
          <w:insideH w:val="nil"/>
          <w:insideV w:val="nil"/>
        </w:tcBorders>
        <w:shd w:val="clear" w:color="auto" w:fill="BC935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A7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AA79" w:themeFill="accent3"/>
      </w:tcPr>
    </w:tblStylePr>
    <w:tblStylePr w:type="lastCol">
      <w:rPr>
        <w:b/>
        <w:bCs/>
        <w:color w:val="FFFFFF" w:themeColor="background1"/>
      </w:rPr>
      <w:tblPr/>
      <w:tcPr>
        <w:tcBorders>
          <w:left w:val="nil"/>
          <w:right w:val="nil"/>
          <w:insideH w:val="nil"/>
          <w:insideV w:val="nil"/>
        </w:tcBorders>
        <w:shd w:val="clear" w:color="auto" w:fill="CCAA7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B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B3B" w:themeFill="accent4"/>
      </w:tcPr>
    </w:tblStylePr>
    <w:tblStylePr w:type="lastCol">
      <w:rPr>
        <w:b/>
        <w:bCs/>
        <w:color w:val="FFFFFF" w:themeColor="background1"/>
      </w:rPr>
      <w:tblPr/>
      <w:tcPr>
        <w:tcBorders>
          <w:left w:val="nil"/>
          <w:right w:val="nil"/>
          <w:insideH w:val="nil"/>
          <w:insideV w:val="nil"/>
        </w:tcBorders>
        <w:shd w:val="clear" w:color="auto" w:fill="3B3B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5C5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5C5C" w:themeFill="accent5"/>
      </w:tcPr>
    </w:tblStylePr>
    <w:tblStylePr w:type="lastCol">
      <w:rPr>
        <w:b/>
        <w:bCs/>
        <w:color w:val="FFFFFF" w:themeColor="background1"/>
      </w:rPr>
      <w:tblPr/>
      <w:tcPr>
        <w:tcBorders>
          <w:left w:val="nil"/>
          <w:right w:val="nil"/>
          <w:insideH w:val="nil"/>
          <w:insideV w:val="nil"/>
        </w:tcBorders>
        <w:shd w:val="clear" w:color="auto" w:fill="5C5C5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929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9292" w:themeFill="accent6"/>
      </w:tcPr>
    </w:tblStylePr>
    <w:tblStylePr w:type="lastCol">
      <w:rPr>
        <w:b/>
        <w:bCs/>
        <w:color w:val="FFFFFF" w:themeColor="background1"/>
      </w:rPr>
      <w:tblPr/>
      <w:tcPr>
        <w:tcBorders>
          <w:left w:val="nil"/>
          <w:right w:val="nil"/>
          <w:insideH w:val="nil"/>
          <w:insideV w:val="nil"/>
        </w:tcBorders>
        <w:shd w:val="clear" w:color="auto" w:fill="92929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C4BD7"/>
    <w:rPr>
      <w:color w:val="2B579A"/>
      <w:shd w:val="clear" w:color="auto" w:fill="E6E6E6"/>
    </w:rPr>
  </w:style>
  <w:style w:type="paragraph" w:styleId="NoSpacing">
    <w:name w:val="No Spacing"/>
    <w:uiPriority w:val="99"/>
    <w:semiHidden/>
    <w:unhideWhenUsed/>
    <w:qFormat/>
    <w:rsid w:val="002C4BD7"/>
  </w:style>
  <w:style w:type="paragraph" w:styleId="NormalWeb">
    <w:name w:val="Normal (Web)"/>
    <w:basedOn w:val="Normal"/>
    <w:uiPriority w:val="99"/>
    <w:semiHidden/>
    <w:unhideWhenUsed/>
    <w:rsid w:val="002C4BD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2C4BD7"/>
  </w:style>
  <w:style w:type="character" w:customStyle="1" w:styleId="NoteHeadingChar">
    <w:name w:val="Note Heading Char"/>
    <w:basedOn w:val="DefaultParagraphFont"/>
    <w:link w:val="NoteHeading"/>
    <w:uiPriority w:val="99"/>
    <w:semiHidden/>
    <w:rsid w:val="002C4BD7"/>
  </w:style>
  <w:style w:type="table" w:styleId="PlainTable1">
    <w:name w:val="Plain Table 1"/>
    <w:basedOn w:val="TableNorma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BD7"/>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table" w:styleId="PlainTable3">
    <w:name w:val="Plain Table 3"/>
    <w:basedOn w:val="TableNormal"/>
    <w:uiPriority w:val="43"/>
    <w:rsid w:val="002C4BD7"/>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4BD7"/>
    <w:rPr>
      <w:rFonts w:ascii="Consolas" w:hAnsi="Consolas"/>
      <w:szCs w:val="21"/>
    </w:rPr>
  </w:style>
  <w:style w:type="character" w:customStyle="1" w:styleId="PlainTextChar">
    <w:name w:val="Plain Text Char"/>
    <w:basedOn w:val="DefaultParagraphFont"/>
    <w:link w:val="PlainText"/>
    <w:uiPriority w:val="99"/>
    <w:semiHidden/>
    <w:rsid w:val="002C4BD7"/>
    <w:rPr>
      <w:rFonts w:ascii="Consolas" w:hAnsi="Consolas"/>
      <w:szCs w:val="21"/>
    </w:rPr>
  </w:style>
  <w:style w:type="paragraph" w:styleId="Quote">
    <w:name w:val="Quote"/>
    <w:basedOn w:val="Normal"/>
    <w:next w:val="Normal"/>
    <w:link w:val="QuoteChar"/>
    <w:uiPriority w:val="29"/>
    <w:semiHidden/>
    <w:unhideWhenUsed/>
    <w:qFormat/>
    <w:rsid w:val="00674BAA"/>
    <w:pPr>
      <w:spacing w:before="200" w:after="160"/>
      <w:jc w:val="center"/>
    </w:pPr>
    <w:rPr>
      <w:i/>
      <w:iCs/>
      <w:color w:val="5C5C5C" w:themeColor="text1" w:themeTint="BF"/>
    </w:rPr>
  </w:style>
  <w:style w:type="character" w:customStyle="1" w:styleId="QuoteChar">
    <w:name w:val="Quote Char"/>
    <w:basedOn w:val="DefaultParagraphFont"/>
    <w:link w:val="Quote"/>
    <w:uiPriority w:val="29"/>
    <w:semiHidden/>
    <w:rsid w:val="00674BAA"/>
    <w:rPr>
      <w:i/>
      <w:iCs/>
      <w:color w:val="5C5C5C" w:themeColor="text1" w:themeTint="BF"/>
    </w:rPr>
  </w:style>
  <w:style w:type="paragraph" w:styleId="Salutation">
    <w:name w:val="Salutation"/>
    <w:basedOn w:val="Normal"/>
    <w:next w:val="Normal"/>
    <w:link w:val="SalutationChar"/>
    <w:uiPriority w:val="99"/>
    <w:semiHidden/>
    <w:unhideWhenUsed/>
    <w:rsid w:val="002C4BD7"/>
  </w:style>
  <w:style w:type="character" w:customStyle="1" w:styleId="SalutationChar">
    <w:name w:val="Salutation Char"/>
    <w:basedOn w:val="DefaultParagraphFont"/>
    <w:link w:val="Salutation"/>
    <w:uiPriority w:val="99"/>
    <w:semiHidden/>
    <w:rsid w:val="002C4BD7"/>
  </w:style>
  <w:style w:type="character" w:styleId="SmartHyperlink">
    <w:name w:val="Smart Hyperlink"/>
    <w:basedOn w:val="DefaultParagraphFont"/>
    <w:uiPriority w:val="99"/>
    <w:semiHidden/>
    <w:unhideWhenUsed/>
    <w:rsid w:val="002C4BD7"/>
    <w:rPr>
      <w:u w:val="dotted"/>
    </w:rPr>
  </w:style>
  <w:style w:type="character" w:styleId="Strong">
    <w:name w:val="Strong"/>
    <w:basedOn w:val="DefaultParagraphFont"/>
    <w:uiPriority w:val="22"/>
    <w:semiHidden/>
    <w:unhideWhenUsed/>
    <w:qFormat/>
    <w:rsid w:val="002C4BD7"/>
    <w:rPr>
      <w:b/>
      <w:bCs/>
    </w:rPr>
  </w:style>
  <w:style w:type="paragraph" w:styleId="Subtitle">
    <w:name w:val="Subtitle"/>
    <w:basedOn w:val="Normal"/>
    <w:link w:val="SubtitleChar"/>
    <w:uiPriority w:val="11"/>
    <w:semiHidden/>
    <w:unhideWhenUsed/>
    <w:qFormat/>
    <w:rsid w:val="00431C47"/>
    <w:pPr>
      <w:numPr>
        <w:ilvl w:val="1"/>
      </w:numPr>
      <w:spacing w:after="160"/>
      <w:contextualSpacing/>
    </w:pPr>
    <w:rPr>
      <w:rFonts w:eastAsiaTheme="minorEastAsia" w:cstheme="minorBidi"/>
      <w:color w:val="727272" w:themeColor="text1" w:themeTint="A5"/>
      <w:spacing w:val="15"/>
    </w:rPr>
  </w:style>
  <w:style w:type="character" w:customStyle="1" w:styleId="SubtitleChar">
    <w:name w:val="Subtitle Char"/>
    <w:basedOn w:val="DefaultParagraphFont"/>
    <w:link w:val="Subtitle"/>
    <w:uiPriority w:val="11"/>
    <w:semiHidden/>
    <w:rsid w:val="00431C47"/>
    <w:rPr>
      <w:rFonts w:eastAsiaTheme="minorEastAsia" w:cstheme="minorBidi"/>
      <w:color w:val="727272" w:themeColor="text1" w:themeTint="A5"/>
      <w:spacing w:val="15"/>
    </w:rPr>
  </w:style>
  <w:style w:type="character" w:styleId="SubtleEmphasis">
    <w:name w:val="Subtle Emphasis"/>
    <w:basedOn w:val="DefaultParagraphFont"/>
    <w:uiPriority w:val="19"/>
    <w:semiHidden/>
    <w:unhideWhenUsed/>
    <w:qFormat/>
    <w:rsid w:val="002C4BD7"/>
    <w:rPr>
      <w:i/>
      <w:iCs/>
      <w:color w:val="5C5C5C" w:themeColor="text1" w:themeTint="BF"/>
    </w:rPr>
  </w:style>
  <w:style w:type="character" w:styleId="SubtleReference">
    <w:name w:val="Subtle Reference"/>
    <w:basedOn w:val="DefaultParagraphFont"/>
    <w:uiPriority w:val="31"/>
    <w:semiHidden/>
    <w:unhideWhenUsed/>
    <w:qFormat/>
    <w:rsid w:val="002C4BD7"/>
    <w:rPr>
      <w:smallCaps/>
      <w:color w:val="727272" w:themeColor="text1" w:themeTint="A5"/>
    </w:rPr>
  </w:style>
  <w:style w:type="table" w:styleId="Table3Deffects1">
    <w:name w:val="Table 3D effects 1"/>
    <w:basedOn w:val="TableNorma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4BD7"/>
    <w:pPr>
      <w:ind w:left="220" w:hanging="220"/>
    </w:pPr>
  </w:style>
  <w:style w:type="paragraph" w:styleId="TableofFigures">
    <w:name w:val="table of figures"/>
    <w:basedOn w:val="Normal"/>
    <w:next w:val="Normal"/>
    <w:uiPriority w:val="99"/>
    <w:semiHidden/>
    <w:unhideWhenUsed/>
    <w:rsid w:val="002C4BD7"/>
  </w:style>
  <w:style w:type="table" w:styleId="TableProfessional">
    <w:name w:val="Table Professional"/>
    <w:basedOn w:val="TableNorma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4B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4BD7"/>
    <w:pPr>
      <w:spacing w:after="100"/>
    </w:pPr>
  </w:style>
  <w:style w:type="paragraph" w:styleId="TOC2">
    <w:name w:val="toc 2"/>
    <w:basedOn w:val="Normal"/>
    <w:next w:val="Normal"/>
    <w:autoRedefine/>
    <w:uiPriority w:val="39"/>
    <w:semiHidden/>
    <w:unhideWhenUsed/>
    <w:rsid w:val="002C4BD7"/>
    <w:pPr>
      <w:spacing w:after="100"/>
      <w:ind w:left="220"/>
    </w:pPr>
  </w:style>
  <w:style w:type="paragraph" w:styleId="TOC3">
    <w:name w:val="toc 3"/>
    <w:basedOn w:val="Normal"/>
    <w:next w:val="Normal"/>
    <w:autoRedefine/>
    <w:uiPriority w:val="39"/>
    <w:semiHidden/>
    <w:unhideWhenUsed/>
    <w:rsid w:val="002C4BD7"/>
    <w:pPr>
      <w:spacing w:after="100"/>
      <w:ind w:left="440"/>
    </w:pPr>
  </w:style>
  <w:style w:type="paragraph" w:styleId="TOC4">
    <w:name w:val="toc 4"/>
    <w:basedOn w:val="Normal"/>
    <w:next w:val="Normal"/>
    <w:autoRedefine/>
    <w:uiPriority w:val="39"/>
    <w:semiHidden/>
    <w:unhideWhenUsed/>
    <w:rsid w:val="002C4BD7"/>
    <w:pPr>
      <w:spacing w:after="100"/>
      <w:ind w:left="660"/>
    </w:pPr>
  </w:style>
  <w:style w:type="paragraph" w:styleId="TOC5">
    <w:name w:val="toc 5"/>
    <w:basedOn w:val="Normal"/>
    <w:next w:val="Normal"/>
    <w:autoRedefine/>
    <w:uiPriority w:val="39"/>
    <w:semiHidden/>
    <w:unhideWhenUsed/>
    <w:rsid w:val="002C4BD7"/>
    <w:pPr>
      <w:spacing w:after="100"/>
      <w:ind w:left="880"/>
    </w:pPr>
  </w:style>
  <w:style w:type="paragraph" w:styleId="TOC6">
    <w:name w:val="toc 6"/>
    <w:basedOn w:val="Normal"/>
    <w:next w:val="Normal"/>
    <w:autoRedefine/>
    <w:uiPriority w:val="39"/>
    <w:semiHidden/>
    <w:unhideWhenUsed/>
    <w:rsid w:val="002C4BD7"/>
    <w:pPr>
      <w:spacing w:after="100"/>
      <w:ind w:left="1100"/>
    </w:pPr>
  </w:style>
  <w:style w:type="paragraph" w:styleId="TOC7">
    <w:name w:val="toc 7"/>
    <w:basedOn w:val="Normal"/>
    <w:next w:val="Normal"/>
    <w:autoRedefine/>
    <w:uiPriority w:val="39"/>
    <w:semiHidden/>
    <w:unhideWhenUsed/>
    <w:rsid w:val="002C4BD7"/>
    <w:pPr>
      <w:spacing w:after="100"/>
      <w:ind w:left="1320"/>
    </w:pPr>
  </w:style>
  <w:style w:type="paragraph" w:styleId="TOC8">
    <w:name w:val="toc 8"/>
    <w:basedOn w:val="Normal"/>
    <w:next w:val="Normal"/>
    <w:autoRedefine/>
    <w:uiPriority w:val="39"/>
    <w:semiHidden/>
    <w:unhideWhenUsed/>
    <w:rsid w:val="002C4BD7"/>
    <w:pPr>
      <w:spacing w:after="100"/>
      <w:ind w:left="1540"/>
    </w:pPr>
  </w:style>
  <w:style w:type="paragraph" w:styleId="TOC9">
    <w:name w:val="toc 9"/>
    <w:basedOn w:val="Normal"/>
    <w:next w:val="Normal"/>
    <w:autoRedefine/>
    <w:uiPriority w:val="39"/>
    <w:semiHidden/>
    <w:unhideWhenUsed/>
    <w:rsid w:val="002C4BD7"/>
    <w:pPr>
      <w:spacing w:after="100"/>
      <w:ind w:left="1760"/>
    </w:pPr>
  </w:style>
  <w:style w:type="paragraph" w:styleId="TOCHeading">
    <w:name w:val="TOC Heading"/>
    <w:basedOn w:val="Heading1"/>
    <w:next w:val="Normal"/>
    <w:uiPriority w:val="39"/>
    <w:semiHidden/>
    <w:unhideWhenUsed/>
    <w:qFormat/>
    <w:rsid w:val="00431C47"/>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2C4BD7"/>
    <w:rPr>
      <w:color w:val="808080"/>
      <w:shd w:val="clear" w:color="auto" w:fill="E6E6E6"/>
    </w:rPr>
  </w:style>
  <w:style w:type="character" w:customStyle="1" w:styleId="Heading2Char">
    <w:name w:val="Heading 2 Char"/>
    <w:basedOn w:val="DefaultParagraphFont"/>
    <w:link w:val="Heading2"/>
    <w:uiPriority w:val="9"/>
    <w:rsid w:val="007A1081"/>
    <w:rPr>
      <w:rFonts w:asciiTheme="majorHAnsi" w:eastAsiaTheme="majorEastAsia" w:hAnsiTheme="majorHAnsi" w:cstheme="majorBidi"/>
      <w:caps/>
      <w:szCs w:val="26"/>
    </w:rPr>
  </w:style>
  <w:style w:type="character" w:customStyle="1" w:styleId="FooterChar">
    <w:name w:val="Footer Char"/>
    <w:basedOn w:val="DefaultParagraphFont"/>
    <w:link w:val="Footer"/>
    <w:uiPriority w:val="99"/>
    <w:semiHidden/>
    <w:rsid w:val="006536D0"/>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40825">
      <w:bodyDiv w:val="1"/>
      <w:marLeft w:val="0"/>
      <w:marRight w:val="0"/>
      <w:marTop w:val="0"/>
      <w:marBottom w:val="0"/>
      <w:divBdr>
        <w:top w:val="none" w:sz="0" w:space="0" w:color="auto"/>
        <w:left w:val="none" w:sz="0" w:space="0" w:color="auto"/>
        <w:bottom w:val="none" w:sz="0" w:space="0" w:color="auto"/>
        <w:right w:val="none" w:sz="0" w:space="0" w:color="auto"/>
      </w:divBdr>
    </w:div>
    <w:div w:id="366612752">
      <w:bodyDiv w:val="1"/>
      <w:marLeft w:val="0"/>
      <w:marRight w:val="0"/>
      <w:marTop w:val="0"/>
      <w:marBottom w:val="0"/>
      <w:divBdr>
        <w:top w:val="none" w:sz="0" w:space="0" w:color="auto"/>
        <w:left w:val="none" w:sz="0" w:space="0" w:color="auto"/>
        <w:bottom w:val="none" w:sz="0" w:space="0" w:color="auto"/>
        <w:right w:val="none" w:sz="0" w:space="0" w:color="auto"/>
      </w:divBdr>
    </w:div>
    <w:div w:id="964853392">
      <w:bodyDiv w:val="1"/>
      <w:marLeft w:val="0"/>
      <w:marRight w:val="0"/>
      <w:marTop w:val="0"/>
      <w:marBottom w:val="0"/>
      <w:divBdr>
        <w:top w:val="none" w:sz="0" w:space="0" w:color="auto"/>
        <w:left w:val="none" w:sz="0" w:space="0" w:color="auto"/>
        <w:bottom w:val="none" w:sz="0" w:space="0" w:color="auto"/>
        <w:right w:val="none" w:sz="0" w:space="0" w:color="auto"/>
      </w:divBdr>
    </w:div>
    <w:div w:id="1392926855">
      <w:bodyDiv w:val="1"/>
      <w:marLeft w:val="0"/>
      <w:marRight w:val="0"/>
      <w:marTop w:val="0"/>
      <w:marBottom w:val="0"/>
      <w:divBdr>
        <w:top w:val="none" w:sz="0" w:space="0" w:color="auto"/>
        <w:left w:val="none" w:sz="0" w:space="0" w:color="auto"/>
        <w:bottom w:val="none" w:sz="0" w:space="0" w:color="auto"/>
        <w:right w:val="none" w:sz="0" w:space="0" w:color="auto"/>
      </w:divBdr>
    </w:div>
    <w:div w:id="1432428712">
      <w:bodyDiv w:val="1"/>
      <w:marLeft w:val="0"/>
      <w:marRight w:val="0"/>
      <w:marTop w:val="0"/>
      <w:marBottom w:val="0"/>
      <w:divBdr>
        <w:top w:val="none" w:sz="0" w:space="0" w:color="auto"/>
        <w:left w:val="none" w:sz="0" w:space="0" w:color="auto"/>
        <w:bottom w:val="none" w:sz="0" w:space="0" w:color="auto"/>
        <w:right w:val="none" w:sz="0" w:space="0" w:color="auto"/>
      </w:divBdr>
    </w:div>
    <w:div w:id="186112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cid:image004.png@01DB8F3E.49C2D05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cid:image001.png@01DB8F3E.49C2D050"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3.png@01DB8F3E.49C2D050" TargetMode="External"/><Relationship Id="rId20" Type="http://schemas.openxmlformats.org/officeDocument/2006/relationships/image" Target="cid:image005.png@01DB8F3E.49C2D0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B8F3E.49C2D050" TargetMode="External"/><Relationship Id="rId22" Type="http://schemas.openxmlformats.org/officeDocument/2006/relationships/image" Target="cid:image006.png@01DB8F3E.49C2D05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cmahon\AppData\Roaming\Microsoft\Templates\Prism%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30999B8EF497FB5AC874919F348B0"/>
        <w:category>
          <w:name w:val="General"/>
          <w:gallery w:val="placeholder"/>
        </w:category>
        <w:types>
          <w:type w:val="bbPlcHdr"/>
        </w:types>
        <w:behaviors>
          <w:behavior w:val="content"/>
        </w:behaviors>
        <w:guid w:val="{0882CEDC-C9A5-42E8-AAB1-8CB9A27CF6DC}"/>
      </w:docPartPr>
      <w:docPartBody>
        <w:p w:rsidR="0066063A" w:rsidRDefault="0066063A">
          <w:pPr>
            <w:pStyle w:val="6DD30999B8EF497FB5AC874919F348B0"/>
          </w:pPr>
          <w:r w:rsidRPr="005673B8">
            <w:t>to</w:t>
          </w:r>
        </w:p>
      </w:docPartBody>
    </w:docPart>
    <w:docPart>
      <w:docPartPr>
        <w:name w:val="BA1CE7B85D07487DB1132862AFBA1AFF"/>
        <w:category>
          <w:name w:val="General"/>
          <w:gallery w:val="placeholder"/>
        </w:category>
        <w:types>
          <w:type w:val="bbPlcHdr"/>
        </w:types>
        <w:behaviors>
          <w:behavior w:val="content"/>
        </w:behaviors>
        <w:guid w:val="{B942F7BC-03A6-48B9-9CCC-13E09D23BB1F}"/>
      </w:docPartPr>
      <w:docPartBody>
        <w:p w:rsidR="0066063A" w:rsidRDefault="0066063A">
          <w:pPr>
            <w:pStyle w:val="BA1CE7B85D07487DB1132862AFBA1AFF"/>
          </w:pPr>
          <w:r w:rsidRPr="005673B8">
            <w:t>from</w:t>
          </w:r>
        </w:p>
      </w:docPartBody>
    </w:docPart>
    <w:docPart>
      <w:docPartPr>
        <w:name w:val="7DADDF9541DE4EC5A229B1E99B6C54CD"/>
        <w:category>
          <w:name w:val="General"/>
          <w:gallery w:val="placeholder"/>
        </w:category>
        <w:types>
          <w:type w:val="bbPlcHdr"/>
        </w:types>
        <w:behaviors>
          <w:behavior w:val="content"/>
        </w:behaviors>
        <w:guid w:val="{2DF8E1C9-FBB8-4E8D-8D3D-934B5D0FE2E8}"/>
      </w:docPartPr>
      <w:docPartBody>
        <w:p w:rsidR="0066063A" w:rsidRDefault="0066063A">
          <w:pPr>
            <w:pStyle w:val="7DADDF9541DE4EC5A229B1E99B6C54CD"/>
          </w:pPr>
          <w:r w:rsidRPr="005673B8">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3A"/>
    <w:rsid w:val="00165B6B"/>
    <w:rsid w:val="002C2185"/>
    <w:rsid w:val="0066063A"/>
    <w:rsid w:val="00BC4A76"/>
    <w:rsid w:val="00D31E2A"/>
    <w:rsid w:val="00F84D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30999B8EF497FB5AC874919F348B0">
    <w:name w:val="6DD30999B8EF497FB5AC874919F348B0"/>
  </w:style>
  <w:style w:type="paragraph" w:customStyle="1" w:styleId="BA1CE7B85D07487DB1132862AFBA1AFF">
    <w:name w:val="BA1CE7B85D07487DB1132862AFBA1AFF"/>
  </w:style>
  <w:style w:type="paragraph" w:customStyle="1" w:styleId="7DADDF9541DE4EC5A229B1E99B6C54CD">
    <w:name w:val="7DADDF9541DE4EC5A229B1E99B6C5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 MS WORD THEME">
  <a:themeElements>
    <a:clrScheme name="Custom 1">
      <a:dk1>
        <a:srgbClr val="262626"/>
      </a:dk1>
      <a:lt1>
        <a:srgbClr val="FFFFFF"/>
      </a:lt1>
      <a:dk2>
        <a:srgbClr val="262626"/>
      </a:dk2>
      <a:lt2>
        <a:srgbClr val="EEECE1"/>
      </a:lt2>
      <a:accent1>
        <a:srgbClr val="A2762B"/>
      </a:accent1>
      <a:accent2>
        <a:srgbClr val="BC9358"/>
      </a:accent2>
      <a:accent3>
        <a:srgbClr val="CCAA79"/>
      </a:accent3>
      <a:accent4>
        <a:srgbClr val="3B3B3B"/>
      </a:accent4>
      <a:accent5>
        <a:srgbClr val="5C5C5C"/>
      </a:accent5>
      <a:accent6>
        <a:srgbClr val="929292"/>
      </a:accent6>
      <a:hlink>
        <a:srgbClr val="A2762B"/>
      </a:hlink>
      <a:folHlink>
        <a:srgbClr val="BC9358"/>
      </a:folHlink>
    </a:clrScheme>
    <a:fontScheme name="CSS MS Word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4C8E1-CFC0-43BD-83D1-795FBB95D09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2F381EF-75E8-442E-81C3-C62D649CB06D}">
  <ds:schemaRefs>
    <ds:schemaRef ds:uri="http://schemas.microsoft.com/sharepoint/v3/contenttype/forms"/>
  </ds:schemaRefs>
</ds:datastoreItem>
</file>

<file path=customXml/itemProps3.xml><?xml version="1.0" encoding="utf-8"?>
<ds:datastoreItem xmlns:ds="http://schemas.openxmlformats.org/officeDocument/2006/customXml" ds:itemID="{14A54D7D-4B5F-4D8E-800F-7FCF1503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Prism memo</Template>
  <TotalTime>2</TotalTime>
  <Pages>6</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MacMahon</dc:creator>
  <cp:lastModifiedBy>Ana Rosic</cp:lastModifiedBy>
  <cp:revision>2</cp:revision>
  <dcterms:created xsi:type="dcterms:W3CDTF">2025-03-10T14:21:00Z</dcterms:created>
  <dcterms:modified xsi:type="dcterms:W3CDTF">2025-03-10T14:21:00Z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da86f4c3-6bab-45d1-a2ba-44040a375789</vt:lpwstr>
  </property>
</Properties>
</file>