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600" w:firstRow="0" w:lastRow="0" w:firstColumn="0" w:lastColumn="0" w:noHBand="1" w:noVBand="1"/>
      </w:tblPr>
      <w:tblGrid>
        <w:gridCol w:w="5264"/>
        <w:gridCol w:w="5264"/>
      </w:tblGrid>
      <w:tr w:rsidR="00601CDB" w14:paraId="37176871" w14:textId="77777777" w:rsidTr="0099482B">
        <w:tc>
          <w:tcPr>
            <w:tcW w:w="5264" w:type="dxa"/>
          </w:tcPr>
          <w:p w14:paraId="47CC46C7" w14:textId="77777777" w:rsidR="00601CDB" w:rsidRDefault="00601CDB" w:rsidP="00601CDB">
            <w:pPr>
              <w:pStyle w:val="Title"/>
              <w:jc w:val="left"/>
            </w:pPr>
            <w:r w:rsidRPr="00BF3499">
              <w:rPr>
                <w:noProof/>
              </w:rPr>
              <w:drawing>
                <wp:inline distT="0" distB="0" distL="0" distR="0" wp14:anchorId="4A762D4C" wp14:editId="7AA3FD13">
                  <wp:extent cx="1735629" cy="95372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1322" cy="962352"/>
                          </a:xfrm>
                          <a:prstGeom prst="rect">
                            <a:avLst/>
                          </a:prstGeom>
                        </pic:spPr>
                      </pic:pic>
                    </a:graphicData>
                  </a:graphic>
                </wp:inline>
              </w:drawing>
            </w:r>
          </w:p>
        </w:tc>
        <w:tc>
          <w:tcPr>
            <w:tcW w:w="5264" w:type="dxa"/>
          </w:tcPr>
          <w:p w14:paraId="02C412F1" w14:textId="4B14BE63" w:rsidR="00601CDB" w:rsidRPr="00A9184D" w:rsidRDefault="00A9184D" w:rsidP="00A9184D">
            <w:pPr>
              <w:pStyle w:val="Title"/>
              <w:jc w:val="left"/>
              <w:rPr>
                <w:sz w:val="24"/>
                <w:szCs w:val="16"/>
              </w:rPr>
            </w:pPr>
            <w:r w:rsidRPr="00A9184D">
              <w:rPr>
                <w:sz w:val="24"/>
                <w:szCs w:val="16"/>
              </w:rPr>
              <w:t>Thursday, February 6</w:t>
            </w:r>
            <w:r w:rsidRPr="00A9184D">
              <w:rPr>
                <w:sz w:val="24"/>
                <w:szCs w:val="16"/>
                <w:vertAlign w:val="superscript"/>
              </w:rPr>
              <w:t>th</w:t>
            </w:r>
            <w:r w:rsidRPr="00A9184D">
              <w:rPr>
                <w:sz w:val="24"/>
                <w:szCs w:val="16"/>
              </w:rPr>
              <w:t xml:space="preserve"> 10am.</w:t>
            </w:r>
          </w:p>
        </w:tc>
      </w:tr>
    </w:tbl>
    <w:p w14:paraId="180E7612" w14:textId="77777777" w:rsidR="00601CDB" w:rsidRPr="0099482B" w:rsidRDefault="00601CDB" w:rsidP="0099482B">
      <w:pPr>
        <w:spacing w:after="0"/>
        <w:rPr>
          <w:sz w:val="2"/>
        </w:rPr>
      </w:pPr>
    </w:p>
    <w:tbl>
      <w:tblPr>
        <w:tblW w:w="5231" w:type="pct"/>
        <w:tblLayout w:type="fixed"/>
        <w:tblCellMar>
          <w:top w:w="227" w:type="dxa"/>
          <w:bottom w:w="227" w:type="dxa"/>
        </w:tblCellMar>
        <w:tblLook w:val="0600" w:firstRow="0" w:lastRow="0" w:firstColumn="0" w:lastColumn="0" w:noHBand="1" w:noVBand="1"/>
        <w:tblDescription w:val="Memo information table"/>
      </w:tblPr>
      <w:tblGrid>
        <w:gridCol w:w="1620"/>
        <w:gridCol w:w="9405"/>
      </w:tblGrid>
      <w:tr w:rsidR="005673B8" w14:paraId="6D4D040B" w14:textId="77777777" w:rsidTr="00A9184D">
        <w:tc>
          <w:tcPr>
            <w:tcW w:w="1620" w:type="dxa"/>
            <w:tcBorders>
              <w:top w:val="single" w:sz="8" w:space="0" w:color="5C5C5C" w:themeColor="text1" w:themeTint="BF"/>
            </w:tcBorders>
          </w:tcPr>
          <w:p w14:paraId="7DD451CC" w14:textId="77777777" w:rsidR="005673B8" w:rsidRPr="00A9184D" w:rsidRDefault="00000000" w:rsidP="005673B8">
            <w:pPr>
              <w:pStyle w:val="Heading1"/>
              <w:rPr>
                <w:rFonts w:ascii="Aptos" w:hAnsi="Aptos"/>
              </w:rPr>
            </w:pPr>
            <w:sdt>
              <w:sdtPr>
                <w:rPr>
                  <w:rFonts w:ascii="Aptos" w:hAnsi="Aptos"/>
                </w:rPr>
                <w:alias w:val="To:"/>
                <w:tag w:val="To:"/>
                <w:id w:val="1046877984"/>
                <w:placeholder>
                  <w:docPart w:val="6DD30999B8EF497FB5AC874919F348B0"/>
                </w:placeholder>
                <w:temporary/>
                <w:showingPlcHdr/>
                <w15:appearance w15:val="hidden"/>
              </w:sdtPr>
              <w:sdtContent>
                <w:r w:rsidR="00020E86" w:rsidRPr="00A9184D">
                  <w:rPr>
                    <w:rFonts w:ascii="Aptos" w:hAnsi="Aptos"/>
                  </w:rPr>
                  <w:t>to</w:t>
                </w:r>
              </w:sdtContent>
            </w:sdt>
            <w:r w:rsidR="005673B8" w:rsidRPr="00A9184D">
              <w:rPr>
                <w:rFonts w:ascii="Aptos" w:hAnsi="Aptos"/>
              </w:rPr>
              <w:t>:</w:t>
            </w:r>
          </w:p>
        </w:tc>
        <w:tc>
          <w:tcPr>
            <w:tcW w:w="9405" w:type="dxa"/>
            <w:tcBorders>
              <w:top w:val="single" w:sz="8" w:space="0" w:color="5C5C5C" w:themeColor="text1" w:themeTint="BF"/>
            </w:tcBorders>
          </w:tcPr>
          <w:p w14:paraId="55530754" w14:textId="681F6531" w:rsidR="005673B8" w:rsidRPr="00A9184D" w:rsidRDefault="00A9184D" w:rsidP="007A1081">
            <w:pPr>
              <w:pStyle w:val="Heading2"/>
              <w:rPr>
                <w:rFonts w:ascii="Aptos" w:hAnsi="Aptos"/>
              </w:rPr>
            </w:pPr>
            <w:r w:rsidRPr="00A9184D">
              <w:rPr>
                <w:rFonts w:ascii="Aptos" w:hAnsi="Aptos"/>
              </w:rPr>
              <w:t>CSS Team</w:t>
            </w:r>
          </w:p>
        </w:tc>
      </w:tr>
      <w:tr w:rsidR="005673B8" w14:paraId="0BA853A5" w14:textId="77777777" w:rsidTr="00A9184D">
        <w:tc>
          <w:tcPr>
            <w:tcW w:w="1620" w:type="dxa"/>
          </w:tcPr>
          <w:p w14:paraId="3EA114BB" w14:textId="77777777" w:rsidR="005673B8" w:rsidRPr="00A9184D" w:rsidRDefault="00000000" w:rsidP="005673B8">
            <w:pPr>
              <w:pStyle w:val="Heading1"/>
              <w:rPr>
                <w:rFonts w:ascii="Aptos" w:hAnsi="Aptos"/>
              </w:rPr>
            </w:pPr>
            <w:sdt>
              <w:sdtPr>
                <w:rPr>
                  <w:rFonts w:ascii="Aptos" w:hAnsi="Aptos"/>
                </w:rPr>
                <w:alias w:val="From:"/>
                <w:tag w:val="From:"/>
                <w:id w:val="-628706206"/>
                <w:placeholder>
                  <w:docPart w:val="BA1CE7B85D07487DB1132862AFBA1AFF"/>
                </w:placeholder>
                <w:temporary/>
                <w:showingPlcHdr/>
                <w15:appearance w15:val="hidden"/>
              </w:sdtPr>
              <w:sdtContent>
                <w:r w:rsidR="00020E86" w:rsidRPr="00A9184D">
                  <w:rPr>
                    <w:rFonts w:ascii="Aptos" w:hAnsi="Aptos"/>
                  </w:rPr>
                  <w:t>from</w:t>
                </w:r>
              </w:sdtContent>
            </w:sdt>
            <w:r w:rsidR="005673B8" w:rsidRPr="00A9184D">
              <w:rPr>
                <w:rFonts w:ascii="Aptos" w:hAnsi="Aptos"/>
              </w:rPr>
              <w:t>:</w:t>
            </w:r>
          </w:p>
        </w:tc>
        <w:tc>
          <w:tcPr>
            <w:tcW w:w="9405" w:type="dxa"/>
          </w:tcPr>
          <w:p w14:paraId="44A511CA" w14:textId="1178EB5A" w:rsidR="005673B8" w:rsidRPr="00A9184D" w:rsidRDefault="00A9184D" w:rsidP="007A1081">
            <w:pPr>
              <w:pStyle w:val="Heading2"/>
              <w:rPr>
                <w:rFonts w:ascii="Aptos" w:hAnsi="Aptos"/>
              </w:rPr>
            </w:pPr>
            <w:r w:rsidRPr="00A9184D">
              <w:rPr>
                <w:rFonts w:ascii="Aptos" w:hAnsi="Aptos"/>
              </w:rPr>
              <w:t>The Audit Group</w:t>
            </w:r>
          </w:p>
        </w:tc>
      </w:tr>
      <w:tr w:rsidR="005673B8" w14:paraId="518144C9" w14:textId="77777777" w:rsidTr="00A9184D">
        <w:tc>
          <w:tcPr>
            <w:tcW w:w="1620" w:type="dxa"/>
          </w:tcPr>
          <w:p w14:paraId="539D8B93" w14:textId="77777777" w:rsidR="005673B8" w:rsidRPr="00A9184D" w:rsidRDefault="00000000" w:rsidP="005673B8">
            <w:pPr>
              <w:pStyle w:val="Heading1"/>
              <w:rPr>
                <w:rFonts w:ascii="Aptos" w:hAnsi="Aptos"/>
              </w:rPr>
            </w:pPr>
            <w:sdt>
              <w:sdtPr>
                <w:rPr>
                  <w:rFonts w:ascii="Aptos" w:hAnsi="Aptos"/>
                </w:rPr>
                <w:alias w:val="Subject:"/>
                <w:tag w:val="Subject:"/>
                <w:id w:val="-136491269"/>
                <w:placeholder>
                  <w:docPart w:val="7DADDF9541DE4EC5A229B1E99B6C54CD"/>
                </w:placeholder>
                <w:temporary/>
                <w:showingPlcHdr/>
                <w15:appearance w15:val="hidden"/>
              </w:sdtPr>
              <w:sdtContent>
                <w:r w:rsidR="00020E86" w:rsidRPr="00A9184D">
                  <w:rPr>
                    <w:rFonts w:ascii="Aptos" w:hAnsi="Aptos"/>
                  </w:rPr>
                  <w:t>subject</w:t>
                </w:r>
              </w:sdtContent>
            </w:sdt>
            <w:r w:rsidR="005673B8" w:rsidRPr="00A9184D">
              <w:rPr>
                <w:rFonts w:ascii="Aptos" w:hAnsi="Aptos"/>
              </w:rPr>
              <w:t>:</w:t>
            </w:r>
          </w:p>
        </w:tc>
        <w:tc>
          <w:tcPr>
            <w:tcW w:w="9405" w:type="dxa"/>
          </w:tcPr>
          <w:p w14:paraId="5E006DCD" w14:textId="10B0D31D" w:rsidR="005673B8" w:rsidRPr="00A9184D" w:rsidRDefault="00A9184D" w:rsidP="007A1081">
            <w:pPr>
              <w:pStyle w:val="Heading2"/>
              <w:rPr>
                <w:rFonts w:ascii="Aptos" w:hAnsi="Aptos"/>
              </w:rPr>
            </w:pPr>
            <w:r w:rsidRPr="00A9184D">
              <w:rPr>
                <w:rFonts w:ascii="Aptos" w:hAnsi="Aptos"/>
              </w:rPr>
              <w:t xml:space="preserve">Monthly Audit Meeting Memo - </w:t>
            </w:r>
            <w:r>
              <w:rPr>
                <w:rFonts w:ascii="Aptos" w:hAnsi="Aptos"/>
              </w:rPr>
              <w:t>February</w:t>
            </w:r>
          </w:p>
        </w:tc>
      </w:tr>
      <w:tr w:rsidR="00A72981" w14:paraId="4CC07793" w14:textId="77777777" w:rsidTr="00A9184D">
        <w:trPr>
          <w:trHeight w:hRule="exact" w:val="567"/>
        </w:trPr>
        <w:tc>
          <w:tcPr>
            <w:tcW w:w="1620" w:type="dxa"/>
            <w:tcBorders>
              <w:top w:val="single" w:sz="8" w:space="0" w:color="5C5C5C" w:themeColor="text1" w:themeTint="BF"/>
            </w:tcBorders>
            <w:tcMar>
              <w:top w:w="0" w:type="dxa"/>
              <w:bottom w:w="0" w:type="dxa"/>
            </w:tcMar>
          </w:tcPr>
          <w:p w14:paraId="02D3E479" w14:textId="77777777" w:rsidR="00A72981" w:rsidRDefault="00A72981" w:rsidP="00A72981"/>
        </w:tc>
        <w:tc>
          <w:tcPr>
            <w:tcW w:w="9405" w:type="dxa"/>
            <w:tcBorders>
              <w:top w:val="single" w:sz="8" w:space="0" w:color="5C5C5C" w:themeColor="text1" w:themeTint="BF"/>
            </w:tcBorders>
            <w:tcMar>
              <w:top w:w="0" w:type="dxa"/>
              <w:bottom w:w="0" w:type="dxa"/>
            </w:tcMar>
          </w:tcPr>
          <w:p w14:paraId="15F0AA43" w14:textId="77777777" w:rsidR="00A72981" w:rsidRDefault="00A72981" w:rsidP="00A72981"/>
        </w:tc>
      </w:tr>
    </w:tbl>
    <w:p w14:paraId="6B5ACA25" w14:textId="54AEB85C" w:rsidR="00A9184D" w:rsidRPr="00A9184D" w:rsidRDefault="00A9184D" w:rsidP="00A9184D">
      <w:pPr>
        <w:rPr>
          <w:rFonts w:ascii="Aptos" w:hAnsi="Aptos"/>
          <w:lang w:val="en-CA"/>
        </w:rPr>
      </w:pPr>
      <w:r w:rsidRPr="00A9184D">
        <w:rPr>
          <w:rFonts w:ascii="Aptos" w:hAnsi="Aptos"/>
          <w:lang w:val="en-CA"/>
        </w:rPr>
        <w:t xml:space="preserve">We had updated our CSS templates for the most recent </w:t>
      </w:r>
      <w:proofErr w:type="spellStart"/>
      <w:r w:rsidRPr="00A9184D">
        <w:rPr>
          <w:rFonts w:ascii="Aptos" w:hAnsi="Aptos"/>
          <w:lang w:val="en-CA"/>
        </w:rPr>
        <w:t>Jazzit</w:t>
      </w:r>
      <w:proofErr w:type="spellEnd"/>
      <w:r w:rsidRPr="00A9184D">
        <w:rPr>
          <w:rFonts w:ascii="Aptos" w:hAnsi="Aptos"/>
          <w:lang w:val="en-CA"/>
        </w:rPr>
        <w:t xml:space="preserve"> releases of all the forms- audits was version Sept 2024 and compilations and reviews was version Jan 2024. </w:t>
      </w:r>
    </w:p>
    <w:p w14:paraId="35652D5A" w14:textId="77777777" w:rsidR="00A9184D" w:rsidRPr="00A9184D" w:rsidRDefault="00A9184D" w:rsidP="00A9184D">
      <w:pPr>
        <w:rPr>
          <w:rFonts w:ascii="Aptos" w:hAnsi="Aptos"/>
          <w:lang w:val="en-CA"/>
        </w:rPr>
      </w:pPr>
      <w:r w:rsidRPr="00A9184D">
        <w:rPr>
          <w:rFonts w:ascii="Aptos" w:hAnsi="Aptos"/>
          <w:lang w:val="en-CA"/>
        </w:rPr>
        <w:t xml:space="preserve">For audits, the largest changes were in the audit planning letter and the audit findings letter, we had updated these to be in line with the </w:t>
      </w:r>
      <w:proofErr w:type="spellStart"/>
      <w:r w:rsidRPr="00A9184D">
        <w:rPr>
          <w:rFonts w:ascii="Aptos" w:hAnsi="Aptos"/>
          <w:lang w:val="en-CA"/>
        </w:rPr>
        <w:t>Jazzit</w:t>
      </w:r>
      <w:proofErr w:type="spellEnd"/>
      <w:r w:rsidRPr="00A9184D">
        <w:rPr>
          <w:rFonts w:ascii="Aptos" w:hAnsi="Aptos"/>
          <w:lang w:val="en-CA"/>
        </w:rPr>
        <w:t xml:space="preserve"> templates as there were a lot of changes and we were not fully following what the CAS requirements were (I suspect our letters had not been updated in a while). For compilations and reviews, the templates we had on the network were from 2022. We are pushing everyone to ensure that they are using the most recent </w:t>
      </w:r>
      <w:proofErr w:type="spellStart"/>
      <w:r w:rsidRPr="00A9184D">
        <w:rPr>
          <w:rFonts w:ascii="Aptos" w:hAnsi="Aptos"/>
          <w:lang w:val="en-CA"/>
        </w:rPr>
        <w:t>Jazzit</w:t>
      </w:r>
      <w:proofErr w:type="spellEnd"/>
      <w:r w:rsidRPr="00A9184D">
        <w:rPr>
          <w:rFonts w:ascii="Aptos" w:hAnsi="Aptos"/>
          <w:lang w:val="en-CA"/>
        </w:rPr>
        <w:t xml:space="preserve"> templates on all files. </w:t>
      </w:r>
    </w:p>
    <w:p w14:paraId="0D2017F4" w14:textId="515C423B" w:rsidR="00A9184D" w:rsidRDefault="00A9184D" w:rsidP="00A9184D">
      <w:pPr>
        <w:rPr>
          <w:rFonts w:ascii="Aptos" w:hAnsi="Aptos"/>
          <w:lang w:val="en-CA"/>
        </w:rPr>
      </w:pPr>
      <w:r w:rsidRPr="00A9184D">
        <w:rPr>
          <w:rFonts w:ascii="Aptos" w:hAnsi="Aptos"/>
          <w:lang w:val="en-CA"/>
        </w:rPr>
        <w:t xml:space="preserve">Let </w:t>
      </w:r>
      <w:r>
        <w:rPr>
          <w:rFonts w:ascii="Aptos" w:hAnsi="Aptos"/>
          <w:lang w:val="en-CA"/>
        </w:rPr>
        <w:t>the Audit Team</w:t>
      </w:r>
      <w:r w:rsidRPr="00A9184D">
        <w:rPr>
          <w:rFonts w:ascii="Aptos" w:hAnsi="Aptos"/>
          <w:lang w:val="en-CA"/>
        </w:rPr>
        <w:t xml:space="preserve"> know if anyone has any questions. </w:t>
      </w:r>
    </w:p>
    <w:p w14:paraId="4AC374A0" w14:textId="7F9868EC" w:rsidR="00A9184D" w:rsidRDefault="002C3FC3" w:rsidP="00A9184D">
      <w:pPr>
        <w:rPr>
          <w:rFonts w:ascii="Aptos" w:hAnsi="Aptos"/>
          <w:lang w:val="en-CA"/>
        </w:rPr>
      </w:pPr>
      <w:r>
        <w:rPr>
          <w:rFonts w:ascii="Aptos" w:hAnsi="Aptos"/>
          <w:lang w:val="en-CA"/>
        </w:rPr>
        <w:t>________________________________________________________________________________________________________</w:t>
      </w:r>
    </w:p>
    <w:p w14:paraId="7732A40F" w14:textId="56C8A743" w:rsidR="002C3FC3" w:rsidRPr="002C3FC3" w:rsidRDefault="002C3FC3" w:rsidP="00A9184D">
      <w:pPr>
        <w:rPr>
          <w:rFonts w:ascii="Aptos" w:hAnsi="Aptos"/>
          <w:b/>
          <w:bCs/>
          <w:lang w:val="en-CA"/>
        </w:rPr>
      </w:pPr>
      <w:r w:rsidRPr="002C3FC3">
        <w:rPr>
          <w:rFonts w:ascii="Aptos" w:hAnsi="Aptos"/>
          <w:b/>
          <w:bCs/>
          <w:lang w:val="en-CA"/>
        </w:rPr>
        <w:t>Summary</w:t>
      </w:r>
    </w:p>
    <w:p w14:paraId="32959F34" w14:textId="09094C7C" w:rsidR="002C3FC3" w:rsidRPr="002C3FC3" w:rsidRDefault="002C3FC3" w:rsidP="002C3FC3">
      <w:pPr>
        <w:rPr>
          <w:rFonts w:ascii="Aptos" w:hAnsi="Aptos"/>
          <w:lang w:val="en-CA"/>
        </w:rPr>
      </w:pPr>
      <w:r w:rsidRPr="002C3FC3">
        <w:rPr>
          <w:rFonts w:ascii="Aptos" w:hAnsi="Aptos"/>
          <w:lang w:val="en-CA"/>
        </w:rPr>
        <w:t>Hi all,</w:t>
      </w:r>
    </w:p>
    <w:p w14:paraId="51E2D6D6" w14:textId="44C7E3C6" w:rsidR="002C3FC3" w:rsidRPr="002C3FC3" w:rsidRDefault="002C3FC3" w:rsidP="002C3FC3">
      <w:pPr>
        <w:rPr>
          <w:rFonts w:ascii="Aptos" w:hAnsi="Aptos"/>
          <w:lang w:val="en-CA"/>
        </w:rPr>
      </w:pPr>
      <w:r w:rsidRPr="002C3FC3">
        <w:rPr>
          <w:rFonts w:ascii="Aptos" w:hAnsi="Aptos"/>
          <w:lang w:val="en-CA"/>
        </w:rPr>
        <w:t>As discussed, see below summary of discussion points from the first monthly audit meeting</w:t>
      </w:r>
    </w:p>
    <w:p w14:paraId="13A7DCB5" w14:textId="118792DF" w:rsidR="002C3FC3" w:rsidRPr="002C3FC3" w:rsidRDefault="002C3FC3" w:rsidP="002C3FC3">
      <w:pPr>
        <w:numPr>
          <w:ilvl w:val="0"/>
          <w:numId w:val="11"/>
        </w:numPr>
        <w:rPr>
          <w:rFonts w:ascii="Aptos" w:hAnsi="Aptos"/>
          <w:lang w:val="en-CA"/>
        </w:rPr>
      </w:pPr>
      <w:r w:rsidRPr="002C3FC3">
        <w:rPr>
          <w:rFonts w:ascii="Aptos" w:hAnsi="Aptos"/>
          <w:lang w:val="en-CA"/>
        </w:rPr>
        <w:t>Audit Schedule is saved on Z drive - Z:\00. Audit Schedule. Please review before planning for vacation. Also please reach out to your manager at least two weeks before the starting day of the audit if you have not been contacted already.</w:t>
      </w:r>
    </w:p>
    <w:p w14:paraId="29CAC9F2" w14:textId="77777777" w:rsidR="002C3FC3" w:rsidRPr="002C3FC3" w:rsidRDefault="002C3FC3" w:rsidP="002C3FC3">
      <w:pPr>
        <w:numPr>
          <w:ilvl w:val="0"/>
          <w:numId w:val="11"/>
        </w:numPr>
        <w:rPr>
          <w:rFonts w:ascii="Aptos" w:hAnsi="Aptos"/>
          <w:lang w:val="en-CA"/>
        </w:rPr>
      </w:pPr>
      <w:r w:rsidRPr="002C3FC3">
        <w:rPr>
          <w:rFonts w:ascii="Aptos" w:hAnsi="Aptos"/>
          <w:lang w:val="en-CA"/>
        </w:rPr>
        <w:t xml:space="preserve">The remote VPN has been updated to SonicWall </w:t>
      </w:r>
      <w:proofErr w:type="spellStart"/>
      <w:r w:rsidRPr="002C3FC3">
        <w:rPr>
          <w:rFonts w:ascii="Aptos" w:hAnsi="Aptos"/>
          <w:lang w:val="en-CA"/>
        </w:rPr>
        <w:t>NetExtender</w:t>
      </w:r>
      <w:proofErr w:type="spellEnd"/>
      <w:r w:rsidRPr="002C3FC3">
        <w:rPr>
          <w:rFonts w:ascii="Aptos" w:hAnsi="Aptos"/>
          <w:lang w:val="en-CA"/>
        </w:rPr>
        <w:t xml:space="preserve">. Please ensure that you have the latest VPN available. This is for remote access when you are out of office. Raise a ticket with </w:t>
      </w:r>
      <w:proofErr w:type="spellStart"/>
      <w:r w:rsidRPr="002C3FC3">
        <w:rPr>
          <w:rFonts w:ascii="Aptos" w:hAnsi="Aptos"/>
          <w:lang w:val="en-CA"/>
        </w:rPr>
        <w:t>Microtech</w:t>
      </w:r>
      <w:proofErr w:type="spellEnd"/>
      <w:r w:rsidRPr="002C3FC3">
        <w:rPr>
          <w:rFonts w:ascii="Aptos" w:hAnsi="Aptos"/>
          <w:lang w:val="en-CA"/>
        </w:rPr>
        <w:t xml:space="preserve"> if you don’t have this updated already</w:t>
      </w:r>
    </w:p>
    <w:p w14:paraId="45CADCC0" w14:textId="191A3D2C" w:rsidR="002C3FC3" w:rsidRPr="002C3FC3" w:rsidRDefault="002C3FC3" w:rsidP="002C3FC3">
      <w:pPr>
        <w:rPr>
          <w:rFonts w:ascii="Aptos" w:hAnsi="Aptos"/>
          <w:b/>
          <w:bCs/>
          <w:lang w:val="en-CA"/>
        </w:rPr>
      </w:pPr>
      <w:r w:rsidRPr="002C3FC3">
        <w:rPr>
          <w:rFonts w:ascii="Aptos" w:hAnsi="Aptos"/>
          <w:b/>
          <w:bCs/>
          <w:lang w:val="en-CA"/>
        </w:rPr>
        <w:lastRenderedPageBreak/>
        <w:drawing>
          <wp:inline distT="0" distB="0" distL="0" distR="0" wp14:anchorId="3BE4AE4D" wp14:editId="5D538764">
            <wp:extent cx="714375" cy="904875"/>
            <wp:effectExtent l="0" t="0" r="9525" b="9525"/>
            <wp:docPr id="148223239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14:paraId="1A3DFB19" w14:textId="79F92A17" w:rsidR="002C3FC3" w:rsidRPr="002C3FC3" w:rsidRDefault="002C3FC3" w:rsidP="002C3FC3">
      <w:pPr>
        <w:numPr>
          <w:ilvl w:val="0"/>
          <w:numId w:val="11"/>
        </w:numPr>
        <w:rPr>
          <w:rFonts w:ascii="Aptos" w:hAnsi="Aptos"/>
          <w:lang w:val="en-CA"/>
        </w:rPr>
      </w:pPr>
      <w:r w:rsidRPr="002C3FC3">
        <w:rPr>
          <w:rFonts w:ascii="Aptos" w:hAnsi="Aptos"/>
          <w:lang w:val="en-CA"/>
        </w:rPr>
        <w:t>Document library access- Please note both servers have been updated and now have access to Audit, review, compilation and T2 only templates</w:t>
      </w:r>
    </w:p>
    <w:p w14:paraId="044E2DA0" w14:textId="350375E3" w:rsidR="002C3FC3" w:rsidRPr="002C3FC3" w:rsidRDefault="002C3FC3" w:rsidP="002C3FC3">
      <w:pPr>
        <w:numPr>
          <w:ilvl w:val="0"/>
          <w:numId w:val="11"/>
        </w:numPr>
        <w:rPr>
          <w:rFonts w:ascii="Aptos" w:hAnsi="Aptos"/>
          <w:lang w:val="en-CA"/>
        </w:rPr>
      </w:pPr>
      <w:r w:rsidRPr="002C3FC3">
        <w:rPr>
          <w:rFonts w:ascii="Aptos" w:hAnsi="Aptos"/>
          <w:lang w:val="en-CA"/>
        </w:rPr>
        <w:t xml:space="preserve">All forms have been updated to latest jazz </w:t>
      </w:r>
      <w:proofErr w:type="gramStart"/>
      <w:r w:rsidRPr="002C3FC3">
        <w:rPr>
          <w:rFonts w:ascii="Aptos" w:hAnsi="Aptos"/>
          <w:lang w:val="en-CA"/>
        </w:rPr>
        <w:t>it</w:t>
      </w:r>
      <w:proofErr w:type="gramEnd"/>
      <w:r w:rsidRPr="002C3FC3">
        <w:rPr>
          <w:rFonts w:ascii="Aptos" w:hAnsi="Aptos"/>
          <w:lang w:val="en-CA"/>
        </w:rPr>
        <w:t xml:space="preserve"> versions. Audits – September 26</w:t>
      </w:r>
      <w:r w:rsidRPr="002C3FC3">
        <w:rPr>
          <w:rFonts w:ascii="Aptos" w:hAnsi="Aptos"/>
          <w:vertAlign w:val="superscript"/>
          <w:lang w:val="en-CA"/>
        </w:rPr>
        <w:t>th</w:t>
      </w:r>
      <w:r w:rsidRPr="002C3FC3">
        <w:rPr>
          <w:rFonts w:ascii="Aptos" w:hAnsi="Aptos"/>
          <w:lang w:val="en-CA"/>
        </w:rPr>
        <w:t>, 2024. Reviews and compilations – January 26, 2024</w:t>
      </w:r>
    </w:p>
    <w:p w14:paraId="42D0543F" w14:textId="65D1BAC4" w:rsidR="002C3FC3" w:rsidRPr="002C3FC3" w:rsidRDefault="002C3FC3" w:rsidP="002C3FC3">
      <w:pPr>
        <w:numPr>
          <w:ilvl w:val="0"/>
          <w:numId w:val="11"/>
        </w:numPr>
        <w:rPr>
          <w:rFonts w:ascii="Aptos" w:hAnsi="Aptos"/>
          <w:lang w:val="en-CA"/>
        </w:rPr>
      </w:pPr>
      <w:r w:rsidRPr="002C3FC3">
        <w:rPr>
          <w:rFonts w:ascii="Aptos" w:hAnsi="Aptos"/>
          <w:lang w:val="en-CA"/>
        </w:rPr>
        <w:t>Please ensure all files you work has a</w:t>
      </w:r>
      <w:r w:rsidRPr="002C3FC3">
        <w:rPr>
          <w:rFonts w:ascii="Aptos" w:hAnsi="Aptos"/>
          <w:b/>
          <w:bCs/>
          <w:lang w:val="en-CA"/>
        </w:rPr>
        <w:t xml:space="preserve"> JZPCKEY </w:t>
      </w:r>
      <w:r w:rsidRPr="002C3FC3">
        <w:rPr>
          <w:rFonts w:ascii="Aptos" w:hAnsi="Aptos"/>
          <w:lang w:val="en-CA"/>
        </w:rPr>
        <w:t>for reviews and compilations and</w:t>
      </w:r>
      <w:r w:rsidRPr="002C3FC3">
        <w:rPr>
          <w:rFonts w:ascii="Aptos" w:hAnsi="Aptos"/>
          <w:b/>
          <w:bCs/>
          <w:lang w:val="en-CA"/>
        </w:rPr>
        <w:t xml:space="preserve"> JZPCKEYA </w:t>
      </w:r>
      <w:r w:rsidRPr="002C3FC3">
        <w:rPr>
          <w:rFonts w:ascii="Aptos" w:hAnsi="Aptos"/>
          <w:lang w:val="en-CA"/>
        </w:rPr>
        <w:t>for audits</w:t>
      </w:r>
    </w:p>
    <w:p w14:paraId="4D3CDB8A" w14:textId="10556FD2" w:rsidR="002C3FC3" w:rsidRPr="002C3FC3" w:rsidRDefault="002C3FC3" w:rsidP="002C3FC3">
      <w:pPr>
        <w:rPr>
          <w:rFonts w:ascii="Aptos" w:hAnsi="Aptos"/>
          <w:b/>
          <w:bCs/>
          <w:lang w:val="en-CA"/>
        </w:rPr>
      </w:pPr>
      <w:r w:rsidRPr="002C3FC3">
        <w:rPr>
          <w:rFonts w:ascii="Aptos" w:hAnsi="Aptos"/>
          <w:b/>
          <w:bCs/>
          <w:lang w:val="en-CA"/>
        </w:rPr>
        <w:drawing>
          <wp:inline distT="0" distB="0" distL="0" distR="0" wp14:anchorId="4EFF9611" wp14:editId="02C66676">
            <wp:extent cx="3933825" cy="171450"/>
            <wp:effectExtent l="0" t="0" r="9525" b="0"/>
            <wp:docPr id="49222644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933825" cy="171450"/>
                    </a:xfrm>
                    <a:prstGeom prst="rect">
                      <a:avLst/>
                    </a:prstGeom>
                    <a:noFill/>
                    <a:ln>
                      <a:noFill/>
                    </a:ln>
                  </pic:spPr>
                </pic:pic>
              </a:graphicData>
            </a:graphic>
          </wp:inline>
        </w:drawing>
      </w:r>
      <w:r w:rsidRPr="002C3FC3">
        <w:rPr>
          <w:rFonts w:ascii="Aptos" w:hAnsi="Aptos"/>
          <w:b/>
          <w:bCs/>
          <w:i/>
          <w:iCs/>
          <w:lang w:val="en-CA"/>
        </w:rPr>
        <w:t>Reviews and compilation</w:t>
      </w:r>
    </w:p>
    <w:p w14:paraId="32BF1121" w14:textId="77777777" w:rsidR="002C3FC3" w:rsidRPr="002C3FC3" w:rsidRDefault="002C3FC3" w:rsidP="002C3FC3">
      <w:pPr>
        <w:rPr>
          <w:rFonts w:ascii="Aptos" w:hAnsi="Aptos"/>
          <w:b/>
          <w:bCs/>
          <w:lang w:val="en-CA"/>
        </w:rPr>
      </w:pPr>
    </w:p>
    <w:p w14:paraId="37D5C6A6" w14:textId="39F6D083" w:rsidR="002C3FC3" w:rsidRDefault="002C3FC3" w:rsidP="002C3FC3">
      <w:pPr>
        <w:rPr>
          <w:rFonts w:ascii="Aptos" w:hAnsi="Aptos"/>
          <w:b/>
          <w:bCs/>
          <w:lang w:val="en-CA"/>
        </w:rPr>
      </w:pPr>
      <w:r w:rsidRPr="002C3FC3">
        <w:rPr>
          <w:rFonts w:ascii="Aptos" w:hAnsi="Aptos"/>
          <w:b/>
          <w:bCs/>
          <w:lang w:val="en-CA"/>
        </w:rPr>
        <w:drawing>
          <wp:inline distT="0" distB="0" distL="0" distR="0" wp14:anchorId="3E2CD8B3" wp14:editId="0538B818">
            <wp:extent cx="4486275" cy="171450"/>
            <wp:effectExtent l="0" t="0" r="9525" b="0"/>
            <wp:docPr id="119385441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486275" cy="171450"/>
                    </a:xfrm>
                    <a:prstGeom prst="rect">
                      <a:avLst/>
                    </a:prstGeom>
                    <a:noFill/>
                    <a:ln>
                      <a:noFill/>
                    </a:ln>
                  </pic:spPr>
                </pic:pic>
              </a:graphicData>
            </a:graphic>
          </wp:inline>
        </w:drawing>
      </w:r>
      <w:r w:rsidRPr="002C3FC3">
        <w:rPr>
          <w:rFonts w:ascii="Aptos" w:hAnsi="Aptos"/>
          <w:b/>
          <w:bCs/>
          <w:i/>
          <w:iCs/>
          <w:lang w:val="en-CA"/>
        </w:rPr>
        <w:t>Audits</w:t>
      </w:r>
    </w:p>
    <w:p w14:paraId="32CA4988" w14:textId="77777777" w:rsidR="002C3FC3" w:rsidRPr="002C3FC3" w:rsidRDefault="002C3FC3" w:rsidP="002C3FC3">
      <w:pPr>
        <w:rPr>
          <w:rFonts w:ascii="Aptos" w:hAnsi="Aptos"/>
          <w:b/>
          <w:bCs/>
          <w:lang w:val="en-CA"/>
        </w:rPr>
      </w:pPr>
    </w:p>
    <w:p w14:paraId="1F32A034" w14:textId="77777777" w:rsidR="002C3FC3" w:rsidRPr="002C3FC3" w:rsidRDefault="002C3FC3" w:rsidP="002C3FC3">
      <w:pPr>
        <w:numPr>
          <w:ilvl w:val="0"/>
          <w:numId w:val="11"/>
        </w:numPr>
        <w:rPr>
          <w:rFonts w:ascii="Aptos" w:hAnsi="Aptos"/>
          <w:lang w:val="en-CA"/>
        </w:rPr>
      </w:pPr>
      <w:r w:rsidRPr="002C3FC3">
        <w:rPr>
          <w:rFonts w:ascii="Aptos" w:hAnsi="Aptos"/>
          <w:lang w:val="en-CA"/>
        </w:rPr>
        <w:t>Also make sure the path in the JZPCKEY is updates properly</w:t>
      </w:r>
    </w:p>
    <w:p w14:paraId="3E310A84" w14:textId="7EF94357" w:rsidR="002C3FC3" w:rsidRPr="002C3FC3" w:rsidRDefault="002C3FC3" w:rsidP="002C3FC3">
      <w:pPr>
        <w:numPr>
          <w:ilvl w:val="1"/>
          <w:numId w:val="11"/>
        </w:numPr>
        <w:rPr>
          <w:rFonts w:ascii="Aptos" w:hAnsi="Aptos"/>
          <w:b/>
          <w:bCs/>
          <w:lang w:val="en-CA"/>
        </w:rPr>
      </w:pPr>
      <w:r w:rsidRPr="002C3FC3">
        <w:rPr>
          <w:rFonts w:ascii="Aptos" w:hAnsi="Aptos"/>
          <w:lang w:val="en-CA"/>
        </w:rPr>
        <w:t>For reviews -</w:t>
      </w:r>
      <w:r w:rsidRPr="002C3FC3">
        <w:rPr>
          <w:rFonts w:ascii="Aptos" w:hAnsi="Aptos"/>
          <w:b/>
          <w:bCs/>
          <w:lang w:val="en-CA"/>
        </w:rPr>
        <w:t xml:space="preserve"> C:\2_Resources\Knowledge Libraries\PEG Review KLIB</w:t>
      </w:r>
    </w:p>
    <w:p w14:paraId="4AE02AA9" w14:textId="7EC464DE" w:rsidR="002C3FC3" w:rsidRPr="002C3FC3" w:rsidRDefault="002C3FC3" w:rsidP="002C3FC3">
      <w:pPr>
        <w:rPr>
          <w:rFonts w:ascii="Aptos" w:hAnsi="Aptos"/>
          <w:b/>
          <w:bCs/>
          <w:lang w:val="en-CA"/>
        </w:rPr>
      </w:pPr>
      <w:r w:rsidRPr="002C3FC3">
        <w:rPr>
          <w:rFonts w:ascii="Aptos" w:hAnsi="Aptos"/>
          <w:b/>
          <w:bCs/>
          <w:lang w:val="en-CA"/>
        </w:rPr>
        <w:drawing>
          <wp:inline distT="0" distB="0" distL="0" distR="0" wp14:anchorId="598232A7" wp14:editId="2930082C">
            <wp:extent cx="6691630" cy="601345"/>
            <wp:effectExtent l="0" t="0" r="13970" b="8255"/>
            <wp:docPr id="84900991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691630" cy="601345"/>
                    </a:xfrm>
                    <a:prstGeom prst="rect">
                      <a:avLst/>
                    </a:prstGeom>
                    <a:noFill/>
                    <a:ln>
                      <a:noFill/>
                    </a:ln>
                  </pic:spPr>
                </pic:pic>
              </a:graphicData>
            </a:graphic>
          </wp:inline>
        </w:drawing>
      </w:r>
    </w:p>
    <w:p w14:paraId="592B74BE" w14:textId="0B6E93CE" w:rsidR="002C3FC3" w:rsidRPr="002C3FC3" w:rsidRDefault="002C3FC3" w:rsidP="002C3FC3">
      <w:pPr>
        <w:numPr>
          <w:ilvl w:val="1"/>
          <w:numId w:val="11"/>
        </w:numPr>
        <w:rPr>
          <w:rFonts w:ascii="Aptos" w:hAnsi="Aptos"/>
          <w:b/>
          <w:bCs/>
          <w:lang w:val="en-CA"/>
        </w:rPr>
      </w:pPr>
      <w:r w:rsidRPr="002C3FC3">
        <w:rPr>
          <w:rFonts w:ascii="Aptos" w:hAnsi="Aptos"/>
          <w:lang w:val="en-CA"/>
        </w:rPr>
        <w:t>For audits -</w:t>
      </w:r>
      <w:r w:rsidRPr="002C3FC3">
        <w:rPr>
          <w:rFonts w:ascii="Aptos" w:hAnsi="Aptos"/>
          <w:b/>
          <w:bCs/>
          <w:lang w:val="en-CA"/>
        </w:rPr>
        <w:t xml:space="preserve"> C:\2_Resources\Knowledge Libraries\PEG Audit KLIB</w:t>
      </w:r>
    </w:p>
    <w:p w14:paraId="5C4AAA0B" w14:textId="0BF3A350" w:rsidR="002C3FC3" w:rsidRPr="002C3FC3" w:rsidRDefault="002C3FC3" w:rsidP="002C3FC3">
      <w:pPr>
        <w:rPr>
          <w:rFonts w:ascii="Aptos" w:hAnsi="Aptos"/>
          <w:b/>
          <w:bCs/>
          <w:lang w:val="en-CA"/>
        </w:rPr>
      </w:pPr>
      <w:r w:rsidRPr="002C3FC3">
        <w:rPr>
          <w:rFonts w:ascii="Aptos" w:hAnsi="Aptos"/>
          <w:b/>
          <w:bCs/>
          <w:lang w:val="en-CA"/>
        </w:rPr>
        <w:drawing>
          <wp:inline distT="0" distB="0" distL="0" distR="0" wp14:anchorId="72DE1286" wp14:editId="12314F13">
            <wp:extent cx="5457825" cy="533400"/>
            <wp:effectExtent l="0" t="0" r="9525" b="0"/>
            <wp:docPr id="8084145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457825" cy="533400"/>
                    </a:xfrm>
                    <a:prstGeom prst="rect">
                      <a:avLst/>
                    </a:prstGeom>
                    <a:noFill/>
                    <a:ln>
                      <a:noFill/>
                    </a:ln>
                  </pic:spPr>
                </pic:pic>
              </a:graphicData>
            </a:graphic>
          </wp:inline>
        </w:drawing>
      </w:r>
    </w:p>
    <w:p w14:paraId="05DC18D8" w14:textId="3E2B1CF5" w:rsidR="002C3FC3" w:rsidRPr="002C3FC3" w:rsidRDefault="002C3FC3" w:rsidP="002C3FC3">
      <w:pPr>
        <w:numPr>
          <w:ilvl w:val="0"/>
          <w:numId w:val="11"/>
        </w:numPr>
        <w:rPr>
          <w:rFonts w:ascii="Aptos" w:hAnsi="Aptos"/>
          <w:lang w:val="en-CA"/>
        </w:rPr>
      </w:pPr>
      <w:r w:rsidRPr="002C3FC3">
        <w:rPr>
          <w:rFonts w:ascii="Aptos" w:hAnsi="Aptos"/>
          <w:lang w:val="en-CA"/>
        </w:rPr>
        <w:t xml:space="preserve">Once the above has been done you will able to update checklists and forms accordingly. Please reach out myself or Kevin if you have any questions. </w:t>
      </w:r>
    </w:p>
    <w:p w14:paraId="2B4992D4" w14:textId="333E458C" w:rsidR="002C3FC3" w:rsidRPr="002C3FC3" w:rsidRDefault="002C3FC3" w:rsidP="002C3FC3">
      <w:pPr>
        <w:numPr>
          <w:ilvl w:val="0"/>
          <w:numId w:val="11"/>
        </w:numPr>
        <w:rPr>
          <w:rFonts w:ascii="Aptos" w:hAnsi="Aptos"/>
          <w:lang w:val="en-CA"/>
        </w:rPr>
      </w:pPr>
      <w:r w:rsidRPr="002C3FC3">
        <w:rPr>
          <w:rFonts w:ascii="Aptos" w:hAnsi="Aptos"/>
          <w:lang w:val="en-CA"/>
        </w:rPr>
        <w:t>These updates to be done on any files starting from February 2025</w:t>
      </w:r>
    </w:p>
    <w:p w14:paraId="52C4097E" w14:textId="7EFF0D62" w:rsidR="002C3FC3" w:rsidRPr="002C3FC3" w:rsidRDefault="002C3FC3" w:rsidP="002C3FC3">
      <w:pPr>
        <w:numPr>
          <w:ilvl w:val="0"/>
          <w:numId w:val="11"/>
        </w:numPr>
        <w:rPr>
          <w:rFonts w:ascii="Aptos" w:hAnsi="Aptos"/>
          <w:lang w:val="en-CA"/>
        </w:rPr>
      </w:pPr>
      <w:proofErr w:type="gramStart"/>
      <w:r w:rsidRPr="002C3FC3">
        <w:rPr>
          <w:rFonts w:ascii="Aptos" w:hAnsi="Aptos"/>
          <w:lang w:val="en-CA"/>
        </w:rPr>
        <w:t>Pre Audit</w:t>
      </w:r>
      <w:proofErr w:type="gramEnd"/>
      <w:r w:rsidRPr="002C3FC3">
        <w:rPr>
          <w:rFonts w:ascii="Aptos" w:hAnsi="Aptos"/>
          <w:lang w:val="en-CA"/>
        </w:rPr>
        <w:t xml:space="preserve"> letter changed to Audit Planning Letter – included in the audit template</w:t>
      </w:r>
    </w:p>
    <w:p w14:paraId="19B5506F" w14:textId="108B5B41" w:rsidR="002C3FC3" w:rsidRPr="002C3FC3" w:rsidRDefault="002C3FC3" w:rsidP="002C3FC3">
      <w:pPr>
        <w:numPr>
          <w:ilvl w:val="0"/>
          <w:numId w:val="11"/>
        </w:numPr>
        <w:rPr>
          <w:rFonts w:ascii="Aptos" w:hAnsi="Aptos"/>
          <w:lang w:val="en-CA"/>
        </w:rPr>
      </w:pPr>
      <w:r w:rsidRPr="002C3FC3">
        <w:rPr>
          <w:rFonts w:ascii="Aptos" w:hAnsi="Aptos"/>
          <w:lang w:val="en-CA"/>
        </w:rPr>
        <w:t>Post Audit letter changed to Audit Findings Letter – included in the audit template</w:t>
      </w:r>
    </w:p>
    <w:p w14:paraId="0B83F3A6" w14:textId="11EEB5DC" w:rsidR="002C3FC3" w:rsidRPr="002C3FC3" w:rsidRDefault="002C3FC3" w:rsidP="002C3FC3">
      <w:pPr>
        <w:numPr>
          <w:ilvl w:val="0"/>
          <w:numId w:val="11"/>
        </w:numPr>
        <w:rPr>
          <w:rFonts w:ascii="Aptos" w:hAnsi="Aptos"/>
          <w:lang w:val="en-CA"/>
        </w:rPr>
      </w:pPr>
      <w:r w:rsidRPr="002C3FC3">
        <w:rPr>
          <w:rFonts w:ascii="Aptos" w:hAnsi="Aptos"/>
          <w:lang w:val="en-CA"/>
        </w:rPr>
        <w:t>Please use the audit, review and compilation templates as guidelines on how the layout of your year end file should be</w:t>
      </w:r>
    </w:p>
    <w:p w14:paraId="4C3F8C5D" w14:textId="1E6E59FD" w:rsidR="002C3FC3" w:rsidRPr="002C3FC3" w:rsidRDefault="002C3FC3" w:rsidP="002C3FC3">
      <w:pPr>
        <w:numPr>
          <w:ilvl w:val="0"/>
          <w:numId w:val="11"/>
        </w:numPr>
        <w:rPr>
          <w:rFonts w:ascii="Aptos" w:hAnsi="Aptos"/>
          <w:b/>
          <w:bCs/>
          <w:lang w:val="en-CA"/>
        </w:rPr>
      </w:pPr>
      <w:r w:rsidRPr="002C3FC3">
        <w:rPr>
          <w:rFonts w:ascii="Aptos" w:hAnsi="Aptos"/>
          <w:lang w:val="en-CA"/>
        </w:rPr>
        <w:t xml:space="preserve">Corporate tax reconciliation schedule is now available on the review and compilation template. Please use this schedule for completing the corporate taxes payable section. Also wanted to clarify that under the CC section, you need to include the prior year NOA and the installments. And for the Tax section, include the CRA balances (GRIP balance, </w:t>
      </w:r>
      <w:proofErr w:type="gramStart"/>
      <w:r w:rsidRPr="002C3FC3">
        <w:rPr>
          <w:rFonts w:ascii="Aptos" w:hAnsi="Aptos"/>
          <w:lang w:val="en-CA"/>
        </w:rPr>
        <w:t>Non</w:t>
      </w:r>
      <w:proofErr w:type="gramEnd"/>
      <w:r w:rsidRPr="002C3FC3">
        <w:rPr>
          <w:rFonts w:ascii="Aptos" w:hAnsi="Aptos"/>
          <w:lang w:val="en-CA"/>
        </w:rPr>
        <w:t xml:space="preserve"> capital loss, Capital loss, ERDTOH and NEDTOH).</w:t>
      </w:r>
      <w:r w:rsidRPr="002C3FC3">
        <w:rPr>
          <w:rFonts w:ascii="Aptos" w:hAnsi="Aptos"/>
          <w:b/>
          <w:bCs/>
          <w:lang w:val="en-CA"/>
        </w:rPr>
        <w:t xml:space="preserve"> I have </w:t>
      </w:r>
      <w:r w:rsidRPr="002C3FC3">
        <w:rPr>
          <w:rFonts w:ascii="Aptos" w:hAnsi="Aptos"/>
          <w:b/>
          <w:bCs/>
          <w:lang w:val="en-CA"/>
        </w:rPr>
        <w:lastRenderedPageBreak/>
        <w:t xml:space="preserve">attached, </w:t>
      </w:r>
      <w:r w:rsidRPr="002C3FC3">
        <w:rPr>
          <w:rFonts w:ascii="Aptos" w:hAnsi="Aptos"/>
          <w:lang w:val="en-CA"/>
        </w:rPr>
        <w:t>the CRA balances document for your information and have included the steps to get the report</w:t>
      </w:r>
    </w:p>
    <w:p w14:paraId="3CF8B177" w14:textId="7545D79E" w:rsidR="002C3FC3" w:rsidRPr="002C3FC3" w:rsidRDefault="002C3FC3" w:rsidP="002C3FC3">
      <w:pPr>
        <w:rPr>
          <w:rFonts w:ascii="Aptos" w:hAnsi="Aptos"/>
          <w:b/>
          <w:bCs/>
          <w:lang w:val="en-CA"/>
        </w:rPr>
      </w:pPr>
      <w:r w:rsidRPr="002C3FC3">
        <w:rPr>
          <w:rFonts w:ascii="Aptos" w:hAnsi="Aptos"/>
          <w:b/>
          <w:bCs/>
          <w:lang w:val="en-CA"/>
        </w:rPr>
        <w:drawing>
          <wp:inline distT="0" distB="0" distL="0" distR="0" wp14:anchorId="4C79810F" wp14:editId="0AFBB470">
            <wp:extent cx="3219450" cy="828675"/>
            <wp:effectExtent l="0" t="0" r="0" b="9525"/>
            <wp:docPr id="201093719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219450" cy="828675"/>
                    </a:xfrm>
                    <a:prstGeom prst="rect">
                      <a:avLst/>
                    </a:prstGeom>
                    <a:noFill/>
                    <a:ln>
                      <a:noFill/>
                    </a:ln>
                  </pic:spPr>
                </pic:pic>
              </a:graphicData>
            </a:graphic>
          </wp:inline>
        </w:drawing>
      </w:r>
    </w:p>
    <w:p w14:paraId="2BBCE85D" w14:textId="77777777" w:rsidR="002C3FC3" w:rsidRPr="002C3FC3" w:rsidRDefault="002C3FC3" w:rsidP="002C3FC3">
      <w:pPr>
        <w:rPr>
          <w:rFonts w:ascii="Aptos" w:hAnsi="Aptos"/>
          <w:b/>
          <w:bCs/>
          <w:lang w:val="en-CA"/>
        </w:rPr>
      </w:pPr>
    </w:p>
    <w:p w14:paraId="0D3BD2A1" w14:textId="0A7F0A24" w:rsidR="002C3FC3" w:rsidRPr="002C3FC3" w:rsidRDefault="002C3FC3" w:rsidP="002C3FC3">
      <w:pPr>
        <w:rPr>
          <w:rFonts w:ascii="Aptos" w:hAnsi="Aptos"/>
          <w:b/>
          <w:bCs/>
          <w:lang w:val="en-CA"/>
        </w:rPr>
      </w:pPr>
      <w:r w:rsidRPr="002C3FC3">
        <w:rPr>
          <w:rFonts w:ascii="Aptos" w:hAnsi="Aptos"/>
          <w:b/>
          <w:bCs/>
          <w:lang w:val="en-CA"/>
        </w:rPr>
        <w:drawing>
          <wp:inline distT="0" distB="0" distL="0" distR="0" wp14:anchorId="6C590951" wp14:editId="0729B50A">
            <wp:extent cx="2857500" cy="885825"/>
            <wp:effectExtent l="0" t="0" r="0" b="9525"/>
            <wp:docPr id="175184492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a:graphicData>
            </a:graphic>
          </wp:inline>
        </w:drawing>
      </w:r>
    </w:p>
    <w:p w14:paraId="299BCD47" w14:textId="620FBD26" w:rsidR="002C3FC3" w:rsidRPr="002C3FC3" w:rsidRDefault="002C3FC3" w:rsidP="002C3FC3">
      <w:pPr>
        <w:numPr>
          <w:ilvl w:val="0"/>
          <w:numId w:val="11"/>
        </w:numPr>
        <w:rPr>
          <w:rFonts w:ascii="Aptos" w:hAnsi="Aptos"/>
          <w:lang w:val="en-CA"/>
        </w:rPr>
      </w:pPr>
      <w:r w:rsidRPr="002C3FC3">
        <w:rPr>
          <w:rFonts w:ascii="Aptos" w:hAnsi="Aptos"/>
          <w:lang w:val="en-CA"/>
        </w:rPr>
        <w:t>Finally, there will be a recorded version of the first audit meeting available in our CSS dashboard very soon.</w:t>
      </w:r>
    </w:p>
    <w:p w14:paraId="57F0F796" w14:textId="591EDD61" w:rsidR="00A9184D" w:rsidRPr="002C3FC3" w:rsidRDefault="002C3FC3" w:rsidP="002C3FC3">
      <w:pPr>
        <w:rPr>
          <w:rFonts w:ascii="Aptos" w:hAnsi="Aptos"/>
          <w:lang w:val="en-CA"/>
        </w:rPr>
      </w:pPr>
      <w:r w:rsidRPr="002C3FC3">
        <w:rPr>
          <w:rFonts w:ascii="Aptos" w:hAnsi="Aptos"/>
          <w:lang w:val="en-CA"/>
        </w:rPr>
        <w:t>Please reach out to Pat, Kevin or Myself if you have any questions.</w:t>
      </w:r>
    </w:p>
    <w:p w14:paraId="7AC2331D" w14:textId="1F88A364" w:rsidR="00A9184D" w:rsidRPr="00A9184D" w:rsidRDefault="00A9184D" w:rsidP="00A9184D">
      <w:pPr>
        <w:rPr>
          <w:rFonts w:ascii="Aptos" w:hAnsi="Aptos"/>
          <w:lang w:val="en-CA"/>
        </w:rPr>
      </w:pPr>
    </w:p>
    <w:sectPr w:rsidR="00A9184D" w:rsidRPr="00A9184D" w:rsidSect="00A72981">
      <w:headerReference w:type="first" r:id="rId25"/>
      <w:footerReference w:type="first" r:id="rId26"/>
      <w:pgSz w:w="12240" w:h="15840" w:code="1"/>
      <w:pgMar w:top="851" w:right="851" w:bottom="1440" w:left="851" w:header="958" w:footer="6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6C73" w14:textId="77777777" w:rsidR="00DD5A4A" w:rsidRDefault="00DD5A4A">
      <w:r>
        <w:separator/>
      </w:r>
    </w:p>
    <w:p w14:paraId="3BFB3ECF" w14:textId="77777777" w:rsidR="00DD5A4A" w:rsidRDefault="00DD5A4A"/>
  </w:endnote>
  <w:endnote w:type="continuationSeparator" w:id="0">
    <w:p w14:paraId="5541755F" w14:textId="77777777" w:rsidR="00DD5A4A" w:rsidRDefault="00DD5A4A">
      <w:r>
        <w:continuationSeparator/>
      </w:r>
    </w:p>
    <w:p w14:paraId="4B40A0CB" w14:textId="77777777" w:rsidR="00DD5A4A" w:rsidRDefault="00DD5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AC79" w14:textId="77777777" w:rsidR="00A72981" w:rsidRDefault="00F41EFE" w:rsidP="00A72981">
    <w:r w:rsidRPr="00F41EFE">
      <w:rPr>
        <w:noProof/>
      </w:rPr>
      <mc:AlternateContent>
        <mc:Choice Requires="wpg">
          <w:drawing>
            <wp:anchor distT="0" distB="0" distL="114300" distR="114300" simplePos="0" relativeHeight="251663360" behindDoc="0" locked="0" layoutInCell="1" allowOverlap="1" wp14:anchorId="1F76754C" wp14:editId="1E7E959D">
              <wp:simplePos x="0" y="0"/>
              <wp:positionH relativeFrom="page">
                <wp:align>center</wp:align>
              </wp:positionH>
              <wp:positionV relativeFrom="page">
                <wp:align>bottom</wp:align>
              </wp:positionV>
              <wp:extent cx="7791434" cy="1159200"/>
              <wp:effectExtent l="0" t="0" r="0" b="5080"/>
              <wp:wrapNone/>
              <wp:docPr id="42" name="Group 1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7791434" cy="1159200"/>
                        <a:chOff x="0" y="0"/>
                        <a:chExt cx="7791434" cy="1158987"/>
                      </a:xfrm>
                    </wpg:grpSpPr>
                    <wps:wsp>
                      <wps:cNvPr id="43" name="Freeform 23"/>
                      <wps:cNvSpPr>
                        <a:spLocks/>
                      </wps:cNvSpPr>
                      <wps:spPr bwMode="auto">
                        <a:xfrm rot="10800000">
                          <a:off x="4991255" y="0"/>
                          <a:ext cx="1209745" cy="689470"/>
                        </a:xfrm>
                        <a:custGeom>
                          <a:avLst/>
                          <a:gdLst>
                            <a:gd name="T0" fmla="*/ 286 w 286"/>
                            <a:gd name="T1" fmla="*/ 163 h 163"/>
                            <a:gd name="T2" fmla="*/ 197 w 286"/>
                            <a:gd name="T3" fmla="*/ 0 h 163"/>
                            <a:gd name="T4" fmla="*/ 0 w 286"/>
                            <a:gd name="T5" fmla="*/ 163 h 163"/>
                            <a:gd name="T6" fmla="*/ 286 w 286"/>
                            <a:gd name="T7" fmla="*/ 163 h 163"/>
                          </a:gdLst>
                          <a:ahLst/>
                          <a:cxnLst>
                            <a:cxn ang="0">
                              <a:pos x="T0" y="T1"/>
                            </a:cxn>
                            <a:cxn ang="0">
                              <a:pos x="T2" y="T3"/>
                            </a:cxn>
                            <a:cxn ang="0">
                              <a:pos x="T4" y="T5"/>
                            </a:cxn>
                            <a:cxn ang="0">
                              <a:pos x="T6" y="T7"/>
                            </a:cxn>
                          </a:cxnLst>
                          <a:rect l="0" t="0" r="r" b="b"/>
                          <a:pathLst>
                            <a:path w="286" h="163">
                              <a:moveTo>
                                <a:pt x="286" y="163"/>
                              </a:moveTo>
                              <a:lnTo>
                                <a:pt x="197" y="0"/>
                              </a:lnTo>
                              <a:lnTo>
                                <a:pt x="0" y="163"/>
                              </a:lnTo>
                              <a:lnTo>
                                <a:pt x="286" y="163"/>
                              </a:lnTo>
                              <a:close/>
                            </a:path>
                          </a:pathLst>
                        </a:custGeom>
                        <a:solidFill>
                          <a:schemeClr val="accent3">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26"/>
                      <wps:cNvSpPr>
                        <a:spLocks/>
                      </wps:cNvSpPr>
                      <wps:spPr bwMode="auto">
                        <a:xfrm rot="10800000">
                          <a:off x="6920079" y="372230"/>
                          <a:ext cx="871355" cy="439907"/>
                        </a:xfrm>
                        <a:custGeom>
                          <a:avLst/>
                          <a:gdLst>
                            <a:gd name="T0" fmla="*/ 78 w 206"/>
                            <a:gd name="T1" fmla="*/ 0 h 104"/>
                            <a:gd name="T2" fmla="*/ 0 w 206"/>
                            <a:gd name="T3" fmla="*/ 69 h 104"/>
                            <a:gd name="T4" fmla="*/ 0 w 206"/>
                            <a:gd name="T5" fmla="*/ 104 h 104"/>
                            <a:gd name="T6" fmla="*/ 206 w 206"/>
                            <a:gd name="T7" fmla="*/ 14 h 104"/>
                            <a:gd name="T8" fmla="*/ 78 w 206"/>
                            <a:gd name="T9" fmla="*/ 0 h 104"/>
                          </a:gdLst>
                          <a:ahLst/>
                          <a:cxnLst>
                            <a:cxn ang="0">
                              <a:pos x="T0" y="T1"/>
                            </a:cxn>
                            <a:cxn ang="0">
                              <a:pos x="T2" y="T3"/>
                            </a:cxn>
                            <a:cxn ang="0">
                              <a:pos x="T4" y="T5"/>
                            </a:cxn>
                            <a:cxn ang="0">
                              <a:pos x="T6" y="T7"/>
                            </a:cxn>
                            <a:cxn ang="0">
                              <a:pos x="T8" y="T9"/>
                            </a:cxn>
                          </a:cxnLst>
                          <a:rect l="0" t="0" r="r" b="b"/>
                          <a:pathLst>
                            <a:path w="206" h="104">
                              <a:moveTo>
                                <a:pt x="78" y="0"/>
                              </a:moveTo>
                              <a:lnTo>
                                <a:pt x="0" y="69"/>
                              </a:lnTo>
                              <a:lnTo>
                                <a:pt x="0" y="104"/>
                              </a:lnTo>
                              <a:lnTo>
                                <a:pt x="206" y="14"/>
                              </a:lnTo>
                              <a:lnTo>
                                <a:pt x="78"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28"/>
                      <wps:cNvSpPr>
                        <a:spLocks/>
                      </wps:cNvSpPr>
                      <wps:spPr bwMode="auto">
                        <a:xfrm rot="10800000">
                          <a:off x="7461504" y="520275"/>
                          <a:ext cx="329930" cy="321471"/>
                        </a:xfrm>
                        <a:custGeom>
                          <a:avLst/>
                          <a:gdLst>
                            <a:gd name="T0" fmla="*/ 0 w 78"/>
                            <a:gd name="T1" fmla="*/ 0 h 76"/>
                            <a:gd name="T2" fmla="*/ 0 w 78"/>
                            <a:gd name="T3" fmla="*/ 76 h 76"/>
                            <a:gd name="T4" fmla="*/ 78 w 78"/>
                            <a:gd name="T5" fmla="*/ 7 h 76"/>
                            <a:gd name="T6" fmla="*/ 0 w 78"/>
                            <a:gd name="T7" fmla="*/ 0 h 76"/>
                          </a:gdLst>
                          <a:ahLst/>
                          <a:cxnLst>
                            <a:cxn ang="0">
                              <a:pos x="T0" y="T1"/>
                            </a:cxn>
                            <a:cxn ang="0">
                              <a:pos x="T2" y="T3"/>
                            </a:cxn>
                            <a:cxn ang="0">
                              <a:pos x="T4" y="T5"/>
                            </a:cxn>
                            <a:cxn ang="0">
                              <a:pos x="T6" y="T7"/>
                            </a:cxn>
                          </a:cxnLst>
                          <a:rect l="0" t="0" r="r" b="b"/>
                          <a:pathLst>
                            <a:path w="78" h="76">
                              <a:moveTo>
                                <a:pt x="0" y="0"/>
                              </a:moveTo>
                              <a:lnTo>
                                <a:pt x="0" y="76"/>
                              </a:lnTo>
                              <a:lnTo>
                                <a:pt x="78" y="7"/>
                              </a:lnTo>
                              <a:lnTo>
                                <a:pt x="0" y="0"/>
                              </a:lnTo>
                              <a:close/>
                            </a:path>
                          </a:pathLst>
                        </a:custGeom>
                        <a:solidFill>
                          <a:schemeClr val="accent5">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29"/>
                      <wps:cNvSpPr>
                        <a:spLocks/>
                      </wps:cNvSpPr>
                      <wps:spPr bwMode="auto">
                        <a:xfrm rot="10800000">
                          <a:off x="4153739" y="0"/>
                          <a:ext cx="1213975" cy="689470"/>
                        </a:xfrm>
                        <a:custGeom>
                          <a:avLst/>
                          <a:gdLst>
                            <a:gd name="T0" fmla="*/ 249 w 287"/>
                            <a:gd name="T1" fmla="*/ 142 h 163"/>
                            <a:gd name="T2" fmla="*/ 199 w 287"/>
                            <a:gd name="T3" fmla="*/ 116 h 163"/>
                            <a:gd name="T4" fmla="*/ 0 w 287"/>
                            <a:gd name="T5" fmla="*/ 0 h 163"/>
                            <a:gd name="T6" fmla="*/ 89 w 287"/>
                            <a:gd name="T7" fmla="*/ 163 h 163"/>
                            <a:gd name="T8" fmla="*/ 230 w 287"/>
                            <a:gd name="T9" fmla="*/ 163 h 163"/>
                            <a:gd name="T10" fmla="*/ 287 w 287"/>
                            <a:gd name="T11" fmla="*/ 163 h 163"/>
                            <a:gd name="T12" fmla="*/ 249 w 287"/>
                            <a:gd name="T13" fmla="*/ 142 h 163"/>
                          </a:gdLst>
                          <a:ahLst/>
                          <a:cxnLst>
                            <a:cxn ang="0">
                              <a:pos x="T0" y="T1"/>
                            </a:cxn>
                            <a:cxn ang="0">
                              <a:pos x="T2" y="T3"/>
                            </a:cxn>
                            <a:cxn ang="0">
                              <a:pos x="T4" y="T5"/>
                            </a:cxn>
                            <a:cxn ang="0">
                              <a:pos x="T6" y="T7"/>
                            </a:cxn>
                            <a:cxn ang="0">
                              <a:pos x="T8" y="T9"/>
                            </a:cxn>
                            <a:cxn ang="0">
                              <a:pos x="T10" y="T11"/>
                            </a:cxn>
                            <a:cxn ang="0">
                              <a:pos x="T12" y="T13"/>
                            </a:cxn>
                          </a:cxnLst>
                          <a:rect l="0" t="0" r="r" b="b"/>
                          <a:pathLst>
                            <a:path w="287" h="163">
                              <a:moveTo>
                                <a:pt x="249" y="142"/>
                              </a:moveTo>
                              <a:lnTo>
                                <a:pt x="199" y="116"/>
                              </a:lnTo>
                              <a:lnTo>
                                <a:pt x="0" y="0"/>
                              </a:lnTo>
                              <a:lnTo>
                                <a:pt x="89" y="163"/>
                              </a:lnTo>
                              <a:lnTo>
                                <a:pt x="230" y="163"/>
                              </a:lnTo>
                              <a:lnTo>
                                <a:pt x="287" y="163"/>
                              </a:lnTo>
                              <a:lnTo>
                                <a:pt x="249" y="142"/>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30"/>
                      <wps:cNvSpPr>
                        <a:spLocks/>
                      </wps:cNvSpPr>
                      <wps:spPr bwMode="auto">
                        <a:xfrm rot="10800000">
                          <a:off x="3235855" y="88828"/>
                          <a:ext cx="1290113" cy="1070159"/>
                        </a:xfrm>
                        <a:custGeom>
                          <a:avLst/>
                          <a:gdLst>
                            <a:gd name="T0" fmla="*/ 305 w 305"/>
                            <a:gd name="T1" fmla="*/ 0 h 253"/>
                            <a:gd name="T2" fmla="*/ 0 w 305"/>
                            <a:gd name="T3" fmla="*/ 227 h 253"/>
                            <a:gd name="T4" fmla="*/ 50 w 305"/>
                            <a:gd name="T5" fmla="*/ 253 h 253"/>
                            <a:gd name="T6" fmla="*/ 305 w 305"/>
                            <a:gd name="T7" fmla="*/ 0 h 253"/>
                          </a:gdLst>
                          <a:ahLst/>
                          <a:cxnLst>
                            <a:cxn ang="0">
                              <a:pos x="T0" y="T1"/>
                            </a:cxn>
                            <a:cxn ang="0">
                              <a:pos x="T2" y="T3"/>
                            </a:cxn>
                            <a:cxn ang="0">
                              <a:pos x="T4" y="T5"/>
                            </a:cxn>
                            <a:cxn ang="0">
                              <a:pos x="T6" y="T7"/>
                            </a:cxn>
                          </a:cxnLst>
                          <a:rect l="0" t="0" r="r" b="b"/>
                          <a:pathLst>
                            <a:path w="305" h="253">
                              <a:moveTo>
                                <a:pt x="305" y="0"/>
                              </a:moveTo>
                              <a:lnTo>
                                <a:pt x="0" y="227"/>
                              </a:lnTo>
                              <a:lnTo>
                                <a:pt x="50" y="253"/>
                              </a:lnTo>
                              <a:lnTo>
                                <a:pt x="305" y="0"/>
                              </a:lnTo>
                              <a:close/>
                            </a:path>
                          </a:pathLst>
                        </a:custGeom>
                        <a:solidFill>
                          <a:schemeClr val="accent3">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31"/>
                      <wps:cNvSpPr>
                        <a:spLocks/>
                      </wps:cNvSpPr>
                      <wps:spPr bwMode="auto">
                        <a:xfrm rot="10800000">
                          <a:off x="6201000" y="0"/>
                          <a:ext cx="587953" cy="198804"/>
                        </a:xfrm>
                        <a:custGeom>
                          <a:avLst/>
                          <a:gdLst>
                            <a:gd name="T0" fmla="*/ 0 w 139"/>
                            <a:gd name="T1" fmla="*/ 47 h 47"/>
                            <a:gd name="T2" fmla="*/ 139 w 139"/>
                            <a:gd name="T3" fmla="*/ 47 h 47"/>
                            <a:gd name="T4" fmla="*/ 94 w 139"/>
                            <a:gd name="T5" fmla="*/ 0 h 47"/>
                            <a:gd name="T6" fmla="*/ 0 w 139"/>
                            <a:gd name="T7" fmla="*/ 47 h 47"/>
                          </a:gdLst>
                          <a:ahLst/>
                          <a:cxnLst>
                            <a:cxn ang="0">
                              <a:pos x="T0" y="T1"/>
                            </a:cxn>
                            <a:cxn ang="0">
                              <a:pos x="T2" y="T3"/>
                            </a:cxn>
                            <a:cxn ang="0">
                              <a:pos x="T4" y="T5"/>
                            </a:cxn>
                            <a:cxn ang="0">
                              <a:pos x="T6" y="T7"/>
                            </a:cxn>
                          </a:cxnLst>
                          <a:rect l="0" t="0" r="r" b="b"/>
                          <a:pathLst>
                            <a:path w="139" h="47">
                              <a:moveTo>
                                <a:pt x="0" y="47"/>
                              </a:moveTo>
                              <a:lnTo>
                                <a:pt x="139" y="47"/>
                              </a:lnTo>
                              <a:lnTo>
                                <a:pt x="94" y="0"/>
                              </a:lnTo>
                              <a:lnTo>
                                <a:pt x="0" y="47"/>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32"/>
                      <wps:cNvSpPr>
                        <a:spLocks/>
                      </wps:cNvSpPr>
                      <wps:spPr bwMode="auto">
                        <a:xfrm rot="10800000">
                          <a:off x="5367714" y="0"/>
                          <a:ext cx="1023630" cy="689470"/>
                        </a:xfrm>
                        <a:custGeom>
                          <a:avLst/>
                          <a:gdLst>
                            <a:gd name="T0" fmla="*/ 0 w 242"/>
                            <a:gd name="T1" fmla="*/ 116 h 163"/>
                            <a:gd name="T2" fmla="*/ 45 w 242"/>
                            <a:gd name="T3" fmla="*/ 163 h 163"/>
                            <a:gd name="T4" fmla="*/ 242 w 242"/>
                            <a:gd name="T5" fmla="*/ 0 h 163"/>
                            <a:gd name="T6" fmla="*/ 0 w 242"/>
                            <a:gd name="T7" fmla="*/ 116 h 163"/>
                          </a:gdLst>
                          <a:ahLst/>
                          <a:cxnLst>
                            <a:cxn ang="0">
                              <a:pos x="T0" y="T1"/>
                            </a:cxn>
                            <a:cxn ang="0">
                              <a:pos x="T2" y="T3"/>
                            </a:cxn>
                            <a:cxn ang="0">
                              <a:pos x="T4" y="T5"/>
                            </a:cxn>
                            <a:cxn ang="0">
                              <a:pos x="T6" y="T7"/>
                            </a:cxn>
                          </a:cxnLst>
                          <a:rect l="0" t="0" r="r" b="b"/>
                          <a:pathLst>
                            <a:path w="242" h="163">
                              <a:moveTo>
                                <a:pt x="0" y="116"/>
                              </a:moveTo>
                              <a:lnTo>
                                <a:pt x="45" y="163"/>
                              </a:lnTo>
                              <a:lnTo>
                                <a:pt x="242" y="0"/>
                              </a:lnTo>
                              <a:lnTo>
                                <a:pt x="0" y="116"/>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33"/>
                      <wps:cNvSpPr>
                        <a:spLocks/>
                      </wps:cNvSpPr>
                      <wps:spPr bwMode="auto">
                        <a:xfrm rot="10800000">
                          <a:off x="5367714" y="198804"/>
                          <a:ext cx="1552365" cy="554114"/>
                        </a:xfrm>
                        <a:custGeom>
                          <a:avLst/>
                          <a:gdLst>
                            <a:gd name="T0" fmla="*/ 367 w 367"/>
                            <a:gd name="T1" fmla="*/ 15 h 131"/>
                            <a:gd name="T2" fmla="*/ 0 w 367"/>
                            <a:gd name="T3" fmla="*/ 0 h 131"/>
                            <a:gd name="T4" fmla="*/ 125 w 367"/>
                            <a:gd name="T5" fmla="*/ 131 h 131"/>
                            <a:gd name="T6" fmla="*/ 367 w 367"/>
                            <a:gd name="T7" fmla="*/ 15 h 131"/>
                          </a:gdLst>
                          <a:ahLst/>
                          <a:cxnLst>
                            <a:cxn ang="0">
                              <a:pos x="T0" y="T1"/>
                            </a:cxn>
                            <a:cxn ang="0">
                              <a:pos x="T2" y="T3"/>
                            </a:cxn>
                            <a:cxn ang="0">
                              <a:pos x="T4" y="T5"/>
                            </a:cxn>
                            <a:cxn ang="0">
                              <a:pos x="T6" y="T7"/>
                            </a:cxn>
                          </a:cxnLst>
                          <a:rect l="0" t="0" r="r" b="b"/>
                          <a:pathLst>
                            <a:path w="367" h="131">
                              <a:moveTo>
                                <a:pt x="367" y="15"/>
                              </a:moveTo>
                              <a:lnTo>
                                <a:pt x="0" y="0"/>
                              </a:lnTo>
                              <a:lnTo>
                                <a:pt x="125" y="131"/>
                              </a:lnTo>
                              <a:lnTo>
                                <a:pt x="367" y="15"/>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Shape 51"/>
                      <wps:cNvSpPr>
                        <a:spLocks/>
                      </wps:cNvSpPr>
                      <wps:spPr bwMode="auto">
                        <a:xfrm rot="10800000">
                          <a:off x="6920079" y="0"/>
                          <a:ext cx="871355" cy="752919"/>
                        </a:xfrm>
                        <a:custGeom>
                          <a:avLst/>
                          <a:gdLst>
                            <a:gd name="connsiteX0" fmla="*/ 319355 w 871355"/>
                            <a:gd name="connsiteY0" fmla="*/ 752919 h 752919"/>
                            <a:gd name="connsiteX1" fmla="*/ 0 w 871355"/>
                            <a:gd name="connsiteY1" fmla="*/ 752919 h 752919"/>
                            <a:gd name="connsiteX2" fmla="*/ 0 w 871355"/>
                            <a:gd name="connsiteY2" fmla="*/ 506772 h 752919"/>
                            <a:gd name="connsiteX3" fmla="*/ 0 w 871355"/>
                            <a:gd name="connsiteY3" fmla="*/ 424322 h 752919"/>
                            <a:gd name="connsiteX4" fmla="*/ 0 w 871355"/>
                            <a:gd name="connsiteY4" fmla="*/ 414528 h 752919"/>
                            <a:gd name="connsiteX5" fmla="*/ 0 w 871355"/>
                            <a:gd name="connsiteY5" fmla="*/ 383699 h 752919"/>
                            <a:gd name="connsiteX6" fmla="*/ 871355 w 871355"/>
                            <a:gd name="connsiteY6" fmla="*/ 0 h 752919"/>
                            <a:gd name="connsiteX7" fmla="*/ 341281 w 871355"/>
                            <a:gd name="connsiteY7" fmla="*/ 752918 h 752919"/>
                            <a:gd name="connsiteX8" fmla="*/ 329481 w 871355"/>
                            <a:gd name="connsiteY8" fmla="*/ 752918 h 752919"/>
                            <a:gd name="connsiteX9" fmla="*/ 319355 w 871355"/>
                            <a:gd name="connsiteY9" fmla="*/ 752918 h 7529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71355" h="752919">
                              <a:moveTo>
                                <a:pt x="319355" y="752919"/>
                              </a:moveTo>
                              <a:lnTo>
                                <a:pt x="0" y="752919"/>
                              </a:lnTo>
                              <a:lnTo>
                                <a:pt x="0" y="506772"/>
                              </a:lnTo>
                              <a:cubicBezTo>
                                <a:pt x="0" y="506772"/>
                                <a:pt x="0" y="506772"/>
                                <a:pt x="0" y="424322"/>
                              </a:cubicBezTo>
                              <a:lnTo>
                                <a:pt x="0" y="414528"/>
                              </a:lnTo>
                              <a:lnTo>
                                <a:pt x="0" y="383699"/>
                              </a:lnTo>
                              <a:lnTo>
                                <a:pt x="871355" y="0"/>
                              </a:lnTo>
                              <a:cubicBezTo>
                                <a:pt x="871355" y="0"/>
                                <a:pt x="871355" y="0"/>
                                <a:pt x="341281" y="752918"/>
                              </a:cubicBezTo>
                              <a:cubicBezTo>
                                <a:pt x="341281" y="752918"/>
                                <a:pt x="341281" y="752918"/>
                                <a:pt x="329481" y="752918"/>
                              </a:cubicBezTo>
                              <a:lnTo>
                                <a:pt x="319355" y="752918"/>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52" name="Freeform 35"/>
                      <wps:cNvSpPr>
                        <a:spLocks/>
                      </wps:cNvSpPr>
                      <wps:spPr bwMode="auto">
                        <a:xfrm rot="10800000">
                          <a:off x="6391345" y="0"/>
                          <a:ext cx="1057469" cy="752918"/>
                        </a:xfrm>
                        <a:custGeom>
                          <a:avLst/>
                          <a:gdLst>
                            <a:gd name="T0" fmla="*/ 125 w 250"/>
                            <a:gd name="T1" fmla="*/ 0 h 178"/>
                            <a:gd name="T2" fmla="*/ 0 w 250"/>
                            <a:gd name="T3" fmla="*/ 178 h 178"/>
                            <a:gd name="T4" fmla="*/ 156 w 250"/>
                            <a:gd name="T5" fmla="*/ 178 h 178"/>
                            <a:gd name="T6" fmla="*/ 250 w 250"/>
                            <a:gd name="T7" fmla="*/ 131 h 178"/>
                            <a:gd name="T8" fmla="*/ 125 w 250"/>
                            <a:gd name="T9" fmla="*/ 0 h 178"/>
                          </a:gdLst>
                          <a:ahLst/>
                          <a:cxnLst>
                            <a:cxn ang="0">
                              <a:pos x="T0" y="T1"/>
                            </a:cxn>
                            <a:cxn ang="0">
                              <a:pos x="T2" y="T3"/>
                            </a:cxn>
                            <a:cxn ang="0">
                              <a:pos x="T4" y="T5"/>
                            </a:cxn>
                            <a:cxn ang="0">
                              <a:pos x="T6" y="T7"/>
                            </a:cxn>
                            <a:cxn ang="0">
                              <a:pos x="T8" y="T9"/>
                            </a:cxn>
                          </a:cxnLst>
                          <a:rect l="0" t="0" r="r" b="b"/>
                          <a:pathLst>
                            <a:path w="250" h="178">
                              <a:moveTo>
                                <a:pt x="125" y="0"/>
                              </a:moveTo>
                              <a:lnTo>
                                <a:pt x="0" y="178"/>
                              </a:lnTo>
                              <a:lnTo>
                                <a:pt x="156" y="178"/>
                              </a:lnTo>
                              <a:lnTo>
                                <a:pt x="250" y="131"/>
                              </a:lnTo>
                              <a:lnTo>
                                <a:pt x="125"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36"/>
                      <wps:cNvSpPr>
                        <a:spLocks/>
                      </wps:cNvSpPr>
                      <wps:spPr bwMode="auto">
                        <a:xfrm rot="10800000">
                          <a:off x="3235856" y="1"/>
                          <a:ext cx="1078619" cy="1158986"/>
                        </a:xfrm>
                        <a:custGeom>
                          <a:avLst/>
                          <a:gdLst>
                            <a:gd name="T0" fmla="*/ 0 w 255"/>
                            <a:gd name="T1" fmla="*/ 253 h 274"/>
                            <a:gd name="T2" fmla="*/ 38 w 255"/>
                            <a:gd name="T3" fmla="*/ 274 h 274"/>
                            <a:gd name="T4" fmla="*/ 165 w 255"/>
                            <a:gd name="T5" fmla="*/ 274 h 274"/>
                            <a:gd name="T6" fmla="*/ 255 w 255"/>
                            <a:gd name="T7" fmla="*/ 0 h 274"/>
                            <a:gd name="T8" fmla="*/ 0 w 255"/>
                            <a:gd name="T9" fmla="*/ 253 h 274"/>
                          </a:gdLst>
                          <a:ahLst/>
                          <a:cxnLst>
                            <a:cxn ang="0">
                              <a:pos x="T0" y="T1"/>
                            </a:cxn>
                            <a:cxn ang="0">
                              <a:pos x="T2" y="T3"/>
                            </a:cxn>
                            <a:cxn ang="0">
                              <a:pos x="T4" y="T5"/>
                            </a:cxn>
                            <a:cxn ang="0">
                              <a:pos x="T6" y="T7"/>
                            </a:cxn>
                            <a:cxn ang="0">
                              <a:pos x="T8" y="T9"/>
                            </a:cxn>
                          </a:cxnLst>
                          <a:rect l="0" t="0" r="r" b="b"/>
                          <a:pathLst>
                            <a:path w="255" h="274">
                              <a:moveTo>
                                <a:pt x="0" y="253"/>
                              </a:moveTo>
                              <a:lnTo>
                                <a:pt x="38" y="274"/>
                              </a:lnTo>
                              <a:lnTo>
                                <a:pt x="165" y="274"/>
                              </a:lnTo>
                              <a:lnTo>
                                <a:pt x="255" y="0"/>
                              </a:lnTo>
                              <a:lnTo>
                                <a:pt x="0" y="253"/>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41"/>
                      <wps:cNvSpPr>
                        <a:spLocks/>
                      </wps:cNvSpPr>
                      <wps:spPr bwMode="auto">
                        <a:xfrm rot="10800000">
                          <a:off x="3032822" y="0"/>
                          <a:ext cx="583723" cy="372229"/>
                        </a:xfrm>
                        <a:custGeom>
                          <a:avLst/>
                          <a:gdLst>
                            <a:gd name="T0" fmla="*/ 123 w 138"/>
                            <a:gd name="T1" fmla="*/ 0 h 88"/>
                            <a:gd name="T2" fmla="*/ 0 w 138"/>
                            <a:gd name="T3" fmla="*/ 88 h 88"/>
                            <a:gd name="T4" fmla="*/ 138 w 138"/>
                            <a:gd name="T5" fmla="*/ 88 h 88"/>
                            <a:gd name="T6" fmla="*/ 123 w 138"/>
                            <a:gd name="T7" fmla="*/ 0 h 88"/>
                          </a:gdLst>
                          <a:ahLst/>
                          <a:cxnLst>
                            <a:cxn ang="0">
                              <a:pos x="T0" y="T1"/>
                            </a:cxn>
                            <a:cxn ang="0">
                              <a:pos x="T2" y="T3"/>
                            </a:cxn>
                            <a:cxn ang="0">
                              <a:pos x="T4" y="T5"/>
                            </a:cxn>
                            <a:cxn ang="0">
                              <a:pos x="T6" y="T7"/>
                            </a:cxn>
                          </a:cxnLst>
                          <a:rect l="0" t="0" r="r" b="b"/>
                          <a:pathLst>
                            <a:path w="138" h="88">
                              <a:moveTo>
                                <a:pt x="123" y="0"/>
                              </a:moveTo>
                              <a:lnTo>
                                <a:pt x="0" y="88"/>
                              </a:lnTo>
                              <a:lnTo>
                                <a:pt x="138" y="88"/>
                              </a:lnTo>
                              <a:lnTo>
                                <a:pt x="123"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42"/>
                      <wps:cNvSpPr>
                        <a:spLocks/>
                      </wps:cNvSpPr>
                      <wps:spPr bwMode="auto">
                        <a:xfrm rot="10800000">
                          <a:off x="3096270" y="1"/>
                          <a:ext cx="520275" cy="1158986"/>
                        </a:xfrm>
                        <a:custGeom>
                          <a:avLst/>
                          <a:gdLst>
                            <a:gd name="T0" fmla="*/ 90 w 123"/>
                            <a:gd name="T1" fmla="*/ 0 h 274"/>
                            <a:gd name="T2" fmla="*/ 0 w 123"/>
                            <a:gd name="T3" fmla="*/ 274 h 274"/>
                            <a:gd name="T4" fmla="*/ 123 w 123"/>
                            <a:gd name="T5" fmla="*/ 186 h 274"/>
                            <a:gd name="T6" fmla="*/ 90 w 123"/>
                            <a:gd name="T7" fmla="*/ 0 h 274"/>
                          </a:gdLst>
                          <a:ahLst/>
                          <a:cxnLst>
                            <a:cxn ang="0">
                              <a:pos x="T0" y="T1"/>
                            </a:cxn>
                            <a:cxn ang="0">
                              <a:pos x="T2" y="T3"/>
                            </a:cxn>
                            <a:cxn ang="0">
                              <a:pos x="T4" y="T5"/>
                            </a:cxn>
                            <a:cxn ang="0">
                              <a:pos x="T6" y="T7"/>
                            </a:cxn>
                          </a:cxnLst>
                          <a:rect l="0" t="0" r="r" b="b"/>
                          <a:pathLst>
                            <a:path w="123" h="274">
                              <a:moveTo>
                                <a:pt x="90" y="0"/>
                              </a:moveTo>
                              <a:lnTo>
                                <a:pt x="0" y="274"/>
                              </a:lnTo>
                              <a:lnTo>
                                <a:pt x="123" y="186"/>
                              </a:lnTo>
                              <a:lnTo>
                                <a:pt x="90" y="0"/>
                              </a:lnTo>
                              <a:close/>
                            </a:path>
                          </a:pathLst>
                        </a:custGeom>
                        <a:solidFill>
                          <a:schemeClr val="accent6">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43"/>
                      <wps:cNvSpPr>
                        <a:spLocks/>
                      </wps:cNvSpPr>
                      <wps:spPr bwMode="auto">
                        <a:xfrm rot="10800000">
                          <a:off x="1268963" y="406068"/>
                          <a:ext cx="1015171" cy="528735"/>
                        </a:xfrm>
                        <a:custGeom>
                          <a:avLst/>
                          <a:gdLst>
                            <a:gd name="T0" fmla="*/ 240 w 240"/>
                            <a:gd name="T1" fmla="*/ 58 h 125"/>
                            <a:gd name="T2" fmla="*/ 69 w 240"/>
                            <a:gd name="T3" fmla="*/ 15 h 125"/>
                            <a:gd name="T4" fmla="*/ 0 w 240"/>
                            <a:gd name="T5" fmla="*/ 0 h 125"/>
                            <a:gd name="T6" fmla="*/ 204 w 240"/>
                            <a:gd name="T7" fmla="*/ 125 h 125"/>
                            <a:gd name="T8" fmla="*/ 240 w 240"/>
                            <a:gd name="T9" fmla="*/ 58 h 125"/>
                          </a:gdLst>
                          <a:ahLst/>
                          <a:cxnLst>
                            <a:cxn ang="0">
                              <a:pos x="T0" y="T1"/>
                            </a:cxn>
                            <a:cxn ang="0">
                              <a:pos x="T2" y="T3"/>
                            </a:cxn>
                            <a:cxn ang="0">
                              <a:pos x="T4" y="T5"/>
                            </a:cxn>
                            <a:cxn ang="0">
                              <a:pos x="T6" y="T7"/>
                            </a:cxn>
                            <a:cxn ang="0">
                              <a:pos x="T8" y="T9"/>
                            </a:cxn>
                          </a:cxnLst>
                          <a:rect l="0" t="0" r="r" b="b"/>
                          <a:pathLst>
                            <a:path w="240" h="125">
                              <a:moveTo>
                                <a:pt x="240" y="58"/>
                              </a:moveTo>
                              <a:lnTo>
                                <a:pt x="69" y="15"/>
                              </a:lnTo>
                              <a:lnTo>
                                <a:pt x="0" y="0"/>
                              </a:lnTo>
                              <a:lnTo>
                                <a:pt x="204" y="125"/>
                              </a:lnTo>
                              <a:lnTo>
                                <a:pt x="240" y="58"/>
                              </a:lnTo>
                              <a:close/>
                            </a:path>
                          </a:pathLst>
                        </a:cu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Shape 57"/>
                      <wps:cNvSpPr>
                        <a:spLocks/>
                      </wps:cNvSpPr>
                      <wps:spPr bwMode="auto">
                        <a:xfrm rot="10800000">
                          <a:off x="0" y="0"/>
                          <a:ext cx="1421239" cy="689471"/>
                        </a:xfrm>
                        <a:custGeom>
                          <a:avLst/>
                          <a:gdLst>
                            <a:gd name="connsiteX0" fmla="*/ 1421239 w 1421239"/>
                            <a:gd name="connsiteY0" fmla="*/ 689471 h 689471"/>
                            <a:gd name="connsiteX1" fmla="*/ 829055 w 1421239"/>
                            <a:gd name="connsiteY1" fmla="*/ 689471 h 689471"/>
                            <a:gd name="connsiteX2" fmla="*/ 829055 w 1421239"/>
                            <a:gd name="connsiteY2" fmla="*/ 689470 h 689471"/>
                            <a:gd name="connsiteX3" fmla="*/ 659861 w 1421239"/>
                            <a:gd name="connsiteY3" fmla="*/ 689470 h 689471"/>
                            <a:gd name="connsiteX4" fmla="*/ 0 w 1421239"/>
                            <a:gd name="connsiteY4" fmla="*/ 283046 h 689471"/>
                            <a:gd name="connsiteX5" fmla="*/ 152276 w 1421239"/>
                            <a:gd name="connsiteY5" fmla="*/ 0 h 689471"/>
                            <a:gd name="connsiteX6" fmla="*/ 1304649 w 1421239"/>
                            <a:gd name="connsiteY6" fmla="*/ 283403 h 689471"/>
                            <a:gd name="connsiteX7" fmla="*/ 1421239 w 1421239"/>
                            <a:gd name="connsiteY7" fmla="*/ 283403 h 689471"/>
                            <a:gd name="connsiteX8" fmla="*/ 1421239 w 1421239"/>
                            <a:gd name="connsiteY8" fmla="*/ 312076 h 689471"/>
                            <a:gd name="connsiteX9" fmla="*/ 1421239 w 1421239"/>
                            <a:gd name="connsiteY9" fmla="*/ 442712 h 689471"/>
                            <a:gd name="connsiteX10" fmla="*/ 1421239 w 1421239"/>
                            <a:gd name="connsiteY10" fmla="*/ 464485 h 689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21239" h="689471">
                              <a:moveTo>
                                <a:pt x="1421239" y="689471"/>
                              </a:moveTo>
                              <a:lnTo>
                                <a:pt x="829055" y="689471"/>
                              </a:lnTo>
                              <a:lnTo>
                                <a:pt x="829055" y="689470"/>
                              </a:lnTo>
                              <a:lnTo>
                                <a:pt x="659861" y="689470"/>
                              </a:lnTo>
                              <a:cubicBezTo>
                                <a:pt x="659861" y="689470"/>
                                <a:pt x="659861" y="689470"/>
                                <a:pt x="0" y="283046"/>
                              </a:cubicBezTo>
                              <a:cubicBezTo>
                                <a:pt x="0" y="283046"/>
                                <a:pt x="0" y="283046"/>
                                <a:pt x="152276" y="0"/>
                              </a:cubicBezTo>
                              <a:lnTo>
                                <a:pt x="1304649" y="283403"/>
                              </a:lnTo>
                              <a:lnTo>
                                <a:pt x="1421239" y="283403"/>
                              </a:lnTo>
                              <a:lnTo>
                                <a:pt x="1421239" y="312076"/>
                              </a:lnTo>
                              <a:cubicBezTo>
                                <a:pt x="1421239" y="312076"/>
                                <a:pt x="1421239" y="312076"/>
                                <a:pt x="1421239" y="442712"/>
                              </a:cubicBezTo>
                              <a:cubicBezTo>
                                <a:pt x="1421239" y="449970"/>
                                <a:pt x="1421239" y="457227"/>
                                <a:pt x="1421239" y="464485"/>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58" name="Freeform 45"/>
                      <wps:cNvSpPr>
                        <a:spLocks/>
                      </wps:cNvSpPr>
                      <wps:spPr bwMode="auto">
                        <a:xfrm rot="10800000">
                          <a:off x="761377" y="0"/>
                          <a:ext cx="875585" cy="406068"/>
                        </a:xfrm>
                        <a:custGeom>
                          <a:avLst/>
                          <a:gdLst>
                            <a:gd name="T0" fmla="*/ 0 w 207"/>
                            <a:gd name="T1" fmla="*/ 96 h 96"/>
                            <a:gd name="T2" fmla="*/ 207 w 207"/>
                            <a:gd name="T3" fmla="*/ 96 h 96"/>
                            <a:gd name="T4" fmla="*/ 51 w 207"/>
                            <a:gd name="T5" fmla="*/ 0 h 96"/>
                            <a:gd name="T6" fmla="*/ 0 w 207"/>
                            <a:gd name="T7" fmla="*/ 96 h 96"/>
                          </a:gdLst>
                          <a:ahLst/>
                          <a:cxnLst>
                            <a:cxn ang="0">
                              <a:pos x="T0" y="T1"/>
                            </a:cxn>
                            <a:cxn ang="0">
                              <a:pos x="T2" y="T3"/>
                            </a:cxn>
                            <a:cxn ang="0">
                              <a:pos x="T4" y="T5"/>
                            </a:cxn>
                            <a:cxn ang="0">
                              <a:pos x="T6" y="T7"/>
                            </a:cxn>
                          </a:cxnLst>
                          <a:rect l="0" t="0" r="r" b="b"/>
                          <a:pathLst>
                            <a:path w="207" h="96">
                              <a:moveTo>
                                <a:pt x="0" y="96"/>
                              </a:moveTo>
                              <a:lnTo>
                                <a:pt x="207" y="96"/>
                              </a:lnTo>
                              <a:lnTo>
                                <a:pt x="51" y="0"/>
                              </a:lnTo>
                              <a:lnTo>
                                <a:pt x="0" y="96"/>
                              </a:lnTo>
                              <a:close/>
                            </a:path>
                          </a:pathLst>
                        </a:cu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47"/>
                      <wps:cNvSpPr>
                        <a:spLocks/>
                      </wps:cNvSpPr>
                      <wps:spPr bwMode="auto">
                        <a:xfrm rot="10800000">
                          <a:off x="2546386" y="372230"/>
                          <a:ext cx="689470" cy="786757"/>
                        </a:xfrm>
                        <a:custGeom>
                          <a:avLst/>
                          <a:gdLst>
                            <a:gd name="T0" fmla="*/ 0 w 163"/>
                            <a:gd name="T1" fmla="*/ 0 h 186"/>
                            <a:gd name="T2" fmla="*/ 33 w 163"/>
                            <a:gd name="T3" fmla="*/ 186 h 186"/>
                            <a:gd name="T4" fmla="*/ 163 w 163"/>
                            <a:gd name="T5" fmla="*/ 96 h 186"/>
                            <a:gd name="T6" fmla="*/ 0 w 163"/>
                            <a:gd name="T7" fmla="*/ 0 h 186"/>
                          </a:gdLst>
                          <a:ahLst/>
                          <a:cxnLst>
                            <a:cxn ang="0">
                              <a:pos x="T0" y="T1"/>
                            </a:cxn>
                            <a:cxn ang="0">
                              <a:pos x="T2" y="T3"/>
                            </a:cxn>
                            <a:cxn ang="0">
                              <a:pos x="T4" y="T5"/>
                            </a:cxn>
                            <a:cxn ang="0">
                              <a:pos x="T6" y="T7"/>
                            </a:cxn>
                          </a:cxnLst>
                          <a:rect l="0" t="0" r="r" b="b"/>
                          <a:pathLst>
                            <a:path w="163" h="186">
                              <a:moveTo>
                                <a:pt x="0" y="0"/>
                              </a:moveTo>
                              <a:lnTo>
                                <a:pt x="33" y="186"/>
                              </a:lnTo>
                              <a:lnTo>
                                <a:pt x="163" y="96"/>
                              </a:lnTo>
                              <a:lnTo>
                                <a:pt x="0" y="0"/>
                              </a:lnTo>
                              <a:close/>
                            </a:path>
                          </a:pathLst>
                        </a:custGeom>
                        <a:solidFill>
                          <a:schemeClr val="accent6">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48"/>
                      <wps:cNvSpPr>
                        <a:spLocks/>
                      </wps:cNvSpPr>
                      <wps:spPr bwMode="auto">
                        <a:xfrm rot="10800000">
                          <a:off x="1543905" y="0"/>
                          <a:ext cx="1552365" cy="752918"/>
                        </a:xfrm>
                        <a:custGeom>
                          <a:avLst/>
                          <a:gdLst>
                            <a:gd name="T0" fmla="*/ 0 w 367"/>
                            <a:gd name="T1" fmla="*/ 90 h 178"/>
                            <a:gd name="T2" fmla="*/ 15 w 367"/>
                            <a:gd name="T3" fmla="*/ 178 h 178"/>
                            <a:gd name="T4" fmla="*/ 345 w 367"/>
                            <a:gd name="T5" fmla="*/ 178 h 178"/>
                            <a:gd name="T6" fmla="*/ 367 w 367"/>
                            <a:gd name="T7" fmla="*/ 138 h 178"/>
                            <a:gd name="T8" fmla="*/ 130 w 367"/>
                            <a:gd name="T9" fmla="*/ 0 h 178"/>
                            <a:gd name="T10" fmla="*/ 0 w 367"/>
                            <a:gd name="T11" fmla="*/ 90 h 178"/>
                          </a:gdLst>
                          <a:ahLst/>
                          <a:cxnLst>
                            <a:cxn ang="0">
                              <a:pos x="T0" y="T1"/>
                            </a:cxn>
                            <a:cxn ang="0">
                              <a:pos x="T2" y="T3"/>
                            </a:cxn>
                            <a:cxn ang="0">
                              <a:pos x="T4" y="T5"/>
                            </a:cxn>
                            <a:cxn ang="0">
                              <a:pos x="T6" y="T7"/>
                            </a:cxn>
                            <a:cxn ang="0">
                              <a:pos x="T8" y="T9"/>
                            </a:cxn>
                            <a:cxn ang="0">
                              <a:pos x="T10" y="T11"/>
                            </a:cxn>
                          </a:cxnLst>
                          <a:rect l="0" t="0" r="r" b="b"/>
                          <a:pathLst>
                            <a:path w="367" h="178">
                              <a:moveTo>
                                <a:pt x="0" y="90"/>
                              </a:moveTo>
                              <a:lnTo>
                                <a:pt x="15" y="178"/>
                              </a:lnTo>
                              <a:lnTo>
                                <a:pt x="345" y="178"/>
                              </a:lnTo>
                              <a:lnTo>
                                <a:pt x="367" y="138"/>
                              </a:lnTo>
                              <a:lnTo>
                                <a:pt x="130" y="0"/>
                              </a:lnTo>
                              <a:lnTo>
                                <a:pt x="0" y="9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49"/>
                      <wps:cNvSpPr>
                        <a:spLocks/>
                      </wps:cNvSpPr>
                      <wps:spPr bwMode="auto">
                        <a:xfrm rot="10800000">
                          <a:off x="1421239" y="169195"/>
                          <a:ext cx="1125147" cy="765608"/>
                        </a:xfrm>
                        <a:custGeom>
                          <a:avLst/>
                          <a:gdLst>
                            <a:gd name="T0" fmla="*/ 62 w 266"/>
                            <a:gd name="T1" fmla="*/ 0 h 181"/>
                            <a:gd name="T2" fmla="*/ 0 w 266"/>
                            <a:gd name="T3" fmla="*/ 43 h 181"/>
                            <a:gd name="T4" fmla="*/ 237 w 266"/>
                            <a:gd name="T5" fmla="*/ 181 h 181"/>
                            <a:gd name="T6" fmla="*/ 266 w 266"/>
                            <a:gd name="T7" fmla="*/ 125 h 181"/>
                            <a:gd name="T8" fmla="*/ 62 w 266"/>
                            <a:gd name="T9" fmla="*/ 0 h 181"/>
                          </a:gdLst>
                          <a:ahLst/>
                          <a:cxnLst>
                            <a:cxn ang="0">
                              <a:pos x="T0" y="T1"/>
                            </a:cxn>
                            <a:cxn ang="0">
                              <a:pos x="T2" y="T3"/>
                            </a:cxn>
                            <a:cxn ang="0">
                              <a:pos x="T4" y="T5"/>
                            </a:cxn>
                            <a:cxn ang="0">
                              <a:pos x="T6" y="T7"/>
                            </a:cxn>
                            <a:cxn ang="0">
                              <a:pos x="T8" y="T9"/>
                            </a:cxn>
                          </a:cxnLst>
                          <a:rect l="0" t="0" r="r" b="b"/>
                          <a:pathLst>
                            <a:path w="266" h="181">
                              <a:moveTo>
                                <a:pt x="62" y="0"/>
                              </a:moveTo>
                              <a:lnTo>
                                <a:pt x="0" y="43"/>
                              </a:lnTo>
                              <a:lnTo>
                                <a:pt x="237" y="181"/>
                              </a:lnTo>
                              <a:lnTo>
                                <a:pt x="266" y="125"/>
                              </a:lnTo>
                              <a:lnTo>
                                <a:pt x="62" y="0"/>
                              </a:lnTo>
                              <a:close/>
                            </a:path>
                          </a:pathLst>
                        </a:custGeom>
                        <a:solidFill>
                          <a:schemeClr val="accent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11500</wp14:pctHeight>
              </wp14:sizeRelV>
            </wp:anchor>
          </w:drawing>
        </mc:Choice>
        <mc:Fallback>
          <w:pict>
            <v:group w14:anchorId="0ACEEF0B" id="Group 173" o:spid="_x0000_s1026" alt="&quot;&quot;" style="position:absolute;margin-left:0;margin-top:0;width:613.5pt;height:91.3pt;rotation:180;z-index:251663360;mso-width-percent:1000;mso-height-percent:115;mso-position-horizontal:center;mso-position-horizontal-relative:page;mso-position-vertical:bottom;mso-position-vertical-relative:page;mso-width-percent:1000;mso-height-percent:115" coordsize="77914,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">
              <v:shape id="Freeform 23" o:spid="_x0000_s1027" style="position:absolute;left:49912;width:12098;height:6894;rotation:180;visibility:visible;mso-wrap-style:square;v-text-anchor:top" coordsize="28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" path="m286,163l197,,,163r286,xe" fillcolor="#b08343 [2406]" stroked="f">
                <v:path arrowok="t" o:connecttype="custom" o:connectlocs="1209745,689470;833286,0;0,689470;1209745,689470" o:connectangles="0,0,0,0"/>
              </v:shape>
              <v:shape id="Freeform 26" o:spid="_x0000_s1028" style="position:absolute;left:69200;top:3722;width:8714;height:4399;rotation:180;visibility:visible;mso-wrap-style:square;v-text-anchor:top" coordsize="2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" path="m78,l,69r,35l206,14,78,xe" fillcolor="#5c5c5c [3208]" stroked="f">
                <v:path arrowok="t" o:connecttype="custom" o:connectlocs="329931,0;0,291861;0,439907;871355,59218;329931,0" o:connectangles="0,0,0,0,0"/>
              </v:shape>
              <v:shape id="Freeform 28" o:spid="_x0000_s1029" style="position:absolute;left:74615;top:5202;width:3299;height:3215;rotation:180;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" path="m,l,76,78,7,,xe" fillcolor="#444 [2408]" stroked="f">
                <v:path arrowok="t" o:connecttype="custom" o:connectlocs="0,0;0,321471;329930,29609;0,0" o:connectangles="0,0,0,0"/>
              </v:shape>
              <v:shape id="Freeform 29" o:spid="_x0000_s1030" style="position:absolute;left:41537;width:12140;height:6894;rotation:180;visibility:visible;mso-wrap-style:square;v-text-anchor:top" coordsize="28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" path="m249,142l199,116,,,89,163r141,l287,163,249,142xe" fillcolor="#ccaa79 [3206]" stroked="f">
                <v:path arrowok="t" o:connecttype="custom" o:connectlocs="1053240,600643;841746,490666;0,0;376459,689470;972872,689470;1213975,689470;1053240,600643" o:connectangles="0,0,0,0,0,0,0"/>
              </v:shape>
              <v:shape id="Freeform 30" o:spid="_x0000_s1031" style="position:absolute;left:32358;top:888;width:12901;height:10701;rotation:180;visibility:visible;mso-wrap-style:square;v-text-anchor:top" coordsize="30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" path="m305,l,227r50,26l305,xe" fillcolor="#75572c [1606]" stroked="f">
                <v:path arrowok="t" o:connecttype="custom" o:connectlocs="1290113,0;0,960182;211494,1070159;1290113,0" o:connectangles="0,0,0,0"/>
              </v:shape>
              <v:shape id="Freeform 31" o:spid="_x0000_s1032" style="position:absolute;left:62010;width:5879;height:1988;rotation:180;visibility:visible;mso-wrap-style:square;v-text-anchor:top" coordsize="1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" path="m,47r139,l94,,,47xe" fillcolor="#5c5c5c [3208]" stroked="f">
                <v:path arrowok="t" o:connecttype="custom" o:connectlocs="0,198804;587953,198804;397609,0;0,198804" o:connectangles="0,0,0,0"/>
              </v:shape>
              <v:shape id="Freeform 32" o:spid="_x0000_s1033" style="position:absolute;left:53677;width:10236;height:6894;rotation:180;visibility:visible;mso-wrap-style:square;v-text-anchor:top" coordsize="2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" path="m,116r45,47l242,,,116xe" fillcolor="#898989 [1943]" stroked="f">
                <v:path arrowok="t" o:connecttype="custom" o:connectlocs="0,490666;190344,689470;1023630,0;0,490666" o:connectangles="0,0,0,0"/>
              </v:shape>
              <v:shape id="Freeform 33" o:spid="_x0000_s1034" style="position:absolute;left:53677;top:1988;width:15523;height:5541;rotation:180;visibility:visible;mso-wrap-style:square;v-text-anchor:top" coordsize="36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" path="m367,15l,,125,131,367,15xe" fillcolor="#898989 [1943]" stroked="f">
                <v:path arrowok="t" o:connecttype="custom" o:connectlocs="1552365,63448;0,0;528735,554114;1552365,63448" o:connectangles="0,0,0,0"/>
              </v:shape>
              <v:shape id="Freeform: Shape 51" o:spid="_x0000_s1035" style="position:absolute;left:69200;width:8714;height:7529;rotation:180;visibility:visible;mso-wrap-style:square;v-text-anchor:top" coordsize="871355,75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" path="m319355,752919l,752919,,506772v,,,,,-82450l,414528,,383699,871355,v,,,,-530074,752918c341281,752918,341281,752918,329481,752918r-10126,l319355,752919xe" fillcolor="#5c5c5c [3208]" stroked="f">
                <v:path arrowok="t" o:connecttype="custom" o:connectlocs="319355,752919;0,752919;0,506772;0,424322;0,414528;0,383699;871355,0;341281,752918;329481,752918;319355,752918" o:connectangles="0,0,0,0,0,0,0,0,0,0"/>
              </v:shape>
              <v:shape id="Freeform 35" o:spid="_x0000_s1036" style="position:absolute;left:63913;width:10575;height:7529;rotation:180;visibility:visible;mso-wrap-style:square;v-text-anchor:top" coordsize="25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" path="m125,l,178r156,l250,131,125,xe" fillcolor="#3b3b3b [3207]" stroked="f">
                <v:path arrowok="t" o:connecttype="custom" o:connectlocs="528735,0;0,752918;659861,752918;1057469,554114;528735,0" o:connectangles="0,0,0,0,0"/>
              </v:shape>
              <v:shape id="Freeform 36" o:spid="_x0000_s1037" style="position:absolute;left:32358;width:10786;height:11589;rotation:180;visibility:visible;mso-wrap-style:square;v-text-anchor:top" coordsize="25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" path="m,253r38,21l165,274,255,,,253xe" fillcolor="#929292 [3209]" stroked="f">
                <v:path arrowok="t" o:connecttype="custom" o:connectlocs="0,1070159;160735,1158986;697930,1158986;1078619,0;0,1070159" o:connectangles="0,0,0,0,0"/>
              </v:shape>
              <v:shape id="Freeform 41" o:spid="_x0000_s1038" style="position:absolute;left:30328;width:5837;height:3722;rotation:180;visibility:visible;mso-wrap-style:square;v-text-anchor:top" coordsize="1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" path="m123,l,88r138,l123,xe" fillcolor="#929292 [3209]" stroked="f">
                <v:path arrowok="t" o:connecttype="custom" o:connectlocs="520275,0;0,372229;583723,372229;520275,0" o:connectangles="0,0,0,0"/>
              </v:shape>
              <v:shape id="Freeform 42" o:spid="_x0000_s1039" style="position:absolute;left:30962;width:5203;height:11589;rotation:180;visibility:visible;mso-wrap-style:square;v-text-anchor:top" coordsize="1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" path="m90,l,274,123,186,90,xe" fillcolor="#6d6d6d [2409]" stroked="f">
                <v:path arrowok="t" o:connecttype="custom" o:connectlocs="380689,0;0,1158986;520275,786757;380689,0" o:connectangles="0,0,0,0"/>
              </v:shape>
              <v:shape id="Freeform 43" o:spid="_x0000_s1040" style="position:absolute;left:12689;top:4060;width:10152;height:5288;rotation:180;visibility:visible;mso-wrap-style:square;v-text-anchor:top" coordsize="24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" path="m240,58l69,15,,,204,125,240,58xe" fillcolor="#936f3b [2405]" stroked="f">
                <v:path arrowok="t" o:connecttype="custom" o:connectlocs="1015171,245333;291862,63448;0,0;862895,528735;1015171,245333" o:connectangles="0,0,0,0,0"/>
              </v:shape>
              <v:shape id="Freeform: Shape 57" o:spid="_x0000_s1041" style="position:absolute;width:14212;height:6894;rotation:180;visibility:visible;mso-wrap-style:square;v-text-anchor:top" coordsize="1421239,68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" path="m1421239,689471r-592184,l829055,689470r-169194,c659861,689470,659861,689470,,283046v,,,,152276,-283046l1304649,283403r116590,l1421239,312076v,,,,,130636c1421239,449970,1421239,457227,1421239,464485r,224986xe" fillcolor="#a2762b [3204]" stroked="f">
                <v:path arrowok="t" o:connecttype="custom" o:connectlocs="1421239,689471;829055,689471;829055,689470;659861,689470;0,283046;152276,0;1304649,283403;1421239,283403;1421239,312076;1421239,442712;1421239,464485" o:connectangles="0,0,0,0,0,0,0,0,0,0,0"/>
              </v:shape>
              <v:shape id="Freeform 45" o:spid="_x0000_s1042" style="position:absolute;left:7613;width:8756;height:4060;rotation:180;visibility:visible;mso-wrap-style:square;v-text-anchor:top" coordsize="2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" path="m,96r207,l51,,,96xe" fillcolor="#d8b16e [1940]" stroked="f">
                <v:path arrowok="t" o:connecttype="custom" o:connectlocs="0,406068;875585,406068;215724,0;0,406068" o:connectangles="0,0,0,0"/>
              </v:shape>
              <v:shape id="Freeform 47" o:spid="_x0000_s1043" style="position:absolute;left:25463;top:3722;width:6895;height:7867;rotation:180;visibility:visible;mso-wrap-style:square;v-text-anchor:top" coordsize="1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" path="m,l33,186,163,96,,xe" fillcolor="#bdbdbd [1945]" stroked="f">
                <v:path arrowok="t" o:connecttype="custom" o:connectlocs="0,0;139586,786757;689470,406068;0,0" o:connectangles="0,0,0,0"/>
              </v:shape>
              <v:shape id="Freeform 48" o:spid="_x0000_s1044" style="position:absolute;left:15439;width:15523;height:7529;rotation:180;visibility:visible;mso-wrap-style:square;v-text-anchor:top" coordsize="36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" path="m,90r15,88l345,178r22,-40l130,,,90xe" fillcolor="#bc9358 [3205]" stroked="f">
                <v:path arrowok="t" o:connecttype="custom" o:connectlocs="0,380689;63448,752918;1459308,752918;1552365,583723;549884,0;0,380689" o:connectangles="0,0,0,0,0,0"/>
              </v:shape>
              <v:shape id="Freeform 49" o:spid="_x0000_s1045" style="position:absolute;left:14212;top:1691;width:11251;height:7657;rotation:180;visibility:visible;mso-wrap-style:square;v-text-anchor:top" coordsize="26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" path="m62,l,43,237,181r29,-56l62,xe" fillcolor="#614927 [1605]" stroked="f">
                <v:path arrowok="t" o:connecttype="custom" o:connectlocs="262252,0;0,181885;1002481,765608;1125147,528735;262252,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230E" w14:textId="77777777" w:rsidR="00DD5A4A" w:rsidRDefault="00DD5A4A">
      <w:r>
        <w:separator/>
      </w:r>
    </w:p>
    <w:p w14:paraId="4FA391DF" w14:textId="77777777" w:rsidR="00DD5A4A" w:rsidRDefault="00DD5A4A"/>
  </w:footnote>
  <w:footnote w:type="continuationSeparator" w:id="0">
    <w:p w14:paraId="54512A0D" w14:textId="77777777" w:rsidR="00DD5A4A" w:rsidRDefault="00DD5A4A">
      <w:r>
        <w:continuationSeparator/>
      </w:r>
    </w:p>
    <w:p w14:paraId="48C72424" w14:textId="77777777" w:rsidR="00DD5A4A" w:rsidRDefault="00DD5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3636" w14:textId="77777777" w:rsidR="00F41EFE" w:rsidRDefault="00F41EFE">
    <w:pPr>
      <w:pStyle w:val="Header"/>
    </w:pPr>
    <w:r w:rsidRPr="00F41EFE">
      <w:rPr>
        <w:noProof/>
      </w:rPr>
      <mc:AlternateContent>
        <mc:Choice Requires="wpg">
          <w:drawing>
            <wp:anchor distT="0" distB="0" distL="114300" distR="114300" simplePos="0" relativeHeight="251661312" behindDoc="0" locked="0" layoutInCell="1" allowOverlap="1" wp14:anchorId="7718E8EB" wp14:editId="11AC70F7">
              <wp:simplePos x="0" y="0"/>
              <wp:positionH relativeFrom="page">
                <wp:align>center</wp:align>
              </wp:positionH>
              <wp:positionV relativeFrom="page">
                <wp:align>top</wp:align>
              </wp:positionV>
              <wp:extent cx="7790815" cy="1159200"/>
              <wp:effectExtent l="0" t="0" r="0" b="5080"/>
              <wp:wrapNone/>
              <wp:docPr id="22" name="Group 40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815" cy="1159200"/>
                        <a:chOff x="0" y="0"/>
                        <a:chExt cx="7791434" cy="1158987"/>
                      </a:xfrm>
                    </wpg:grpSpPr>
                    <wps:wsp>
                      <wps:cNvPr id="23" name="Freeform 23"/>
                      <wps:cNvSpPr>
                        <a:spLocks/>
                      </wps:cNvSpPr>
                      <wps:spPr bwMode="auto">
                        <a:xfrm rot="10800000">
                          <a:off x="4991255" y="0"/>
                          <a:ext cx="1209745" cy="689470"/>
                        </a:xfrm>
                        <a:custGeom>
                          <a:avLst/>
                          <a:gdLst>
                            <a:gd name="T0" fmla="*/ 286 w 286"/>
                            <a:gd name="T1" fmla="*/ 163 h 163"/>
                            <a:gd name="T2" fmla="*/ 197 w 286"/>
                            <a:gd name="T3" fmla="*/ 0 h 163"/>
                            <a:gd name="T4" fmla="*/ 0 w 286"/>
                            <a:gd name="T5" fmla="*/ 163 h 163"/>
                            <a:gd name="T6" fmla="*/ 286 w 286"/>
                            <a:gd name="T7" fmla="*/ 163 h 163"/>
                          </a:gdLst>
                          <a:ahLst/>
                          <a:cxnLst>
                            <a:cxn ang="0">
                              <a:pos x="T0" y="T1"/>
                            </a:cxn>
                            <a:cxn ang="0">
                              <a:pos x="T2" y="T3"/>
                            </a:cxn>
                            <a:cxn ang="0">
                              <a:pos x="T4" y="T5"/>
                            </a:cxn>
                            <a:cxn ang="0">
                              <a:pos x="T6" y="T7"/>
                            </a:cxn>
                          </a:cxnLst>
                          <a:rect l="0" t="0" r="r" b="b"/>
                          <a:pathLst>
                            <a:path w="286" h="163">
                              <a:moveTo>
                                <a:pt x="286" y="163"/>
                              </a:moveTo>
                              <a:lnTo>
                                <a:pt x="197" y="0"/>
                              </a:lnTo>
                              <a:lnTo>
                                <a:pt x="0" y="163"/>
                              </a:lnTo>
                              <a:lnTo>
                                <a:pt x="286" y="163"/>
                              </a:lnTo>
                              <a:close/>
                            </a:path>
                          </a:pathLst>
                        </a:custGeom>
                        <a:solidFill>
                          <a:schemeClr val="accent3">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6"/>
                      <wps:cNvSpPr>
                        <a:spLocks/>
                      </wps:cNvSpPr>
                      <wps:spPr bwMode="auto">
                        <a:xfrm rot="10800000">
                          <a:off x="6920079" y="372230"/>
                          <a:ext cx="871355" cy="439907"/>
                        </a:xfrm>
                        <a:custGeom>
                          <a:avLst/>
                          <a:gdLst>
                            <a:gd name="T0" fmla="*/ 78 w 206"/>
                            <a:gd name="T1" fmla="*/ 0 h 104"/>
                            <a:gd name="T2" fmla="*/ 0 w 206"/>
                            <a:gd name="T3" fmla="*/ 69 h 104"/>
                            <a:gd name="T4" fmla="*/ 0 w 206"/>
                            <a:gd name="T5" fmla="*/ 104 h 104"/>
                            <a:gd name="T6" fmla="*/ 206 w 206"/>
                            <a:gd name="T7" fmla="*/ 14 h 104"/>
                            <a:gd name="T8" fmla="*/ 78 w 206"/>
                            <a:gd name="T9" fmla="*/ 0 h 104"/>
                          </a:gdLst>
                          <a:ahLst/>
                          <a:cxnLst>
                            <a:cxn ang="0">
                              <a:pos x="T0" y="T1"/>
                            </a:cxn>
                            <a:cxn ang="0">
                              <a:pos x="T2" y="T3"/>
                            </a:cxn>
                            <a:cxn ang="0">
                              <a:pos x="T4" y="T5"/>
                            </a:cxn>
                            <a:cxn ang="0">
                              <a:pos x="T6" y="T7"/>
                            </a:cxn>
                            <a:cxn ang="0">
                              <a:pos x="T8" y="T9"/>
                            </a:cxn>
                          </a:cxnLst>
                          <a:rect l="0" t="0" r="r" b="b"/>
                          <a:pathLst>
                            <a:path w="206" h="104">
                              <a:moveTo>
                                <a:pt x="78" y="0"/>
                              </a:moveTo>
                              <a:lnTo>
                                <a:pt x="0" y="69"/>
                              </a:lnTo>
                              <a:lnTo>
                                <a:pt x="0" y="104"/>
                              </a:lnTo>
                              <a:lnTo>
                                <a:pt x="206" y="14"/>
                              </a:lnTo>
                              <a:lnTo>
                                <a:pt x="78"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8"/>
                      <wps:cNvSpPr>
                        <a:spLocks/>
                      </wps:cNvSpPr>
                      <wps:spPr bwMode="auto">
                        <a:xfrm rot="10800000">
                          <a:off x="7461504" y="520275"/>
                          <a:ext cx="329930" cy="321471"/>
                        </a:xfrm>
                        <a:custGeom>
                          <a:avLst/>
                          <a:gdLst>
                            <a:gd name="T0" fmla="*/ 0 w 78"/>
                            <a:gd name="T1" fmla="*/ 0 h 76"/>
                            <a:gd name="T2" fmla="*/ 0 w 78"/>
                            <a:gd name="T3" fmla="*/ 76 h 76"/>
                            <a:gd name="T4" fmla="*/ 78 w 78"/>
                            <a:gd name="T5" fmla="*/ 7 h 76"/>
                            <a:gd name="T6" fmla="*/ 0 w 78"/>
                            <a:gd name="T7" fmla="*/ 0 h 76"/>
                          </a:gdLst>
                          <a:ahLst/>
                          <a:cxnLst>
                            <a:cxn ang="0">
                              <a:pos x="T0" y="T1"/>
                            </a:cxn>
                            <a:cxn ang="0">
                              <a:pos x="T2" y="T3"/>
                            </a:cxn>
                            <a:cxn ang="0">
                              <a:pos x="T4" y="T5"/>
                            </a:cxn>
                            <a:cxn ang="0">
                              <a:pos x="T6" y="T7"/>
                            </a:cxn>
                          </a:cxnLst>
                          <a:rect l="0" t="0" r="r" b="b"/>
                          <a:pathLst>
                            <a:path w="78" h="76">
                              <a:moveTo>
                                <a:pt x="0" y="0"/>
                              </a:moveTo>
                              <a:lnTo>
                                <a:pt x="0" y="76"/>
                              </a:lnTo>
                              <a:lnTo>
                                <a:pt x="78" y="7"/>
                              </a:lnTo>
                              <a:lnTo>
                                <a:pt x="0" y="0"/>
                              </a:lnTo>
                              <a:close/>
                            </a:path>
                          </a:pathLst>
                        </a:custGeom>
                        <a:solidFill>
                          <a:schemeClr val="accent5">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9"/>
                      <wps:cNvSpPr>
                        <a:spLocks/>
                      </wps:cNvSpPr>
                      <wps:spPr bwMode="auto">
                        <a:xfrm rot="10800000">
                          <a:off x="4153739" y="0"/>
                          <a:ext cx="1213975" cy="689470"/>
                        </a:xfrm>
                        <a:custGeom>
                          <a:avLst/>
                          <a:gdLst>
                            <a:gd name="T0" fmla="*/ 249 w 287"/>
                            <a:gd name="T1" fmla="*/ 142 h 163"/>
                            <a:gd name="T2" fmla="*/ 199 w 287"/>
                            <a:gd name="T3" fmla="*/ 116 h 163"/>
                            <a:gd name="T4" fmla="*/ 0 w 287"/>
                            <a:gd name="T5" fmla="*/ 0 h 163"/>
                            <a:gd name="T6" fmla="*/ 89 w 287"/>
                            <a:gd name="T7" fmla="*/ 163 h 163"/>
                            <a:gd name="T8" fmla="*/ 230 w 287"/>
                            <a:gd name="T9" fmla="*/ 163 h 163"/>
                            <a:gd name="T10" fmla="*/ 287 w 287"/>
                            <a:gd name="T11" fmla="*/ 163 h 163"/>
                            <a:gd name="T12" fmla="*/ 249 w 287"/>
                            <a:gd name="T13" fmla="*/ 142 h 163"/>
                          </a:gdLst>
                          <a:ahLst/>
                          <a:cxnLst>
                            <a:cxn ang="0">
                              <a:pos x="T0" y="T1"/>
                            </a:cxn>
                            <a:cxn ang="0">
                              <a:pos x="T2" y="T3"/>
                            </a:cxn>
                            <a:cxn ang="0">
                              <a:pos x="T4" y="T5"/>
                            </a:cxn>
                            <a:cxn ang="0">
                              <a:pos x="T6" y="T7"/>
                            </a:cxn>
                            <a:cxn ang="0">
                              <a:pos x="T8" y="T9"/>
                            </a:cxn>
                            <a:cxn ang="0">
                              <a:pos x="T10" y="T11"/>
                            </a:cxn>
                            <a:cxn ang="0">
                              <a:pos x="T12" y="T13"/>
                            </a:cxn>
                          </a:cxnLst>
                          <a:rect l="0" t="0" r="r" b="b"/>
                          <a:pathLst>
                            <a:path w="287" h="163">
                              <a:moveTo>
                                <a:pt x="249" y="142"/>
                              </a:moveTo>
                              <a:lnTo>
                                <a:pt x="199" y="116"/>
                              </a:lnTo>
                              <a:lnTo>
                                <a:pt x="0" y="0"/>
                              </a:lnTo>
                              <a:lnTo>
                                <a:pt x="89" y="163"/>
                              </a:lnTo>
                              <a:lnTo>
                                <a:pt x="230" y="163"/>
                              </a:lnTo>
                              <a:lnTo>
                                <a:pt x="287" y="163"/>
                              </a:lnTo>
                              <a:lnTo>
                                <a:pt x="249" y="142"/>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30"/>
                      <wps:cNvSpPr>
                        <a:spLocks/>
                      </wps:cNvSpPr>
                      <wps:spPr bwMode="auto">
                        <a:xfrm rot="10800000">
                          <a:off x="3235855" y="88828"/>
                          <a:ext cx="1290113" cy="1070159"/>
                        </a:xfrm>
                        <a:custGeom>
                          <a:avLst/>
                          <a:gdLst>
                            <a:gd name="T0" fmla="*/ 305 w 305"/>
                            <a:gd name="T1" fmla="*/ 0 h 253"/>
                            <a:gd name="T2" fmla="*/ 0 w 305"/>
                            <a:gd name="T3" fmla="*/ 227 h 253"/>
                            <a:gd name="T4" fmla="*/ 50 w 305"/>
                            <a:gd name="T5" fmla="*/ 253 h 253"/>
                            <a:gd name="T6" fmla="*/ 305 w 305"/>
                            <a:gd name="T7" fmla="*/ 0 h 253"/>
                          </a:gdLst>
                          <a:ahLst/>
                          <a:cxnLst>
                            <a:cxn ang="0">
                              <a:pos x="T0" y="T1"/>
                            </a:cxn>
                            <a:cxn ang="0">
                              <a:pos x="T2" y="T3"/>
                            </a:cxn>
                            <a:cxn ang="0">
                              <a:pos x="T4" y="T5"/>
                            </a:cxn>
                            <a:cxn ang="0">
                              <a:pos x="T6" y="T7"/>
                            </a:cxn>
                          </a:cxnLst>
                          <a:rect l="0" t="0" r="r" b="b"/>
                          <a:pathLst>
                            <a:path w="305" h="253">
                              <a:moveTo>
                                <a:pt x="305" y="0"/>
                              </a:moveTo>
                              <a:lnTo>
                                <a:pt x="0" y="227"/>
                              </a:lnTo>
                              <a:lnTo>
                                <a:pt x="50" y="253"/>
                              </a:lnTo>
                              <a:lnTo>
                                <a:pt x="305" y="0"/>
                              </a:lnTo>
                              <a:close/>
                            </a:path>
                          </a:pathLst>
                        </a:custGeom>
                        <a:solidFill>
                          <a:schemeClr val="accent3">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31"/>
                      <wps:cNvSpPr>
                        <a:spLocks/>
                      </wps:cNvSpPr>
                      <wps:spPr bwMode="auto">
                        <a:xfrm rot="10800000">
                          <a:off x="6201000" y="0"/>
                          <a:ext cx="587953" cy="198804"/>
                        </a:xfrm>
                        <a:custGeom>
                          <a:avLst/>
                          <a:gdLst>
                            <a:gd name="T0" fmla="*/ 0 w 139"/>
                            <a:gd name="T1" fmla="*/ 47 h 47"/>
                            <a:gd name="T2" fmla="*/ 139 w 139"/>
                            <a:gd name="T3" fmla="*/ 47 h 47"/>
                            <a:gd name="T4" fmla="*/ 94 w 139"/>
                            <a:gd name="T5" fmla="*/ 0 h 47"/>
                            <a:gd name="T6" fmla="*/ 0 w 139"/>
                            <a:gd name="T7" fmla="*/ 47 h 47"/>
                          </a:gdLst>
                          <a:ahLst/>
                          <a:cxnLst>
                            <a:cxn ang="0">
                              <a:pos x="T0" y="T1"/>
                            </a:cxn>
                            <a:cxn ang="0">
                              <a:pos x="T2" y="T3"/>
                            </a:cxn>
                            <a:cxn ang="0">
                              <a:pos x="T4" y="T5"/>
                            </a:cxn>
                            <a:cxn ang="0">
                              <a:pos x="T6" y="T7"/>
                            </a:cxn>
                          </a:cxnLst>
                          <a:rect l="0" t="0" r="r" b="b"/>
                          <a:pathLst>
                            <a:path w="139" h="47">
                              <a:moveTo>
                                <a:pt x="0" y="47"/>
                              </a:moveTo>
                              <a:lnTo>
                                <a:pt x="139" y="47"/>
                              </a:lnTo>
                              <a:lnTo>
                                <a:pt x="94" y="0"/>
                              </a:lnTo>
                              <a:lnTo>
                                <a:pt x="0" y="47"/>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32"/>
                      <wps:cNvSpPr>
                        <a:spLocks/>
                      </wps:cNvSpPr>
                      <wps:spPr bwMode="auto">
                        <a:xfrm rot="10800000">
                          <a:off x="5367714" y="0"/>
                          <a:ext cx="1023630" cy="689470"/>
                        </a:xfrm>
                        <a:custGeom>
                          <a:avLst/>
                          <a:gdLst>
                            <a:gd name="T0" fmla="*/ 0 w 242"/>
                            <a:gd name="T1" fmla="*/ 116 h 163"/>
                            <a:gd name="T2" fmla="*/ 45 w 242"/>
                            <a:gd name="T3" fmla="*/ 163 h 163"/>
                            <a:gd name="T4" fmla="*/ 242 w 242"/>
                            <a:gd name="T5" fmla="*/ 0 h 163"/>
                            <a:gd name="T6" fmla="*/ 0 w 242"/>
                            <a:gd name="T7" fmla="*/ 116 h 163"/>
                          </a:gdLst>
                          <a:ahLst/>
                          <a:cxnLst>
                            <a:cxn ang="0">
                              <a:pos x="T0" y="T1"/>
                            </a:cxn>
                            <a:cxn ang="0">
                              <a:pos x="T2" y="T3"/>
                            </a:cxn>
                            <a:cxn ang="0">
                              <a:pos x="T4" y="T5"/>
                            </a:cxn>
                            <a:cxn ang="0">
                              <a:pos x="T6" y="T7"/>
                            </a:cxn>
                          </a:cxnLst>
                          <a:rect l="0" t="0" r="r" b="b"/>
                          <a:pathLst>
                            <a:path w="242" h="163">
                              <a:moveTo>
                                <a:pt x="0" y="116"/>
                              </a:moveTo>
                              <a:lnTo>
                                <a:pt x="45" y="163"/>
                              </a:lnTo>
                              <a:lnTo>
                                <a:pt x="242" y="0"/>
                              </a:lnTo>
                              <a:lnTo>
                                <a:pt x="0" y="116"/>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3"/>
                      <wps:cNvSpPr>
                        <a:spLocks/>
                      </wps:cNvSpPr>
                      <wps:spPr bwMode="auto">
                        <a:xfrm rot="10800000">
                          <a:off x="5367714" y="198804"/>
                          <a:ext cx="1552365" cy="554114"/>
                        </a:xfrm>
                        <a:custGeom>
                          <a:avLst/>
                          <a:gdLst>
                            <a:gd name="T0" fmla="*/ 367 w 367"/>
                            <a:gd name="T1" fmla="*/ 15 h 131"/>
                            <a:gd name="T2" fmla="*/ 0 w 367"/>
                            <a:gd name="T3" fmla="*/ 0 h 131"/>
                            <a:gd name="T4" fmla="*/ 125 w 367"/>
                            <a:gd name="T5" fmla="*/ 131 h 131"/>
                            <a:gd name="T6" fmla="*/ 367 w 367"/>
                            <a:gd name="T7" fmla="*/ 15 h 131"/>
                          </a:gdLst>
                          <a:ahLst/>
                          <a:cxnLst>
                            <a:cxn ang="0">
                              <a:pos x="T0" y="T1"/>
                            </a:cxn>
                            <a:cxn ang="0">
                              <a:pos x="T2" y="T3"/>
                            </a:cxn>
                            <a:cxn ang="0">
                              <a:pos x="T4" y="T5"/>
                            </a:cxn>
                            <a:cxn ang="0">
                              <a:pos x="T6" y="T7"/>
                            </a:cxn>
                          </a:cxnLst>
                          <a:rect l="0" t="0" r="r" b="b"/>
                          <a:pathLst>
                            <a:path w="367" h="131">
                              <a:moveTo>
                                <a:pt x="367" y="15"/>
                              </a:moveTo>
                              <a:lnTo>
                                <a:pt x="0" y="0"/>
                              </a:lnTo>
                              <a:lnTo>
                                <a:pt x="125" y="131"/>
                              </a:lnTo>
                              <a:lnTo>
                                <a:pt x="367" y="15"/>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Shape 31"/>
                      <wps:cNvSpPr>
                        <a:spLocks/>
                      </wps:cNvSpPr>
                      <wps:spPr bwMode="auto">
                        <a:xfrm rot="10800000">
                          <a:off x="6920079" y="0"/>
                          <a:ext cx="871355" cy="752919"/>
                        </a:xfrm>
                        <a:custGeom>
                          <a:avLst/>
                          <a:gdLst>
                            <a:gd name="connsiteX0" fmla="*/ 319355 w 871355"/>
                            <a:gd name="connsiteY0" fmla="*/ 752919 h 752919"/>
                            <a:gd name="connsiteX1" fmla="*/ 0 w 871355"/>
                            <a:gd name="connsiteY1" fmla="*/ 752919 h 752919"/>
                            <a:gd name="connsiteX2" fmla="*/ 0 w 871355"/>
                            <a:gd name="connsiteY2" fmla="*/ 506772 h 752919"/>
                            <a:gd name="connsiteX3" fmla="*/ 0 w 871355"/>
                            <a:gd name="connsiteY3" fmla="*/ 424322 h 752919"/>
                            <a:gd name="connsiteX4" fmla="*/ 0 w 871355"/>
                            <a:gd name="connsiteY4" fmla="*/ 414528 h 752919"/>
                            <a:gd name="connsiteX5" fmla="*/ 0 w 871355"/>
                            <a:gd name="connsiteY5" fmla="*/ 383699 h 752919"/>
                            <a:gd name="connsiteX6" fmla="*/ 871355 w 871355"/>
                            <a:gd name="connsiteY6" fmla="*/ 0 h 752919"/>
                            <a:gd name="connsiteX7" fmla="*/ 341281 w 871355"/>
                            <a:gd name="connsiteY7" fmla="*/ 752918 h 752919"/>
                            <a:gd name="connsiteX8" fmla="*/ 329481 w 871355"/>
                            <a:gd name="connsiteY8" fmla="*/ 752918 h 752919"/>
                            <a:gd name="connsiteX9" fmla="*/ 319355 w 871355"/>
                            <a:gd name="connsiteY9" fmla="*/ 752918 h 7529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71355" h="752919">
                              <a:moveTo>
                                <a:pt x="319355" y="752919"/>
                              </a:moveTo>
                              <a:lnTo>
                                <a:pt x="0" y="752919"/>
                              </a:lnTo>
                              <a:lnTo>
                                <a:pt x="0" y="506772"/>
                              </a:lnTo>
                              <a:cubicBezTo>
                                <a:pt x="0" y="506772"/>
                                <a:pt x="0" y="506772"/>
                                <a:pt x="0" y="424322"/>
                              </a:cubicBezTo>
                              <a:lnTo>
                                <a:pt x="0" y="414528"/>
                              </a:lnTo>
                              <a:lnTo>
                                <a:pt x="0" y="383699"/>
                              </a:lnTo>
                              <a:lnTo>
                                <a:pt x="871355" y="0"/>
                              </a:lnTo>
                              <a:cubicBezTo>
                                <a:pt x="871355" y="0"/>
                                <a:pt x="871355" y="0"/>
                                <a:pt x="341281" y="752918"/>
                              </a:cubicBezTo>
                              <a:cubicBezTo>
                                <a:pt x="341281" y="752918"/>
                                <a:pt x="341281" y="752918"/>
                                <a:pt x="329481" y="752918"/>
                              </a:cubicBezTo>
                              <a:lnTo>
                                <a:pt x="319355" y="752918"/>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2" name="Freeform 35"/>
                      <wps:cNvSpPr>
                        <a:spLocks/>
                      </wps:cNvSpPr>
                      <wps:spPr bwMode="auto">
                        <a:xfrm rot="10800000">
                          <a:off x="6391345" y="0"/>
                          <a:ext cx="1057469" cy="752918"/>
                        </a:xfrm>
                        <a:custGeom>
                          <a:avLst/>
                          <a:gdLst>
                            <a:gd name="T0" fmla="*/ 125 w 250"/>
                            <a:gd name="T1" fmla="*/ 0 h 178"/>
                            <a:gd name="T2" fmla="*/ 0 w 250"/>
                            <a:gd name="T3" fmla="*/ 178 h 178"/>
                            <a:gd name="T4" fmla="*/ 156 w 250"/>
                            <a:gd name="T5" fmla="*/ 178 h 178"/>
                            <a:gd name="T6" fmla="*/ 250 w 250"/>
                            <a:gd name="T7" fmla="*/ 131 h 178"/>
                            <a:gd name="T8" fmla="*/ 125 w 250"/>
                            <a:gd name="T9" fmla="*/ 0 h 178"/>
                          </a:gdLst>
                          <a:ahLst/>
                          <a:cxnLst>
                            <a:cxn ang="0">
                              <a:pos x="T0" y="T1"/>
                            </a:cxn>
                            <a:cxn ang="0">
                              <a:pos x="T2" y="T3"/>
                            </a:cxn>
                            <a:cxn ang="0">
                              <a:pos x="T4" y="T5"/>
                            </a:cxn>
                            <a:cxn ang="0">
                              <a:pos x="T6" y="T7"/>
                            </a:cxn>
                            <a:cxn ang="0">
                              <a:pos x="T8" y="T9"/>
                            </a:cxn>
                          </a:cxnLst>
                          <a:rect l="0" t="0" r="r" b="b"/>
                          <a:pathLst>
                            <a:path w="250" h="178">
                              <a:moveTo>
                                <a:pt x="125" y="0"/>
                              </a:moveTo>
                              <a:lnTo>
                                <a:pt x="0" y="178"/>
                              </a:lnTo>
                              <a:lnTo>
                                <a:pt x="156" y="178"/>
                              </a:lnTo>
                              <a:lnTo>
                                <a:pt x="250" y="131"/>
                              </a:lnTo>
                              <a:lnTo>
                                <a:pt x="125"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6"/>
                      <wps:cNvSpPr>
                        <a:spLocks/>
                      </wps:cNvSpPr>
                      <wps:spPr bwMode="auto">
                        <a:xfrm rot="10800000">
                          <a:off x="3235856" y="1"/>
                          <a:ext cx="1078619" cy="1158986"/>
                        </a:xfrm>
                        <a:custGeom>
                          <a:avLst/>
                          <a:gdLst>
                            <a:gd name="T0" fmla="*/ 0 w 255"/>
                            <a:gd name="T1" fmla="*/ 253 h 274"/>
                            <a:gd name="T2" fmla="*/ 38 w 255"/>
                            <a:gd name="T3" fmla="*/ 274 h 274"/>
                            <a:gd name="T4" fmla="*/ 165 w 255"/>
                            <a:gd name="T5" fmla="*/ 274 h 274"/>
                            <a:gd name="T6" fmla="*/ 255 w 255"/>
                            <a:gd name="T7" fmla="*/ 0 h 274"/>
                            <a:gd name="T8" fmla="*/ 0 w 255"/>
                            <a:gd name="T9" fmla="*/ 253 h 274"/>
                          </a:gdLst>
                          <a:ahLst/>
                          <a:cxnLst>
                            <a:cxn ang="0">
                              <a:pos x="T0" y="T1"/>
                            </a:cxn>
                            <a:cxn ang="0">
                              <a:pos x="T2" y="T3"/>
                            </a:cxn>
                            <a:cxn ang="0">
                              <a:pos x="T4" y="T5"/>
                            </a:cxn>
                            <a:cxn ang="0">
                              <a:pos x="T6" y="T7"/>
                            </a:cxn>
                            <a:cxn ang="0">
                              <a:pos x="T8" y="T9"/>
                            </a:cxn>
                          </a:cxnLst>
                          <a:rect l="0" t="0" r="r" b="b"/>
                          <a:pathLst>
                            <a:path w="255" h="274">
                              <a:moveTo>
                                <a:pt x="0" y="253"/>
                              </a:moveTo>
                              <a:lnTo>
                                <a:pt x="38" y="274"/>
                              </a:lnTo>
                              <a:lnTo>
                                <a:pt x="165" y="274"/>
                              </a:lnTo>
                              <a:lnTo>
                                <a:pt x="255" y="0"/>
                              </a:lnTo>
                              <a:lnTo>
                                <a:pt x="0" y="253"/>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41"/>
                      <wps:cNvSpPr>
                        <a:spLocks/>
                      </wps:cNvSpPr>
                      <wps:spPr bwMode="auto">
                        <a:xfrm rot="10800000">
                          <a:off x="3032822" y="0"/>
                          <a:ext cx="583723" cy="372229"/>
                        </a:xfrm>
                        <a:custGeom>
                          <a:avLst/>
                          <a:gdLst>
                            <a:gd name="T0" fmla="*/ 123 w 138"/>
                            <a:gd name="T1" fmla="*/ 0 h 88"/>
                            <a:gd name="T2" fmla="*/ 0 w 138"/>
                            <a:gd name="T3" fmla="*/ 88 h 88"/>
                            <a:gd name="T4" fmla="*/ 138 w 138"/>
                            <a:gd name="T5" fmla="*/ 88 h 88"/>
                            <a:gd name="T6" fmla="*/ 123 w 138"/>
                            <a:gd name="T7" fmla="*/ 0 h 88"/>
                          </a:gdLst>
                          <a:ahLst/>
                          <a:cxnLst>
                            <a:cxn ang="0">
                              <a:pos x="T0" y="T1"/>
                            </a:cxn>
                            <a:cxn ang="0">
                              <a:pos x="T2" y="T3"/>
                            </a:cxn>
                            <a:cxn ang="0">
                              <a:pos x="T4" y="T5"/>
                            </a:cxn>
                            <a:cxn ang="0">
                              <a:pos x="T6" y="T7"/>
                            </a:cxn>
                          </a:cxnLst>
                          <a:rect l="0" t="0" r="r" b="b"/>
                          <a:pathLst>
                            <a:path w="138" h="88">
                              <a:moveTo>
                                <a:pt x="123" y="0"/>
                              </a:moveTo>
                              <a:lnTo>
                                <a:pt x="0" y="88"/>
                              </a:lnTo>
                              <a:lnTo>
                                <a:pt x="138" y="88"/>
                              </a:lnTo>
                              <a:lnTo>
                                <a:pt x="123"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42"/>
                      <wps:cNvSpPr>
                        <a:spLocks/>
                      </wps:cNvSpPr>
                      <wps:spPr bwMode="auto">
                        <a:xfrm rot="10800000">
                          <a:off x="3096270" y="1"/>
                          <a:ext cx="520275" cy="1158986"/>
                        </a:xfrm>
                        <a:custGeom>
                          <a:avLst/>
                          <a:gdLst>
                            <a:gd name="T0" fmla="*/ 90 w 123"/>
                            <a:gd name="T1" fmla="*/ 0 h 274"/>
                            <a:gd name="T2" fmla="*/ 0 w 123"/>
                            <a:gd name="T3" fmla="*/ 274 h 274"/>
                            <a:gd name="T4" fmla="*/ 123 w 123"/>
                            <a:gd name="T5" fmla="*/ 186 h 274"/>
                            <a:gd name="T6" fmla="*/ 90 w 123"/>
                            <a:gd name="T7" fmla="*/ 0 h 274"/>
                          </a:gdLst>
                          <a:ahLst/>
                          <a:cxnLst>
                            <a:cxn ang="0">
                              <a:pos x="T0" y="T1"/>
                            </a:cxn>
                            <a:cxn ang="0">
                              <a:pos x="T2" y="T3"/>
                            </a:cxn>
                            <a:cxn ang="0">
                              <a:pos x="T4" y="T5"/>
                            </a:cxn>
                            <a:cxn ang="0">
                              <a:pos x="T6" y="T7"/>
                            </a:cxn>
                          </a:cxnLst>
                          <a:rect l="0" t="0" r="r" b="b"/>
                          <a:pathLst>
                            <a:path w="123" h="274">
                              <a:moveTo>
                                <a:pt x="90" y="0"/>
                              </a:moveTo>
                              <a:lnTo>
                                <a:pt x="0" y="274"/>
                              </a:lnTo>
                              <a:lnTo>
                                <a:pt x="123" y="186"/>
                              </a:lnTo>
                              <a:lnTo>
                                <a:pt x="90" y="0"/>
                              </a:lnTo>
                              <a:close/>
                            </a:path>
                          </a:pathLst>
                        </a:custGeom>
                        <a:solidFill>
                          <a:schemeClr val="accent6">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43"/>
                      <wps:cNvSpPr>
                        <a:spLocks/>
                      </wps:cNvSpPr>
                      <wps:spPr bwMode="auto">
                        <a:xfrm rot="10800000">
                          <a:off x="1268963" y="406068"/>
                          <a:ext cx="1015171" cy="528735"/>
                        </a:xfrm>
                        <a:custGeom>
                          <a:avLst/>
                          <a:gdLst>
                            <a:gd name="T0" fmla="*/ 240 w 240"/>
                            <a:gd name="T1" fmla="*/ 58 h 125"/>
                            <a:gd name="T2" fmla="*/ 69 w 240"/>
                            <a:gd name="T3" fmla="*/ 15 h 125"/>
                            <a:gd name="T4" fmla="*/ 0 w 240"/>
                            <a:gd name="T5" fmla="*/ 0 h 125"/>
                            <a:gd name="T6" fmla="*/ 204 w 240"/>
                            <a:gd name="T7" fmla="*/ 125 h 125"/>
                            <a:gd name="T8" fmla="*/ 240 w 240"/>
                            <a:gd name="T9" fmla="*/ 58 h 125"/>
                          </a:gdLst>
                          <a:ahLst/>
                          <a:cxnLst>
                            <a:cxn ang="0">
                              <a:pos x="T0" y="T1"/>
                            </a:cxn>
                            <a:cxn ang="0">
                              <a:pos x="T2" y="T3"/>
                            </a:cxn>
                            <a:cxn ang="0">
                              <a:pos x="T4" y="T5"/>
                            </a:cxn>
                            <a:cxn ang="0">
                              <a:pos x="T6" y="T7"/>
                            </a:cxn>
                            <a:cxn ang="0">
                              <a:pos x="T8" y="T9"/>
                            </a:cxn>
                          </a:cxnLst>
                          <a:rect l="0" t="0" r="r" b="b"/>
                          <a:pathLst>
                            <a:path w="240" h="125">
                              <a:moveTo>
                                <a:pt x="240" y="58"/>
                              </a:moveTo>
                              <a:lnTo>
                                <a:pt x="69" y="15"/>
                              </a:lnTo>
                              <a:lnTo>
                                <a:pt x="0" y="0"/>
                              </a:lnTo>
                              <a:lnTo>
                                <a:pt x="204" y="125"/>
                              </a:lnTo>
                              <a:lnTo>
                                <a:pt x="240" y="58"/>
                              </a:lnTo>
                              <a:close/>
                            </a:path>
                          </a:pathLst>
                        </a:custGeom>
                        <a:solidFill>
                          <a:schemeClr val="accent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Shape 37"/>
                      <wps:cNvSpPr>
                        <a:spLocks/>
                      </wps:cNvSpPr>
                      <wps:spPr bwMode="auto">
                        <a:xfrm rot="10800000">
                          <a:off x="0" y="0"/>
                          <a:ext cx="1421239" cy="689471"/>
                        </a:xfrm>
                        <a:custGeom>
                          <a:avLst/>
                          <a:gdLst>
                            <a:gd name="connsiteX0" fmla="*/ 1421239 w 1421239"/>
                            <a:gd name="connsiteY0" fmla="*/ 689471 h 689471"/>
                            <a:gd name="connsiteX1" fmla="*/ 829055 w 1421239"/>
                            <a:gd name="connsiteY1" fmla="*/ 689471 h 689471"/>
                            <a:gd name="connsiteX2" fmla="*/ 829055 w 1421239"/>
                            <a:gd name="connsiteY2" fmla="*/ 689470 h 689471"/>
                            <a:gd name="connsiteX3" fmla="*/ 659861 w 1421239"/>
                            <a:gd name="connsiteY3" fmla="*/ 689470 h 689471"/>
                            <a:gd name="connsiteX4" fmla="*/ 0 w 1421239"/>
                            <a:gd name="connsiteY4" fmla="*/ 283046 h 689471"/>
                            <a:gd name="connsiteX5" fmla="*/ 152276 w 1421239"/>
                            <a:gd name="connsiteY5" fmla="*/ 0 h 689471"/>
                            <a:gd name="connsiteX6" fmla="*/ 1304649 w 1421239"/>
                            <a:gd name="connsiteY6" fmla="*/ 283403 h 689471"/>
                            <a:gd name="connsiteX7" fmla="*/ 1421239 w 1421239"/>
                            <a:gd name="connsiteY7" fmla="*/ 283403 h 689471"/>
                            <a:gd name="connsiteX8" fmla="*/ 1421239 w 1421239"/>
                            <a:gd name="connsiteY8" fmla="*/ 312076 h 689471"/>
                            <a:gd name="connsiteX9" fmla="*/ 1421239 w 1421239"/>
                            <a:gd name="connsiteY9" fmla="*/ 442712 h 689471"/>
                            <a:gd name="connsiteX10" fmla="*/ 1421239 w 1421239"/>
                            <a:gd name="connsiteY10" fmla="*/ 464485 h 689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21239" h="689471">
                              <a:moveTo>
                                <a:pt x="1421239" y="689471"/>
                              </a:moveTo>
                              <a:lnTo>
                                <a:pt x="829055" y="689471"/>
                              </a:lnTo>
                              <a:lnTo>
                                <a:pt x="829055" y="689470"/>
                              </a:lnTo>
                              <a:lnTo>
                                <a:pt x="659861" y="689470"/>
                              </a:lnTo>
                              <a:cubicBezTo>
                                <a:pt x="659861" y="689470"/>
                                <a:pt x="659861" y="689470"/>
                                <a:pt x="0" y="283046"/>
                              </a:cubicBezTo>
                              <a:cubicBezTo>
                                <a:pt x="0" y="283046"/>
                                <a:pt x="0" y="283046"/>
                                <a:pt x="152276" y="0"/>
                              </a:cubicBezTo>
                              <a:lnTo>
                                <a:pt x="1304649" y="283403"/>
                              </a:lnTo>
                              <a:lnTo>
                                <a:pt x="1421239" y="283403"/>
                              </a:lnTo>
                              <a:lnTo>
                                <a:pt x="1421239" y="312076"/>
                              </a:lnTo>
                              <a:cubicBezTo>
                                <a:pt x="1421239" y="312076"/>
                                <a:pt x="1421239" y="312076"/>
                                <a:pt x="1421239" y="442712"/>
                              </a:cubicBezTo>
                              <a:cubicBezTo>
                                <a:pt x="1421239" y="449970"/>
                                <a:pt x="1421239" y="457227"/>
                                <a:pt x="1421239" y="464485"/>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8" name="Freeform 45"/>
                      <wps:cNvSpPr>
                        <a:spLocks/>
                      </wps:cNvSpPr>
                      <wps:spPr bwMode="auto">
                        <a:xfrm rot="10800000">
                          <a:off x="761377" y="0"/>
                          <a:ext cx="875585" cy="406068"/>
                        </a:xfrm>
                        <a:custGeom>
                          <a:avLst/>
                          <a:gdLst>
                            <a:gd name="T0" fmla="*/ 0 w 207"/>
                            <a:gd name="T1" fmla="*/ 96 h 96"/>
                            <a:gd name="T2" fmla="*/ 207 w 207"/>
                            <a:gd name="T3" fmla="*/ 96 h 96"/>
                            <a:gd name="T4" fmla="*/ 51 w 207"/>
                            <a:gd name="T5" fmla="*/ 0 h 96"/>
                            <a:gd name="T6" fmla="*/ 0 w 207"/>
                            <a:gd name="T7" fmla="*/ 96 h 96"/>
                          </a:gdLst>
                          <a:ahLst/>
                          <a:cxnLst>
                            <a:cxn ang="0">
                              <a:pos x="T0" y="T1"/>
                            </a:cxn>
                            <a:cxn ang="0">
                              <a:pos x="T2" y="T3"/>
                            </a:cxn>
                            <a:cxn ang="0">
                              <a:pos x="T4" y="T5"/>
                            </a:cxn>
                            <a:cxn ang="0">
                              <a:pos x="T6" y="T7"/>
                            </a:cxn>
                          </a:cxnLst>
                          <a:rect l="0" t="0" r="r" b="b"/>
                          <a:pathLst>
                            <a:path w="207" h="96">
                              <a:moveTo>
                                <a:pt x="0" y="96"/>
                              </a:moveTo>
                              <a:lnTo>
                                <a:pt x="207" y="96"/>
                              </a:lnTo>
                              <a:lnTo>
                                <a:pt x="51" y="0"/>
                              </a:lnTo>
                              <a:lnTo>
                                <a:pt x="0" y="96"/>
                              </a:lnTo>
                              <a:close/>
                            </a:path>
                          </a:pathLst>
                        </a:cu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47"/>
                      <wps:cNvSpPr>
                        <a:spLocks/>
                      </wps:cNvSpPr>
                      <wps:spPr bwMode="auto">
                        <a:xfrm rot="10800000">
                          <a:off x="2546386" y="372230"/>
                          <a:ext cx="689470" cy="786757"/>
                        </a:xfrm>
                        <a:custGeom>
                          <a:avLst/>
                          <a:gdLst>
                            <a:gd name="T0" fmla="*/ 0 w 163"/>
                            <a:gd name="T1" fmla="*/ 0 h 186"/>
                            <a:gd name="T2" fmla="*/ 33 w 163"/>
                            <a:gd name="T3" fmla="*/ 186 h 186"/>
                            <a:gd name="T4" fmla="*/ 163 w 163"/>
                            <a:gd name="T5" fmla="*/ 96 h 186"/>
                            <a:gd name="T6" fmla="*/ 0 w 163"/>
                            <a:gd name="T7" fmla="*/ 0 h 186"/>
                          </a:gdLst>
                          <a:ahLst/>
                          <a:cxnLst>
                            <a:cxn ang="0">
                              <a:pos x="T0" y="T1"/>
                            </a:cxn>
                            <a:cxn ang="0">
                              <a:pos x="T2" y="T3"/>
                            </a:cxn>
                            <a:cxn ang="0">
                              <a:pos x="T4" y="T5"/>
                            </a:cxn>
                            <a:cxn ang="0">
                              <a:pos x="T6" y="T7"/>
                            </a:cxn>
                          </a:cxnLst>
                          <a:rect l="0" t="0" r="r" b="b"/>
                          <a:pathLst>
                            <a:path w="163" h="186">
                              <a:moveTo>
                                <a:pt x="0" y="0"/>
                              </a:moveTo>
                              <a:lnTo>
                                <a:pt x="33" y="186"/>
                              </a:lnTo>
                              <a:lnTo>
                                <a:pt x="163" y="96"/>
                              </a:lnTo>
                              <a:lnTo>
                                <a:pt x="0" y="0"/>
                              </a:lnTo>
                              <a:close/>
                            </a:path>
                          </a:pathLst>
                        </a:custGeom>
                        <a:solidFill>
                          <a:schemeClr val="accent6">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48"/>
                      <wps:cNvSpPr>
                        <a:spLocks/>
                      </wps:cNvSpPr>
                      <wps:spPr bwMode="auto">
                        <a:xfrm rot="10800000">
                          <a:off x="1543905" y="0"/>
                          <a:ext cx="1552365" cy="752918"/>
                        </a:xfrm>
                        <a:custGeom>
                          <a:avLst/>
                          <a:gdLst>
                            <a:gd name="T0" fmla="*/ 0 w 367"/>
                            <a:gd name="T1" fmla="*/ 90 h 178"/>
                            <a:gd name="T2" fmla="*/ 15 w 367"/>
                            <a:gd name="T3" fmla="*/ 178 h 178"/>
                            <a:gd name="T4" fmla="*/ 345 w 367"/>
                            <a:gd name="T5" fmla="*/ 178 h 178"/>
                            <a:gd name="T6" fmla="*/ 367 w 367"/>
                            <a:gd name="T7" fmla="*/ 138 h 178"/>
                            <a:gd name="T8" fmla="*/ 130 w 367"/>
                            <a:gd name="T9" fmla="*/ 0 h 178"/>
                            <a:gd name="T10" fmla="*/ 0 w 367"/>
                            <a:gd name="T11" fmla="*/ 90 h 178"/>
                          </a:gdLst>
                          <a:ahLst/>
                          <a:cxnLst>
                            <a:cxn ang="0">
                              <a:pos x="T0" y="T1"/>
                            </a:cxn>
                            <a:cxn ang="0">
                              <a:pos x="T2" y="T3"/>
                            </a:cxn>
                            <a:cxn ang="0">
                              <a:pos x="T4" y="T5"/>
                            </a:cxn>
                            <a:cxn ang="0">
                              <a:pos x="T6" y="T7"/>
                            </a:cxn>
                            <a:cxn ang="0">
                              <a:pos x="T8" y="T9"/>
                            </a:cxn>
                            <a:cxn ang="0">
                              <a:pos x="T10" y="T11"/>
                            </a:cxn>
                          </a:cxnLst>
                          <a:rect l="0" t="0" r="r" b="b"/>
                          <a:pathLst>
                            <a:path w="367" h="178">
                              <a:moveTo>
                                <a:pt x="0" y="90"/>
                              </a:moveTo>
                              <a:lnTo>
                                <a:pt x="15" y="178"/>
                              </a:lnTo>
                              <a:lnTo>
                                <a:pt x="345" y="178"/>
                              </a:lnTo>
                              <a:lnTo>
                                <a:pt x="367" y="138"/>
                              </a:lnTo>
                              <a:lnTo>
                                <a:pt x="130" y="0"/>
                              </a:lnTo>
                              <a:lnTo>
                                <a:pt x="0" y="9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49"/>
                      <wps:cNvSpPr>
                        <a:spLocks/>
                      </wps:cNvSpPr>
                      <wps:spPr bwMode="auto">
                        <a:xfrm rot="10800000">
                          <a:off x="1421239" y="169195"/>
                          <a:ext cx="1125147" cy="765608"/>
                        </a:xfrm>
                        <a:custGeom>
                          <a:avLst/>
                          <a:gdLst>
                            <a:gd name="T0" fmla="*/ 62 w 266"/>
                            <a:gd name="T1" fmla="*/ 0 h 181"/>
                            <a:gd name="T2" fmla="*/ 0 w 266"/>
                            <a:gd name="T3" fmla="*/ 43 h 181"/>
                            <a:gd name="T4" fmla="*/ 237 w 266"/>
                            <a:gd name="T5" fmla="*/ 181 h 181"/>
                            <a:gd name="T6" fmla="*/ 266 w 266"/>
                            <a:gd name="T7" fmla="*/ 125 h 181"/>
                            <a:gd name="T8" fmla="*/ 62 w 266"/>
                            <a:gd name="T9" fmla="*/ 0 h 181"/>
                          </a:gdLst>
                          <a:ahLst/>
                          <a:cxnLst>
                            <a:cxn ang="0">
                              <a:pos x="T0" y="T1"/>
                            </a:cxn>
                            <a:cxn ang="0">
                              <a:pos x="T2" y="T3"/>
                            </a:cxn>
                            <a:cxn ang="0">
                              <a:pos x="T4" y="T5"/>
                            </a:cxn>
                            <a:cxn ang="0">
                              <a:pos x="T6" y="T7"/>
                            </a:cxn>
                            <a:cxn ang="0">
                              <a:pos x="T8" y="T9"/>
                            </a:cxn>
                          </a:cxnLst>
                          <a:rect l="0" t="0" r="r" b="b"/>
                          <a:pathLst>
                            <a:path w="266" h="181">
                              <a:moveTo>
                                <a:pt x="62" y="0"/>
                              </a:moveTo>
                              <a:lnTo>
                                <a:pt x="0" y="43"/>
                              </a:lnTo>
                              <a:lnTo>
                                <a:pt x="237" y="181"/>
                              </a:lnTo>
                              <a:lnTo>
                                <a:pt x="266" y="125"/>
                              </a:lnTo>
                              <a:lnTo>
                                <a:pt x="62" y="0"/>
                              </a:lnTo>
                              <a:close/>
                            </a:path>
                          </a:pathLst>
                        </a:cu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11500</wp14:pctHeight>
              </wp14:sizeRelV>
            </wp:anchor>
          </w:drawing>
        </mc:Choice>
        <mc:Fallback>
          <w:pict>
            <v:group w14:anchorId="20CE804F" id="Group 4038" o:spid="_x0000_s1026" alt="&quot;&quot;" style="position:absolute;margin-left:0;margin-top:0;width:613.45pt;height:91.3pt;z-index:251661312;mso-width-percent:1000;mso-height-percent:115;mso-position-horizontal:center;mso-position-horizontal-relative:page;mso-position-vertical:top;mso-position-vertical-relative:page;mso-width-percent:1000;mso-height-percent:115" coordsize="77914,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">
              <v:shape id="Freeform 23" o:spid="_x0000_s1027" style="position:absolute;left:49912;width:12098;height:6894;rotation:180;visibility:visible;mso-wrap-style:square;v-text-anchor:top" coordsize="28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" path="m286,163l197,,,163r286,xe" fillcolor="#b08343 [2406]" stroked="f">
                <v:path arrowok="t" o:connecttype="custom" o:connectlocs="1209745,689470;833286,0;0,689470;1209745,689470" o:connectangles="0,0,0,0"/>
              </v:shape>
              <v:shape id="Freeform 26" o:spid="_x0000_s1028" style="position:absolute;left:69200;top:3722;width:8714;height:4399;rotation:180;visibility:visible;mso-wrap-style:square;v-text-anchor:top" coordsize="2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" path="m78,l,69r,35l206,14,78,xe" fillcolor="#5c5c5c [3208]" stroked="f">
                <v:path arrowok="t" o:connecttype="custom" o:connectlocs="329931,0;0,291861;0,439907;871355,59218;329931,0" o:connectangles="0,0,0,0,0"/>
              </v:shape>
              <v:shape id="Freeform 28" o:spid="_x0000_s1029" style="position:absolute;left:74615;top:5202;width:3299;height:3215;rotation:180;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" path="m,l,76,78,7,,xe" fillcolor="#444 [2408]" stroked="f">
                <v:path arrowok="t" o:connecttype="custom" o:connectlocs="0,0;0,321471;329930,29609;0,0" o:connectangles="0,0,0,0"/>
              </v:shape>
              <v:shape id="Freeform 29" o:spid="_x0000_s1030" style="position:absolute;left:41537;width:12140;height:6894;rotation:180;visibility:visible;mso-wrap-style:square;v-text-anchor:top" coordsize="28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" path="m249,142l199,116,,,89,163r141,l287,163,249,142xe" fillcolor="#ccaa79 [3206]" stroked="f">
                <v:path arrowok="t" o:connecttype="custom" o:connectlocs="1053240,600643;841746,490666;0,0;376459,689470;972872,689470;1213975,689470;1053240,600643" o:connectangles="0,0,0,0,0,0,0"/>
              </v:shape>
              <v:shape id="Freeform 30" o:spid="_x0000_s1031" style="position:absolute;left:32358;top:888;width:12901;height:10701;rotation:180;visibility:visible;mso-wrap-style:square;v-text-anchor:top" coordsize="30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" path="m305,l,227r50,26l305,xe" fillcolor="#75572c [1606]" stroked="f">
                <v:path arrowok="t" o:connecttype="custom" o:connectlocs="1290113,0;0,960182;211494,1070159;1290113,0" o:connectangles="0,0,0,0"/>
              </v:shape>
              <v:shape id="Freeform 31" o:spid="_x0000_s1032" style="position:absolute;left:62010;width:5879;height:1988;rotation:180;visibility:visible;mso-wrap-style:square;v-text-anchor:top" coordsize="1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" path="m,47r139,l94,,,47xe" fillcolor="#5c5c5c [3208]" stroked="f">
                <v:path arrowok="t" o:connecttype="custom" o:connectlocs="0,198804;587953,198804;397609,0;0,198804" o:connectangles="0,0,0,0"/>
              </v:shape>
              <v:shape id="Freeform 32" o:spid="_x0000_s1033" style="position:absolute;left:53677;width:10236;height:6894;rotation:180;visibility:visible;mso-wrap-style:square;v-text-anchor:top" coordsize="2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" path="m,116r45,47l242,,,116xe" fillcolor="#898989 [1943]" stroked="f">
                <v:path arrowok="t" o:connecttype="custom" o:connectlocs="0,490666;190344,689470;1023630,0;0,490666" o:connectangles="0,0,0,0"/>
              </v:shape>
              <v:shape id="Freeform 33" o:spid="_x0000_s1034" style="position:absolute;left:53677;top:1988;width:15523;height:5541;rotation:180;visibility:visible;mso-wrap-style:square;v-text-anchor:top" coordsize="36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" path="m367,15l,,125,131,367,15xe" fillcolor="#898989 [1943]" stroked="f">
                <v:path arrowok="t" o:connecttype="custom" o:connectlocs="1552365,63448;0,0;528735,554114;1552365,63448" o:connectangles="0,0,0,0"/>
              </v:shape>
              <v:shape id="Freeform: Shape 31" o:spid="_x0000_s1035" style="position:absolute;left:69200;width:8714;height:7529;rotation:180;visibility:visible;mso-wrap-style:square;v-text-anchor:top" coordsize="871355,75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" path="m319355,752919l,752919,,506772v,,,,,-82450l,414528,,383699,871355,v,,,,-530074,752918c341281,752918,341281,752918,329481,752918r-10126,l319355,752919xe" fillcolor="#5c5c5c [3208]" stroked="f">
                <v:path arrowok="t" o:connecttype="custom" o:connectlocs="319355,752919;0,752919;0,506772;0,424322;0,414528;0,383699;871355,0;341281,752918;329481,752918;319355,752918" o:connectangles="0,0,0,0,0,0,0,0,0,0"/>
              </v:shape>
              <v:shape id="Freeform 35" o:spid="_x0000_s1036" style="position:absolute;left:63913;width:10575;height:7529;rotation:180;visibility:visible;mso-wrap-style:square;v-text-anchor:top" coordsize="25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" path="m125,l,178r156,l250,131,125,xe" fillcolor="#3b3b3b [3207]" stroked="f">
                <v:path arrowok="t" o:connecttype="custom" o:connectlocs="528735,0;0,752918;659861,752918;1057469,554114;528735,0" o:connectangles="0,0,0,0,0"/>
              </v:shape>
              <v:shape id="Freeform 36" o:spid="_x0000_s1037" style="position:absolute;left:32358;width:10786;height:11589;rotation:180;visibility:visible;mso-wrap-style:square;v-text-anchor:top" coordsize="25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" path="m,253r38,21l165,274,255,,,253xe" fillcolor="#929292 [3209]" stroked="f">
                <v:path arrowok="t" o:connecttype="custom" o:connectlocs="0,1070159;160735,1158986;697930,1158986;1078619,0;0,1070159" o:connectangles="0,0,0,0,0"/>
              </v:shape>
              <v:shape id="Freeform 41" o:spid="_x0000_s1038" style="position:absolute;left:30328;width:5837;height:3722;rotation:180;visibility:visible;mso-wrap-style:square;v-text-anchor:top" coordsize="1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" path="m123,l,88r138,l123,xe" fillcolor="#929292 [3209]" stroked="f">
                <v:path arrowok="t" o:connecttype="custom" o:connectlocs="520275,0;0,372229;583723,372229;520275,0" o:connectangles="0,0,0,0"/>
              </v:shape>
              <v:shape id="Freeform 42" o:spid="_x0000_s1039" style="position:absolute;left:30962;width:5203;height:11589;rotation:180;visibility:visible;mso-wrap-style:square;v-text-anchor:top" coordsize="1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" path="m90,l,274,123,186,90,xe" fillcolor="#6d6d6d [2409]" stroked="f">
                <v:path arrowok="t" o:connecttype="custom" o:connectlocs="380689,0;0,1158986;520275,786757;380689,0" o:connectangles="0,0,0,0"/>
              </v:shape>
              <v:shape id="Freeform 43" o:spid="_x0000_s1040" style="position:absolute;left:12689;top:4060;width:10152;height:5288;rotation:180;visibility:visible;mso-wrap-style:square;v-text-anchor:top" coordsize="24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" path="m240,58l69,15,,,204,125,240,58xe" fillcolor="#614927 [1605]" stroked="f">
                <v:path arrowok="t" o:connecttype="custom" o:connectlocs="1015171,245333;291862,63448;0,0;862895,528735;1015171,245333" o:connectangles="0,0,0,0,0"/>
              </v:shape>
              <v:shape id="Freeform: Shape 37" o:spid="_x0000_s1041" style="position:absolute;width:14212;height:6894;rotation:180;visibility:visible;mso-wrap-style:square;v-text-anchor:top" coordsize="1421239,68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" path="m1421239,689471r-592184,l829055,689470r-169194,c659861,689470,659861,689470,,283046v,,,,152276,-283046l1304649,283403r116590,l1421239,312076v,,,,,130636c1421239,449970,1421239,457227,1421239,464485r,224986xe" fillcolor="#a2762b [3204]" stroked="f">
                <v:path arrowok="t" o:connecttype="custom" o:connectlocs="1421239,689471;829055,689471;829055,689470;659861,689470;0,283046;152276,0;1304649,283403;1421239,283403;1421239,312076;1421239,442712;1421239,464485" o:connectangles="0,0,0,0,0,0,0,0,0,0,0"/>
              </v:shape>
              <v:shape id="Freeform 45" o:spid="_x0000_s1042" style="position:absolute;left:7613;width:8756;height:4060;rotation:180;visibility:visible;mso-wrap-style:square;v-text-anchor:top" coordsize="2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" path="m,96r207,l51,,,96xe" fillcolor="#d8b16e [1940]" stroked="f">
                <v:path arrowok="t" o:connecttype="custom" o:connectlocs="0,406068;875585,406068;215724,0;0,406068" o:connectangles="0,0,0,0"/>
              </v:shape>
              <v:shape id="Freeform 47" o:spid="_x0000_s1043" style="position:absolute;left:25463;top:3722;width:6895;height:7867;rotation:180;visibility:visible;mso-wrap-style:square;v-text-anchor:top" coordsize="1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" path="m,l33,186,163,96,,xe" fillcolor="#bdbdbd [1945]" stroked="f">
                <v:path arrowok="t" o:connecttype="custom" o:connectlocs="0,0;139586,786757;689470,406068;0,0" o:connectangles="0,0,0,0"/>
              </v:shape>
              <v:shape id="Freeform 48" o:spid="_x0000_s1044" style="position:absolute;left:15439;width:15523;height:7529;rotation:180;visibility:visible;mso-wrap-style:square;v-text-anchor:top" coordsize="36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" path="m,90r15,88l345,178r22,-40l130,,,90xe" fillcolor="#bc9358 [3205]" stroked="f">
                <v:path arrowok="t" o:connecttype="custom" o:connectlocs="0,380689;63448,752918;1459308,752918;1552365,583723;549884,0;0,380689" o:connectangles="0,0,0,0,0,0"/>
              </v:shape>
              <v:shape id="Freeform 49" o:spid="_x0000_s1045" style="position:absolute;left:14212;top:1691;width:11251;height:7657;rotation:180;visibility:visible;mso-wrap-style:square;v-text-anchor:top" coordsize="26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" path="m62,l,43,237,181r29,-56l62,xe" fillcolor="#936f3b [2405]" stroked="f">
                <v:path arrowok="t" o:connecttype="custom" o:connectlocs="262252,0;0,181885;1002481,765608;1125147,528735;262252,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80E4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711160"/>
    <w:multiLevelType w:val="hybridMultilevel"/>
    <w:tmpl w:val="A850A488"/>
    <w:lvl w:ilvl="0" w:tplc="A71416C6">
      <w:start w:val="1"/>
      <w:numFmt w:val="decimal"/>
      <w:lvlText w:val="%1)"/>
      <w:lvlJc w:val="left"/>
      <w:pPr>
        <w:ind w:left="720" w:hanging="360"/>
      </w:pPr>
      <w:rPr>
        <w:b w:val="0"/>
        <w:bCs w:val="0"/>
      </w:rPr>
    </w:lvl>
    <w:lvl w:ilvl="1" w:tplc="FDF40FC2">
      <w:start w:val="1"/>
      <w:numFmt w:val="lowerLetter"/>
      <w:lvlText w:val="%2."/>
      <w:lvlJc w:val="left"/>
      <w:pPr>
        <w:ind w:left="1440" w:hanging="360"/>
      </w:pPr>
      <w:rPr>
        <w:b w:val="0"/>
        <w:bCs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355153460">
    <w:abstractNumId w:val="9"/>
  </w:num>
  <w:num w:numId="2" w16cid:durableId="965618141">
    <w:abstractNumId w:val="7"/>
  </w:num>
  <w:num w:numId="3" w16cid:durableId="1275211362">
    <w:abstractNumId w:val="6"/>
  </w:num>
  <w:num w:numId="4" w16cid:durableId="1229147560">
    <w:abstractNumId w:val="5"/>
  </w:num>
  <w:num w:numId="5" w16cid:durableId="862978405">
    <w:abstractNumId w:val="4"/>
  </w:num>
  <w:num w:numId="6" w16cid:durableId="2050954536">
    <w:abstractNumId w:val="8"/>
  </w:num>
  <w:num w:numId="7" w16cid:durableId="362021721">
    <w:abstractNumId w:val="3"/>
  </w:num>
  <w:num w:numId="8" w16cid:durableId="946352762">
    <w:abstractNumId w:val="2"/>
  </w:num>
  <w:num w:numId="9" w16cid:durableId="835457655">
    <w:abstractNumId w:val="1"/>
  </w:num>
  <w:num w:numId="10" w16cid:durableId="1477794718">
    <w:abstractNumId w:val="0"/>
  </w:num>
  <w:num w:numId="11" w16cid:durableId="1831096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4D"/>
    <w:rsid w:val="00020E86"/>
    <w:rsid w:val="00075BA2"/>
    <w:rsid w:val="000D4049"/>
    <w:rsid w:val="000E4F57"/>
    <w:rsid w:val="001011C8"/>
    <w:rsid w:val="00114C1E"/>
    <w:rsid w:val="00124376"/>
    <w:rsid w:val="001772FF"/>
    <w:rsid w:val="001D09F2"/>
    <w:rsid w:val="00245746"/>
    <w:rsid w:val="002A6C47"/>
    <w:rsid w:val="002C3FC3"/>
    <w:rsid w:val="002C4BD7"/>
    <w:rsid w:val="00354FAD"/>
    <w:rsid w:val="00431C47"/>
    <w:rsid w:val="00460275"/>
    <w:rsid w:val="00491AC4"/>
    <w:rsid w:val="004A6B9F"/>
    <w:rsid w:val="004B01D8"/>
    <w:rsid w:val="004D5971"/>
    <w:rsid w:val="00556689"/>
    <w:rsid w:val="005673B8"/>
    <w:rsid w:val="0059699D"/>
    <w:rsid w:val="005A2DBE"/>
    <w:rsid w:val="005E3FDD"/>
    <w:rsid w:val="005F3D5C"/>
    <w:rsid w:val="00601CDB"/>
    <w:rsid w:val="006536D0"/>
    <w:rsid w:val="006578FD"/>
    <w:rsid w:val="006700B8"/>
    <w:rsid w:val="00674BAA"/>
    <w:rsid w:val="00733156"/>
    <w:rsid w:val="00754980"/>
    <w:rsid w:val="00776EC9"/>
    <w:rsid w:val="00783BC8"/>
    <w:rsid w:val="007A1081"/>
    <w:rsid w:val="007B07E9"/>
    <w:rsid w:val="007E1CE2"/>
    <w:rsid w:val="007F776A"/>
    <w:rsid w:val="00853521"/>
    <w:rsid w:val="008869B4"/>
    <w:rsid w:val="008E702D"/>
    <w:rsid w:val="00991DFF"/>
    <w:rsid w:val="0099482B"/>
    <w:rsid w:val="00A21C41"/>
    <w:rsid w:val="00A5444A"/>
    <w:rsid w:val="00A72981"/>
    <w:rsid w:val="00A74CCB"/>
    <w:rsid w:val="00A814DB"/>
    <w:rsid w:val="00A9184D"/>
    <w:rsid w:val="00AA183A"/>
    <w:rsid w:val="00AC2B60"/>
    <w:rsid w:val="00AC482E"/>
    <w:rsid w:val="00AF3F83"/>
    <w:rsid w:val="00B816AD"/>
    <w:rsid w:val="00B84E54"/>
    <w:rsid w:val="00BB0495"/>
    <w:rsid w:val="00BC4A76"/>
    <w:rsid w:val="00BD16EA"/>
    <w:rsid w:val="00BF0AF5"/>
    <w:rsid w:val="00C51070"/>
    <w:rsid w:val="00C551B4"/>
    <w:rsid w:val="00C86C52"/>
    <w:rsid w:val="00C8765D"/>
    <w:rsid w:val="00D7023D"/>
    <w:rsid w:val="00D771EB"/>
    <w:rsid w:val="00D86A55"/>
    <w:rsid w:val="00DD5A4A"/>
    <w:rsid w:val="00DE1694"/>
    <w:rsid w:val="00DF1E78"/>
    <w:rsid w:val="00E77F68"/>
    <w:rsid w:val="00EA54D7"/>
    <w:rsid w:val="00EA56B2"/>
    <w:rsid w:val="00EC5F0F"/>
    <w:rsid w:val="00F34789"/>
    <w:rsid w:val="00F358EA"/>
    <w:rsid w:val="00F37651"/>
    <w:rsid w:val="00F41EFE"/>
    <w:rsid w:val="00F84D60"/>
    <w:rsid w:val="00F96B87"/>
    <w:rsid w:val="00FA0F77"/>
    <w:rsid w:val="00FA5758"/>
    <w:rsid w:val="00FE380E"/>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88DC1"/>
  <w15:docId w15:val="{B347E7B4-2234-45DF-A577-5AE71C3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77"/>
  </w:style>
  <w:style w:type="paragraph" w:styleId="Heading1">
    <w:name w:val="heading 1"/>
    <w:basedOn w:val="Normal"/>
    <w:uiPriority w:val="9"/>
    <w:qFormat/>
    <w:rsid w:val="000E4F57"/>
    <w:pPr>
      <w:spacing w:after="60"/>
      <w:contextualSpacing/>
      <w:outlineLvl w:val="0"/>
    </w:pPr>
    <w:rPr>
      <w:rFonts w:asciiTheme="majorHAnsi" w:hAnsiTheme="majorHAnsi"/>
      <w:b/>
      <w:caps/>
      <w:color w:val="795720" w:themeColor="accent1" w:themeShade="BF"/>
    </w:rPr>
  </w:style>
  <w:style w:type="paragraph" w:styleId="Heading2">
    <w:name w:val="heading 2"/>
    <w:basedOn w:val="Normal"/>
    <w:link w:val="Heading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Heading3">
    <w:name w:val="heading 3"/>
    <w:basedOn w:val="Normal"/>
    <w:next w:val="Normal"/>
    <w:uiPriority w:val="9"/>
    <w:semiHidden/>
    <w:rsid w:val="007A1081"/>
    <w:pPr>
      <w:keepNext/>
      <w:keepLines/>
      <w:spacing w:after="240" w:line="240" w:lineRule="atLeast"/>
      <w:outlineLvl w:val="2"/>
    </w:pPr>
    <w:rPr>
      <w:rFonts w:asciiTheme="majorHAnsi" w:hAnsiTheme="majorHAnsi"/>
      <w:i/>
      <w:caps/>
      <w:kern w:val="20"/>
    </w:rPr>
  </w:style>
  <w:style w:type="paragraph" w:styleId="Heading4">
    <w:name w:val="heading 4"/>
    <w:basedOn w:val="Normal"/>
    <w:next w:val="Normal"/>
    <w:uiPriority w:val="9"/>
    <w:semiHidden/>
    <w:unhideWhenUsed/>
    <w:qFormat/>
    <w:rsid w:val="00431C47"/>
    <w:pPr>
      <w:keepNext/>
      <w:keepLines/>
      <w:spacing w:line="240" w:lineRule="atLeast"/>
      <w:outlineLvl w:val="3"/>
    </w:pPr>
    <w:rPr>
      <w:rFonts w:asciiTheme="majorHAnsi" w:hAnsiTheme="majorHAnsi"/>
      <w:color w:val="262626" w:themeColor="text2"/>
      <w:kern w:val="20"/>
    </w:rPr>
  </w:style>
  <w:style w:type="paragraph" w:styleId="Heading5">
    <w:name w:val="heading 5"/>
    <w:basedOn w:val="Normal"/>
    <w:next w:val="Normal"/>
    <w:uiPriority w:val="9"/>
    <w:semiHidden/>
    <w:unhideWhenUsed/>
    <w:qFormat/>
    <w:rsid w:val="00431C47"/>
    <w:pPr>
      <w:keepNext/>
      <w:keepLines/>
      <w:spacing w:line="240" w:lineRule="atLeast"/>
      <w:outlineLvl w:val="4"/>
    </w:pPr>
    <w:rPr>
      <w:rFonts w:asciiTheme="majorHAnsi" w:hAnsiTheme="majorHAnsi"/>
      <w:i/>
      <w:color w:val="262626" w:themeColor="text2"/>
      <w:kern w:val="20"/>
    </w:rPr>
  </w:style>
  <w:style w:type="paragraph" w:styleId="Heading6">
    <w:name w:val="heading 6"/>
    <w:basedOn w:val="Normal"/>
    <w:next w:val="Normal"/>
    <w:link w:val="Heading6Char"/>
    <w:uiPriority w:val="9"/>
    <w:semiHidden/>
    <w:unhideWhenUsed/>
    <w:qFormat/>
    <w:rsid w:val="007A1081"/>
    <w:pPr>
      <w:keepNext/>
      <w:keepLines/>
      <w:spacing w:before="40"/>
      <w:outlineLvl w:val="5"/>
    </w:pPr>
    <w:rPr>
      <w:rFonts w:asciiTheme="majorHAnsi" w:eastAsiaTheme="majorEastAsia" w:hAnsiTheme="majorHAnsi" w:cstheme="majorBidi"/>
      <w:b/>
      <w:color w:val="262626" w:themeColor="text2"/>
    </w:rPr>
  </w:style>
  <w:style w:type="paragraph" w:styleId="Heading7">
    <w:name w:val="heading 7"/>
    <w:basedOn w:val="Normal"/>
    <w:next w:val="Normal"/>
    <w:link w:val="Heading7Char"/>
    <w:uiPriority w:val="9"/>
    <w:semiHidden/>
    <w:unhideWhenUsed/>
    <w:qFormat/>
    <w:rsid w:val="007A1081"/>
    <w:pPr>
      <w:keepNext/>
      <w:keepLines/>
      <w:spacing w:before="40"/>
      <w:outlineLvl w:val="6"/>
    </w:pPr>
    <w:rPr>
      <w:rFonts w:asciiTheme="majorHAnsi" w:eastAsiaTheme="majorEastAsia" w:hAnsiTheme="majorHAnsi" w:cstheme="majorBidi"/>
      <w:iCs/>
      <w:caps/>
      <w:color w:val="262626" w:themeColor="text2"/>
    </w:rPr>
  </w:style>
  <w:style w:type="paragraph" w:styleId="Heading8">
    <w:name w:val="heading 8"/>
    <w:basedOn w:val="Normal"/>
    <w:next w:val="Normal"/>
    <w:link w:val="Heading8Char"/>
    <w:uiPriority w:val="9"/>
    <w:semiHidden/>
    <w:unhideWhenUsed/>
    <w:qFormat/>
    <w:rsid w:val="007A1081"/>
    <w:pPr>
      <w:keepNext/>
      <w:keepLines/>
      <w:spacing w:before="40"/>
      <w:outlineLvl w:val="7"/>
    </w:pPr>
    <w:rPr>
      <w:rFonts w:asciiTheme="majorHAnsi" w:eastAsiaTheme="majorEastAsia" w:hAnsiTheme="majorHAnsi" w:cstheme="majorBidi"/>
      <w:color w:val="624A27" w:themeColor="accent2" w:themeShade="80"/>
      <w:szCs w:val="21"/>
    </w:rPr>
  </w:style>
  <w:style w:type="paragraph" w:styleId="Heading9">
    <w:name w:val="heading 9"/>
    <w:basedOn w:val="Normal"/>
    <w:next w:val="Normal"/>
    <w:link w:val="Heading9Char"/>
    <w:uiPriority w:val="9"/>
    <w:semiHidden/>
    <w:unhideWhenUsed/>
    <w:qFormat/>
    <w:rsid w:val="007A1081"/>
    <w:pPr>
      <w:keepNext/>
      <w:keepLines/>
      <w:spacing w:before="40"/>
      <w:outlineLvl w:val="8"/>
    </w:pPr>
    <w:rPr>
      <w:rFonts w:asciiTheme="majorHAnsi" w:eastAsiaTheme="majorEastAsia" w:hAnsiTheme="majorHAnsi" w:cstheme="majorBidi"/>
      <w:i/>
      <w:iCs/>
      <w:color w:val="624A27" w:themeColor="accent2" w:themeShade="8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uiPriority w:val="99"/>
    <w:semiHidden/>
    <w:rsid w:val="00F37651"/>
    <w:pPr>
      <w:spacing w:line="220" w:lineRule="atLeast"/>
    </w:pPr>
  </w:style>
  <w:style w:type="paragraph" w:styleId="Footer">
    <w:name w:val="footer"/>
    <w:basedOn w:val="Normal"/>
    <w:link w:val="FooterChar"/>
    <w:uiPriority w:val="99"/>
    <w:semiHidden/>
    <w:rsid w:val="00C8765D"/>
    <w:pPr>
      <w:keepLines/>
      <w:pBdr>
        <w:top w:val="single" w:sz="6" w:space="2" w:color="auto"/>
      </w:pBdr>
      <w:ind w:left="4075" w:right="4075"/>
      <w:jc w:val="center"/>
    </w:pPr>
    <w:rPr>
      <w:kern w:val="18"/>
    </w:rPr>
  </w:style>
  <w:style w:type="paragraph" w:styleId="Header">
    <w:name w:val="header"/>
    <w:basedOn w:val="Normal"/>
    <w:uiPriority w:val="99"/>
    <w:semiHidden/>
    <w:rsid w:val="00F96B87"/>
    <w:pPr>
      <w:keepLines/>
      <w:spacing w:after="660" w:line="240" w:lineRule="atLeast"/>
      <w:jc w:val="center"/>
    </w:pPr>
    <w:rPr>
      <w:caps/>
      <w:kern w:val="18"/>
    </w:rPr>
  </w:style>
  <w:style w:type="paragraph" w:styleId="MessageHeader">
    <w:name w:val="Message Header"/>
    <w:basedOn w:val="Normal"/>
    <w:uiPriority w:val="99"/>
    <w:semiHidden/>
    <w:rsid w:val="00431C47"/>
    <w:pPr>
      <w:keepLines/>
      <w:spacing w:after="120"/>
      <w:ind w:left="1080" w:hanging="1080"/>
    </w:pPr>
    <w:rPr>
      <w:caps/>
    </w:rPr>
  </w:style>
  <w:style w:type="paragraph" w:styleId="NormalIndent">
    <w:name w:val="Normal Indent"/>
    <w:basedOn w:val="Normal"/>
    <w:uiPriority w:val="99"/>
    <w:semiHidden/>
    <w:rsid w:val="00F37651"/>
    <w:pPr>
      <w:ind w:left="720"/>
    </w:pPr>
  </w:style>
  <w:style w:type="character" w:styleId="PageNumber">
    <w:name w:val="page number"/>
    <w:uiPriority w:val="99"/>
    <w:semiHidden/>
    <w:rsid w:val="00F37651"/>
  </w:style>
  <w:style w:type="paragraph" w:styleId="Signature">
    <w:name w:val="Signature"/>
    <w:basedOn w:val="Normal"/>
    <w:next w:val="Normal"/>
    <w:uiPriority w:val="99"/>
    <w:semiHidden/>
    <w:rsid w:val="00431C47"/>
    <w:pPr>
      <w:keepNext/>
      <w:keepLines/>
      <w:spacing w:before="660"/>
    </w:pPr>
  </w:style>
  <w:style w:type="paragraph" w:styleId="BalloonText">
    <w:name w:val="Balloon Text"/>
    <w:basedOn w:val="Normal"/>
    <w:link w:val="BalloonTextChar"/>
    <w:uiPriority w:val="99"/>
    <w:semiHidden/>
    <w:unhideWhenUsed/>
    <w:rsid w:val="000D4049"/>
    <w:rPr>
      <w:rFonts w:ascii="Tahoma" w:hAnsi="Tahoma" w:cs="Tahoma"/>
      <w:szCs w:val="16"/>
    </w:rPr>
  </w:style>
  <w:style w:type="character" w:customStyle="1" w:styleId="BalloonTextChar">
    <w:name w:val="Balloon Text Char"/>
    <w:basedOn w:val="DefaultParagraphFont"/>
    <w:link w:val="BalloonText"/>
    <w:uiPriority w:val="99"/>
    <w:semiHidden/>
    <w:rsid w:val="000D4049"/>
    <w:rPr>
      <w:rFonts w:ascii="Tahoma" w:hAnsi="Tahoma" w:cs="Tahoma"/>
      <w:szCs w:val="16"/>
    </w:rPr>
  </w:style>
  <w:style w:type="paragraph" w:styleId="Title">
    <w:name w:val="Title"/>
    <w:basedOn w:val="Normal"/>
    <w:link w:val="TitleChar"/>
    <w:uiPriority w:val="2"/>
    <w:unhideWhenUsed/>
    <w:qFormat/>
    <w:rsid w:val="00F41EFE"/>
    <w:pPr>
      <w:spacing w:after="360"/>
      <w:contextualSpacing/>
      <w:jc w:val="right"/>
    </w:pPr>
    <w:rPr>
      <w:rFonts w:asciiTheme="majorHAnsi" w:hAnsiTheme="majorHAnsi"/>
      <w:caps/>
      <w:color w:val="5C5C5C" w:themeColor="accent5"/>
      <w:sz w:val="36"/>
    </w:rPr>
  </w:style>
  <w:style w:type="character" w:customStyle="1" w:styleId="TitleChar">
    <w:name w:val="Title Char"/>
    <w:basedOn w:val="DefaultParagraphFont"/>
    <w:link w:val="Title"/>
    <w:uiPriority w:val="2"/>
    <w:rsid w:val="00F41EFE"/>
    <w:rPr>
      <w:rFonts w:asciiTheme="majorHAnsi" w:hAnsiTheme="majorHAnsi"/>
      <w:caps/>
      <w:color w:val="5C5C5C" w:themeColor="accent5"/>
      <w:sz w:val="36"/>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BAA"/>
    <w:rPr>
      <w:color w:val="717171" w:themeColor="text1" w:themeTint="A6"/>
    </w:rPr>
  </w:style>
  <w:style w:type="paragraph" w:styleId="Bibliography">
    <w:name w:val="Bibliography"/>
    <w:basedOn w:val="Normal"/>
    <w:next w:val="Normal"/>
    <w:uiPriority w:val="37"/>
    <w:semiHidden/>
    <w:unhideWhenUsed/>
    <w:rsid w:val="002C4BD7"/>
  </w:style>
  <w:style w:type="paragraph" w:styleId="BlockText">
    <w:name w:val="Block Text"/>
    <w:basedOn w:val="Normal"/>
    <w:uiPriority w:val="99"/>
    <w:semiHidden/>
    <w:unhideWhenUsed/>
    <w:rsid w:val="00674BAA"/>
    <w:pPr>
      <w:pBdr>
        <w:top w:val="single" w:sz="2" w:space="10" w:color="795720" w:themeColor="accent1" w:themeShade="BF"/>
        <w:left w:val="single" w:sz="2" w:space="10" w:color="795720" w:themeColor="accent1" w:themeShade="BF"/>
        <w:bottom w:val="single" w:sz="2" w:space="10" w:color="795720" w:themeColor="accent1" w:themeShade="BF"/>
        <w:right w:val="single" w:sz="2" w:space="10" w:color="795720" w:themeColor="accent1" w:themeShade="BF"/>
      </w:pBdr>
      <w:ind w:left="1152" w:right="1152"/>
    </w:pPr>
    <w:rPr>
      <w:rFonts w:eastAsiaTheme="minorEastAsia" w:cstheme="minorBidi"/>
      <w:i/>
      <w:iCs/>
      <w:color w:val="795720" w:themeColor="accent1" w:themeShade="BF"/>
    </w:rPr>
  </w:style>
  <w:style w:type="paragraph" w:styleId="BodyText2">
    <w:name w:val="Body Text 2"/>
    <w:basedOn w:val="Normal"/>
    <w:link w:val="BodyText2Char"/>
    <w:uiPriority w:val="99"/>
    <w:semiHidden/>
    <w:unhideWhenUsed/>
    <w:rsid w:val="002C4BD7"/>
    <w:pPr>
      <w:spacing w:after="120" w:line="480" w:lineRule="auto"/>
    </w:pPr>
  </w:style>
  <w:style w:type="character" w:customStyle="1" w:styleId="BodyText2Char">
    <w:name w:val="Body Text 2 Char"/>
    <w:basedOn w:val="DefaultParagraphFont"/>
    <w:link w:val="BodyText2"/>
    <w:uiPriority w:val="99"/>
    <w:semiHidden/>
    <w:rsid w:val="002C4BD7"/>
  </w:style>
  <w:style w:type="paragraph" w:styleId="BodyText3">
    <w:name w:val="Body Text 3"/>
    <w:basedOn w:val="Normal"/>
    <w:link w:val="BodyText3Char"/>
    <w:uiPriority w:val="99"/>
    <w:semiHidden/>
    <w:unhideWhenUsed/>
    <w:rsid w:val="002C4BD7"/>
    <w:pPr>
      <w:spacing w:after="120"/>
    </w:pPr>
    <w:rPr>
      <w:szCs w:val="16"/>
    </w:rPr>
  </w:style>
  <w:style w:type="character" w:customStyle="1" w:styleId="BodyText3Char">
    <w:name w:val="Body Text 3 Char"/>
    <w:basedOn w:val="DefaultParagraphFont"/>
    <w:link w:val="BodyText3"/>
    <w:uiPriority w:val="99"/>
    <w:semiHidden/>
    <w:rsid w:val="002C4BD7"/>
    <w:rPr>
      <w:szCs w:val="16"/>
    </w:rPr>
  </w:style>
  <w:style w:type="paragraph" w:styleId="BodyTextFirstIndent">
    <w:name w:val="Body Text First Indent"/>
    <w:basedOn w:val="Normal"/>
    <w:link w:val="BodyTextFirstIndentChar"/>
    <w:uiPriority w:val="99"/>
    <w:semiHidden/>
    <w:unhideWhenUsed/>
    <w:rsid w:val="00431C47"/>
    <w:pPr>
      <w:ind w:firstLine="360"/>
    </w:pPr>
  </w:style>
  <w:style w:type="character" w:customStyle="1" w:styleId="BodyTextFirstIndentChar">
    <w:name w:val="Body Text First Indent Char"/>
    <w:basedOn w:val="DefaultParagraphFont"/>
    <w:link w:val="BodyTextFirstIndent"/>
    <w:uiPriority w:val="99"/>
    <w:semiHidden/>
    <w:rsid w:val="00431C47"/>
  </w:style>
  <w:style w:type="paragraph" w:styleId="BodyTextIndent">
    <w:name w:val="Body Text Indent"/>
    <w:basedOn w:val="Normal"/>
    <w:link w:val="BodyTextIndentChar"/>
    <w:uiPriority w:val="99"/>
    <w:semiHidden/>
    <w:unhideWhenUsed/>
    <w:rsid w:val="002C4BD7"/>
    <w:pPr>
      <w:spacing w:after="120"/>
      <w:ind w:left="360"/>
    </w:pPr>
  </w:style>
  <w:style w:type="character" w:customStyle="1" w:styleId="BodyTextIndentChar">
    <w:name w:val="Body Text Indent Char"/>
    <w:basedOn w:val="DefaultParagraphFont"/>
    <w:link w:val="BodyTextIndent"/>
    <w:uiPriority w:val="99"/>
    <w:semiHidden/>
    <w:rsid w:val="002C4BD7"/>
  </w:style>
  <w:style w:type="paragraph" w:styleId="BodyTextFirstIndent2">
    <w:name w:val="Body Text First Indent 2"/>
    <w:basedOn w:val="BodyTextIndent"/>
    <w:link w:val="BodyTextFirstIndent2Char"/>
    <w:uiPriority w:val="99"/>
    <w:semiHidden/>
    <w:unhideWhenUsed/>
    <w:rsid w:val="002C4BD7"/>
    <w:pPr>
      <w:spacing w:after="0"/>
      <w:ind w:firstLine="360"/>
    </w:pPr>
  </w:style>
  <w:style w:type="character" w:customStyle="1" w:styleId="BodyTextFirstIndent2Char">
    <w:name w:val="Body Text First Indent 2 Char"/>
    <w:basedOn w:val="BodyTextIndentChar"/>
    <w:link w:val="BodyTextFirstIndent2"/>
    <w:uiPriority w:val="99"/>
    <w:semiHidden/>
    <w:rsid w:val="002C4BD7"/>
  </w:style>
  <w:style w:type="paragraph" w:styleId="BodyTextIndent2">
    <w:name w:val="Body Text Indent 2"/>
    <w:basedOn w:val="Normal"/>
    <w:link w:val="BodyTextIndent2Char"/>
    <w:uiPriority w:val="99"/>
    <w:semiHidden/>
    <w:unhideWhenUsed/>
    <w:rsid w:val="002C4BD7"/>
    <w:pPr>
      <w:spacing w:after="120" w:line="480" w:lineRule="auto"/>
      <w:ind w:left="360"/>
    </w:pPr>
  </w:style>
  <w:style w:type="character" w:customStyle="1" w:styleId="BodyTextIndent2Char">
    <w:name w:val="Body Text Indent 2 Char"/>
    <w:basedOn w:val="DefaultParagraphFont"/>
    <w:link w:val="BodyTextIndent2"/>
    <w:uiPriority w:val="99"/>
    <w:semiHidden/>
    <w:rsid w:val="002C4BD7"/>
  </w:style>
  <w:style w:type="paragraph" w:styleId="BodyTextIndent3">
    <w:name w:val="Body Text Indent 3"/>
    <w:basedOn w:val="Normal"/>
    <w:link w:val="BodyTextIndent3Char"/>
    <w:uiPriority w:val="99"/>
    <w:semiHidden/>
    <w:unhideWhenUsed/>
    <w:rsid w:val="002C4BD7"/>
    <w:pPr>
      <w:spacing w:after="120"/>
      <w:ind w:left="360"/>
    </w:pPr>
    <w:rPr>
      <w:szCs w:val="16"/>
    </w:rPr>
  </w:style>
  <w:style w:type="character" w:customStyle="1" w:styleId="BodyTextIndent3Char">
    <w:name w:val="Body Text Indent 3 Char"/>
    <w:basedOn w:val="DefaultParagraphFont"/>
    <w:link w:val="BodyTextIndent3"/>
    <w:uiPriority w:val="99"/>
    <w:semiHidden/>
    <w:rsid w:val="002C4BD7"/>
    <w:rPr>
      <w:szCs w:val="16"/>
    </w:rPr>
  </w:style>
  <w:style w:type="character" w:styleId="BookTitle">
    <w:name w:val="Book Title"/>
    <w:basedOn w:val="DefaultParagraphFont"/>
    <w:uiPriority w:val="33"/>
    <w:semiHidden/>
    <w:unhideWhenUsed/>
    <w:qFormat/>
    <w:rsid w:val="00674BAA"/>
    <w:rPr>
      <w:b/>
      <w:bCs/>
      <w:i/>
      <w:iCs/>
      <w:spacing w:val="0"/>
    </w:rPr>
  </w:style>
  <w:style w:type="paragraph" w:styleId="Caption">
    <w:name w:val="caption"/>
    <w:basedOn w:val="Normal"/>
    <w:next w:val="Normal"/>
    <w:uiPriority w:val="35"/>
    <w:semiHidden/>
    <w:unhideWhenUsed/>
    <w:qFormat/>
    <w:rsid w:val="002C4BD7"/>
    <w:pPr>
      <w:spacing w:after="200"/>
    </w:pPr>
    <w:rPr>
      <w:i/>
      <w:iCs/>
      <w:color w:val="262626" w:themeColor="text2"/>
      <w:szCs w:val="18"/>
    </w:rPr>
  </w:style>
  <w:style w:type="table" w:styleId="ColorfulGrid">
    <w:name w:val="Colorful Grid"/>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ColorfulGrid-Accent1">
    <w:name w:val="Colorful Grid Accent 1"/>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F2E5CE" w:themeFill="accent1" w:themeFillTint="33"/>
    </w:tcPr>
    <w:tblStylePr w:type="firstRow">
      <w:rPr>
        <w:b/>
        <w:bCs/>
      </w:rPr>
      <w:tblPr/>
      <w:tcPr>
        <w:shd w:val="clear" w:color="auto" w:fill="E5CB9E" w:themeFill="accent1" w:themeFillTint="66"/>
      </w:tcPr>
    </w:tblStylePr>
    <w:tblStylePr w:type="lastRow">
      <w:rPr>
        <w:b/>
        <w:bCs/>
        <w:color w:val="262626" w:themeColor="text1"/>
      </w:rPr>
      <w:tblPr/>
      <w:tcPr>
        <w:shd w:val="clear" w:color="auto" w:fill="E5CB9E" w:themeFill="accent1" w:themeFillTint="66"/>
      </w:tcPr>
    </w:tblStylePr>
    <w:tblStylePr w:type="firstCol">
      <w:rPr>
        <w:color w:val="FFFFFF" w:themeColor="background1"/>
      </w:rPr>
      <w:tblPr/>
      <w:tcPr>
        <w:shd w:val="clear" w:color="auto" w:fill="795720" w:themeFill="accent1" w:themeFillShade="BF"/>
      </w:tcPr>
    </w:tblStylePr>
    <w:tblStylePr w:type="lastCol">
      <w:rPr>
        <w:color w:val="FFFFFF" w:themeColor="background1"/>
      </w:rPr>
      <w:tblPr/>
      <w:tcPr>
        <w:shd w:val="clear" w:color="auto" w:fill="795720" w:themeFill="accent1" w:themeFillShade="BF"/>
      </w:tcPr>
    </w:tblStylePr>
    <w:tblStylePr w:type="band1Vert">
      <w:tblPr/>
      <w:tcPr>
        <w:shd w:val="clear" w:color="auto" w:fill="DFBE86" w:themeFill="accent1" w:themeFillTint="7F"/>
      </w:tcPr>
    </w:tblStylePr>
    <w:tblStylePr w:type="band1Horz">
      <w:tblPr/>
      <w:tcPr>
        <w:shd w:val="clear" w:color="auto" w:fill="DFBE86" w:themeFill="accent1" w:themeFillTint="7F"/>
      </w:tcPr>
    </w:tblStylePr>
  </w:style>
  <w:style w:type="table" w:styleId="ColorfulGrid-Accent2">
    <w:name w:val="Colorful Grid Accent 2"/>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F1E9DD" w:themeFill="accent2" w:themeFillTint="33"/>
    </w:tcPr>
    <w:tblStylePr w:type="firstRow">
      <w:rPr>
        <w:b/>
        <w:bCs/>
      </w:rPr>
      <w:tblPr/>
      <w:tcPr>
        <w:shd w:val="clear" w:color="auto" w:fill="E4D3BC" w:themeFill="accent2" w:themeFillTint="66"/>
      </w:tcPr>
    </w:tblStylePr>
    <w:tblStylePr w:type="lastRow">
      <w:rPr>
        <w:b/>
        <w:bCs/>
        <w:color w:val="262626" w:themeColor="text1"/>
      </w:rPr>
      <w:tblPr/>
      <w:tcPr>
        <w:shd w:val="clear" w:color="auto" w:fill="E4D3BC" w:themeFill="accent2" w:themeFillTint="66"/>
      </w:tcPr>
    </w:tblStylePr>
    <w:tblStylePr w:type="firstCol">
      <w:rPr>
        <w:color w:val="FFFFFF" w:themeColor="background1"/>
      </w:rPr>
      <w:tblPr/>
      <w:tcPr>
        <w:shd w:val="clear" w:color="auto" w:fill="936F3B" w:themeFill="accent2" w:themeFillShade="BF"/>
      </w:tcPr>
    </w:tblStylePr>
    <w:tblStylePr w:type="lastCol">
      <w:rPr>
        <w:color w:val="FFFFFF" w:themeColor="background1"/>
      </w:rPr>
      <w:tblPr/>
      <w:tcPr>
        <w:shd w:val="clear" w:color="auto" w:fill="936F3B" w:themeFill="accent2" w:themeFillShade="BF"/>
      </w:tcPr>
    </w:tblStylePr>
    <w:tblStylePr w:type="band1Vert">
      <w:tblPr/>
      <w:tcPr>
        <w:shd w:val="clear" w:color="auto" w:fill="DDC9AB" w:themeFill="accent2" w:themeFillTint="7F"/>
      </w:tcPr>
    </w:tblStylePr>
    <w:tblStylePr w:type="band1Horz">
      <w:tblPr/>
      <w:tcPr>
        <w:shd w:val="clear" w:color="auto" w:fill="DDC9AB" w:themeFill="accent2" w:themeFillTint="7F"/>
      </w:tcPr>
    </w:tblStylePr>
  </w:style>
  <w:style w:type="table" w:styleId="ColorfulGrid-Accent3">
    <w:name w:val="Colorful Grid Accent 3"/>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F4EDE4" w:themeFill="accent3" w:themeFillTint="33"/>
    </w:tcPr>
    <w:tblStylePr w:type="firstRow">
      <w:rPr>
        <w:b/>
        <w:bCs/>
      </w:rPr>
      <w:tblPr/>
      <w:tcPr>
        <w:shd w:val="clear" w:color="auto" w:fill="EADCC9" w:themeFill="accent3" w:themeFillTint="66"/>
      </w:tcPr>
    </w:tblStylePr>
    <w:tblStylePr w:type="lastRow">
      <w:rPr>
        <w:b/>
        <w:bCs/>
        <w:color w:val="262626" w:themeColor="text1"/>
      </w:rPr>
      <w:tblPr/>
      <w:tcPr>
        <w:shd w:val="clear" w:color="auto" w:fill="EADCC9" w:themeFill="accent3" w:themeFillTint="66"/>
      </w:tcPr>
    </w:tblStylePr>
    <w:tblStylePr w:type="firstCol">
      <w:rPr>
        <w:color w:val="FFFFFF" w:themeColor="background1"/>
      </w:rPr>
      <w:tblPr/>
      <w:tcPr>
        <w:shd w:val="clear" w:color="auto" w:fill="B08343" w:themeFill="accent3" w:themeFillShade="BF"/>
      </w:tcPr>
    </w:tblStylePr>
    <w:tblStylePr w:type="lastCol">
      <w:rPr>
        <w:color w:val="FFFFFF" w:themeColor="background1"/>
      </w:rPr>
      <w:tblPr/>
      <w:tcPr>
        <w:shd w:val="clear" w:color="auto" w:fill="B08343" w:themeFill="accent3" w:themeFillShade="BF"/>
      </w:tcPr>
    </w:tblStylePr>
    <w:tblStylePr w:type="band1Vert">
      <w:tblPr/>
      <w:tcPr>
        <w:shd w:val="clear" w:color="auto" w:fill="E5D4BC" w:themeFill="accent3" w:themeFillTint="7F"/>
      </w:tcPr>
    </w:tblStylePr>
    <w:tblStylePr w:type="band1Horz">
      <w:tblPr/>
      <w:tcPr>
        <w:shd w:val="clear" w:color="auto" w:fill="E5D4BC" w:themeFill="accent3" w:themeFillTint="7F"/>
      </w:tcPr>
    </w:tblStylePr>
  </w:style>
  <w:style w:type="table" w:styleId="ColorfulGrid-Accent4">
    <w:name w:val="Colorful Grid Accent 4"/>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D7D7D7" w:themeFill="accent4" w:themeFillTint="33"/>
    </w:tcPr>
    <w:tblStylePr w:type="firstRow">
      <w:rPr>
        <w:b/>
        <w:bCs/>
      </w:rPr>
      <w:tblPr/>
      <w:tcPr>
        <w:shd w:val="clear" w:color="auto" w:fill="B0B0B0" w:themeFill="accent4" w:themeFillTint="66"/>
      </w:tcPr>
    </w:tblStylePr>
    <w:tblStylePr w:type="lastRow">
      <w:rPr>
        <w:b/>
        <w:bCs/>
        <w:color w:val="262626" w:themeColor="text1"/>
      </w:rPr>
      <w:tblPr/>
      <w:tcPr>
        <w:shd w:val="clear" w:color="auto" w:fill="B0B0B0" w:themeFill="accent4" w:themeFillTint="66"/>
      </w:tcPr>
    </w:tblStylePr>
    <w:tblStylePr w:type="firstCol">
      <w:rPr>
        <w:color w:val="FFFFFF" w:themeColor="background1"/>
      </w:rPr>
      <w:tblPr/>
      <w:tcPr>
        <w:shd w:val="clear" w:color="auto" w:fill="2C2C2C" w:themeFill="accent4" w:themeFillShade="BF"/>
      </w:tcPr>
    </w:tblStylePr>
    <w:tblStylePr w:type="lastCol">
      <w:rPr>
        <w:color w:val="FFFFFF" w:themeColor="background1"/>
      </w:rPr>
      <w:tblPr/>
      <w:tcPr>
        <w:shd w:val="clear" w:color="auto" w:fill="2C2C2C" w:themeFill="accent4" w:themeFillShade="BF"/>
      </w:tcPr>
    </w:tblStylePr>
    <w:tblStylePr w:type="band1Vert">
      <w:tblPr/>
      <w:tcPr>
        <w:shd w:val="clear" w:color="auto" w:fill="9D9D9D" w:themeFill="accent4" w:themeFillTint="7F"/>
      </w:tcPr>
    </w:tblStylePr>
    <w:tblStylePr w:type="band1Horz">
      <w:tblPr/>
      <w:tcPr>
        <w:shd w:val="clear" w:color="auto" w:fill="9D9D9D" w:themeFill="accent4" w:themeFillTint="7F"/>
      </w:tcPr>
    </w:tblStylePr>
  </w:style>
  <w:style w:type="table" w:styleId="ColorfulGrid-Accent5">
    <w:name w:val="Colorful Grid Accent 5"/>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DEDEDE" w:themeFill="accent5" w:themeFillTint="33"/>
    </w:tcPr>
    <w:tblStylePr w:type="firstRow">
      <w:rPr>
        <w:b/>
        <w:bCs/>
      </w:rPr>
      <w:tblPr/>
      <w:tcPr>
        <w:shd w:val="clear" w:color="auto" w:fill="BDBDBD" w:themeFill="accent5" w:themeFillTint="66"/>
      </w:tcPr>
    </w:tblStylePr>
    <w:tblStylePr w:type="lastRow">
      <w:rPr>
        <w:b/>
        <w:bCs/>
        <w:color w:val="262626" w:themeColor="text1"/>
      </w:rPr>
      <w:tblPr/>
      <w:tcPr>
        <w:shd w:val="clear" w:color="auto" w:fill="BDBDBD" w:themeFill="accent5" w:themeFillTint="66"/>
      </w:tcPr>
    </w:tblStylePr>
    <w:tblStylePr w:type="firstCol">
      <w:rPr>
        <w:color w:val="FFFFFF" w:themeColor="background1"/>
      </w:rPr>
      <w:tblPr/>
      <w:tcPr>
        <w:shd w:val="clear" w:color="auto" w:fill="444444" w:themeFill="accent5" w:themeFillShade="BF"/>
      </w:tcPr>
    </w:tblStylePr>
    <w:tblStylePr w:type="lastCol">
      <w:rPr>
        <w:color w:val="FFFFFF" w:themeColor="background1"/>
      </w:rPr>
      <w:tblPr/>
      <w:tcPr>
        <w:shd w:val="clear" w:color="auto" w:fill="444444" w:themeFill="accent5" w:themeFillShade="BF"/>
      </w:tcPr>
    </w:tblStylePr>
    <w:tblStylePr w:type="band1Vert">
      <w:tblPr/>
      <w:tcPr>
        <w:shd w:val="clear" w:color="auto" w:fill="ADADAD" w:themeFill="accent5" w:themeFillTint="7F"/>
      </w:tcPr>
    </w:tblStylePr>
    <w:tblStylePr w:type="band1Horz">
      <w:tblPr/>
      <w:tcPr>
        <w:shd w:val="clear" w:color="auto" w:fill="ADADAD" w:themeFill="accent5" w:themeFillTint="7F"/>
      </w:tcPr>
    </w:tblStylePr>
  </w:style>
  <w:style w:type="table" w:styleId="ColorfulGrid-Accent6">
    <w:name w:val="Colorful Grid Accent 6"/>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E9E9E9" w:themeFill="accent6" w:themeFillTint="33"/>
    </w:tcPr>
    <w:tblStylePr w:type="firstRow">
      <w:rPr>
        <w:b/>
        <w:bCs/>
      </w:rPr>
      <w:tblPr/>
      <w:tcPr>
        <w:shd w:val="clear" w:color="auto" w:fill="D3D3D3" w:themeFill="accent6" w:themeFillTint="66"/>
      </w:tcPr>
    </w:tblStylePr>
    <w:tblStylePr w:type="lastRow">
      <w:rPr>
        <w:b/>
        <w:bCs/>
        <w:color w:val="262626" w:themeColor="text1"/>
      </w:rPr>
      <w:tblPr/>
      <w:tcPr>
        <w:shd w:val="clear" w:color="auto" w:fill="D3D3D3" w:themeFill="accent6" w:themeFillTint="66"/>
      </w:tcPr>
    </w:tblStylePr>
    <w:tblStylePr w:type="firstCol">
      <w:rPr>
        <w:color w:val="FFFFFF" w:themeColor="background1"/>
      </w:rPr>
      <w:tblPr/>
      <w:tcPr>
        <w:shd w:val="clear" w:color="auto" w:fill="6D6D6D" w:themeFill="accent6" w:themeFillShade="BF"/>
      </w:tcPr>
    </w:tblStylePr>
    <w:tblStylePr w:type="lastCol">
      <w:rPr>
        <w:color w:val="FFFFFF" w:themeColor="background1"/>
      </w:rPr>
      <w:tblPr/>
      <w:tcPr>
        <w:shd w:val="clear" w:color="auto" w:fill="6D6D6D" w:themeFill="accent6" w:themeFillShade="BF"/>
      </w:tcPr>
    </w:tblStylePr>
    <w:tblStylePr w:type="band1Vert">
      <w:tblPr/>
      <w:tcPr>
        <w:shd w:val="clear" w:color="auto" w:fill="C8C8C8" w:themeFill="accent6" w:themeFillTint="7F"/>
      </w:tcPr>
    </w:tblStylePr>
    <w:tblStylePr w:type="band1Horz">
      <w:tblPr/>
      <w:tcPr>
        <w:shd w:val="clear" w:color="auto" w:fill="C8C8C8" w:themeFill="accent6" w:themeFillTint="7F"/>
      </w:tcPr>
    </w:tblStylePr>
  </w:style>
  <w:style w:type="table" w:styleId="ColorfulList">
    <w:name w:val="Colorful List"/>
    <w:basedOn w:val="TableNormal"/>
    <w:uiPriority w:val="72"/>
    <w:semiHidden/>
    <w:unhideWhenUsed/>
    <w:rsid w:val="002C4BD7"/>
    <w:rPr>
      <w:color w:val="262626"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9D763F" w:themeFill="accent2" w:themeFillShade="CC"/>
      </w:tcPr>
    </w:tblStylePr>
    <w:tblStylePr w:type="lastRow">
      <w:rPr>
        <w:b/>
        <w:bCs/>
        <w:color w:val="9D763F"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text1" w:themeFillTint="3F"/>
      </w:tcPr>
    </w:tblStylePr>
    <w:tblStylePr w:type="band1Horz">
      <w:tblPr/>
      <w:tcPr>
        <w:shd w:val="clear" w:color="auto" w:fill="D3D3D3" w:themeFill="text1" w:themeFillTint="33"/>
      </w:tcPr>
    </w:tblStylePr>
  </w:style>
  <w:style w:type="table" w:styleId="ColorfulList-Accent1">
    <w:name w:val="Colorful List Accent 1"/>
    <w:basedOn w:val="TableNormal"/>
    <w:uiPriority w:val="72"/>
    <w:semiHidden/>
    <w:unhideWhenUsed/>
    <w:rsid w:val="002C4BD7"/>
    <w:rPr>
      <w:color w:val="262626" w:themeColor="text1"/>
    </w:rPr>
    <w:tblPr>
      <w:tblStyleRowBandSize w:val="1"/>
      <w:tblStyleColBandSize w:val="1"/>
    </w:tblPr>
    <w:tcPr>
      <w:shd w:val="clear" w:color="auto" w:fill="F8F2E7" w:themeFill="accent1" w:themeFillTint="19"/>
    </w:tcPr>
    <w:tblStylePr w:type="firstRow">
      <w:rPr>
        <w:b/>
        <w:bCs/>
        <w:color w:val="FFFFFF" w:themeColor="background1"/>
      </w:rPr>
      <w:tblPr/>
      <w:tcPr>
        <w:tcBorders>
          <w:bottom w:val="single" w:sz="12" w:space="0" w:color="FFFFFF" w:themeColor="background1"/>
        </w:tcBorders>
        <w:shd w:val="clear" w:color="auto" w:fill="9D763F" w:themeFill="accent2" w:themeFillShade="CC"/>
      </w:tcPr>
    </w:tblStylePr>
    <w:tblStylePr w:type="lastRow">
      <w:rPr>
        <w:b/>
        <w:bCs/>
        <w:color w:val="9D763F"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EC3" w:themeFill="accent1" w:themeFillTint="3F"/>
      </w:tcPr>
    </w:tblStylePr>
    <w:tblStylePr w:type="band1Horz">
      <w:tblPr/>
      <w:tcPr>
        <w:shd w:val="clear" w:color="auto" w:fill="F2E5CE" w:themeFill="accent1" w:themeFillTint="33"/>
      </w:tcPr>
    </w:tblStylePr>
  </w:style>
  <w:style w:type="table" w:styleId="ColorfulList-Accent2">
    <w:name w:val="Colorful List Accent 2"/>
    <w:basedOn w:val="TableNormal"/>
    <w:uiPriority w:val="72"/>
    <w:semiHidden/>
    <w:unhideWhenUsed/>
    <w:rsid w:val="002C4BD7"/>
    <w:rPr>
      <w:color w:val="262626" w:themeColor="text1"/>
    </w:rPr>
    <w:tblPr>
      <w:tblStyleRowBandSize w:val="1"/>
      <w:tblStyleColBandSize w:val="1"/>
    </w:tblPr>
    <w:tcPr>
      <w:shd w:val="clear" w:color="auto" w:fill="F8F4EE" w:themeFill="accent2" w:themeFillTint="19"/>
    </w:tcPr>
    <w:tblStylePr w:type="firstRow">
      <w:rPr>
        <w:b/>
        <w:bCs/>
        <w:color w:val="FFFFFF" w:themeColor="background1"/>
      </w:rPr>
      <w:tblPr/>
      <w:tcPr>
        <w:tcBorders>
          <w:bottom w:val="single" w:sz="12" w:space="0" w:color="FFFFFF" w:themeColor="background1"/>
        </w:tcBorders>
        <w:shd w:val="clear" w:color="auto" w:fill="9D763F" w:themeFill="accent2" w:themeFillShade="CC"/>
      </w:tcPr>
    </w:tblStylePr>
    <w:tblStylePr w:type="lastRow">
      <w:rPr>
        <w:b/>
        <w:bCs/>
        <w:color w:val="9D763F"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4D5" w:themeFill="accent2" w:themeFillTint="3F"/>
      </w:tcPr>
    </w:tblStylePr>
    <w:tblStylePr w:type="band1Horz">
      <w:tblPr/>
      <w:tcPr>
        <w:shd w:val="clear" w:color="auto" w:fill="F1E9DD" w:themeFill="accent2" w:themeFillTint="33"/>
      </w:tcPr>
    </w:tblStylePr>
  </w:style>
  <w:style w:type="table" w:styleId="ColorfulList-Accent3">
    <w:name w:val="Colorful List Accent 3"/>
    <w:basedOn w:val="TableNormal"/>
    <w:uiPriority w:val="72"/>
    <w:semiHidden/>
    <w:unhideWhenUsed/>
    <w:rsid w:val="002C4BD7"/>
    <w:rPr>
      <w:color w:val="262626" w:themeColor="text1"/>
    </w:rPr>
    <w:tblPr>
      <w:tblStyleRowBandSize w:val="1"/>
      <w:tblStyleColBandSize w:val="1"/>
    </w:tblPr>
    <w:tcPr>
      <w:shd w:val="clear" w:color="auto" w:fill="FAF6F1" w:themeFill="accent3" w:themeFillTint="19"/>
    </w:tcPr>
    <w:tblStylePr w:type="firstRow">
      <w:rPr>
        <w:b/>
        <w:bCs/>
        <w:color w:val="FFFFFF" w:themeColor="background1"/>
      </w:rPr>
      <w:tblPr/>
      <w:tcPr>
        <w:tcBorders>
          <w:bottom w:val="single" w:sz="12" w:space="0" w:color="FFFFFF" w:themeColor="background1"/>
        </w:tcBorders>
        <w:shd w:val="clear" w:color="auto" w:fill="2F2F2F" w:themeFill="accent4" w:themeFillShade="CC"/>
      </w:tcPr>
    </w:tblStylePr>
    <w:tblStylePr w:type="lastRow">
      <w:rPr>
        <w:b/>
        <w:bCs/>
        <w:color w:val="2F2F2F" w:themeColor="accent4"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9DD" w:themeFill="accent3" w:themeFillTint="3F"/>
      </w:tcPr>
    </w:tblStylePr>
    <w:tblStylePr w:type="band1Horz">
      <w:tblPr/>
      <w:tcPr>
        <w:shd w:val="clear" w:color="auto" w:fill="F4EDE4" w:themeFill="accent3" w:themeFillTint="33"/>
      </w:tcPr>
    </w:tblStylePr>
  </w:style>
  <w:style w:type="table" w:styleId="ColorfulList-Accent4">
    <w:name w:val="Colorful List Accent 4"/>
    <w:basedOn w:val="TableNormal"/>
    <w:uiPriority w:val="72"/>
    <w:semiHidden/>
    <w:unhideWhenUsed/>
    <w:rsid w:val="002C4BD7"/>
    <w:rPr>
      <w:color w:val="262626" w:themeColor="text1"/>
    </w:rPr>
    <w:tblPr>
      <w:tblStyleRowBandSize w:val="1"/>
      <w:tblStyleColBandSize w:val="1"/>
    </w:tblPr>
    <w:tcPr>
      <w:shd w:val="clear" w:color="auto" w:fill="EBEBEB" w:themeFill="accent4" w:themeFillTint="19"/>
    </w:tcPr>
    <w:tblStylePr w:type="firstRow">
      <w:rPr>
        <w:b/>
        <w:bCs/>
        <w:color w:val="FFFFFF" w:themeColor="background1"/>
      </w:rPr>
      <w:tblPr/>
      <w:tcPr>
        <w:tcBorders>
          <w:bottom w:val="single" w:sz="12" w:space="0" w:color="FFFFFF" w:themeColor="background1"/>
        </w:tcBorders>
        <w:shd w:val="clear" w:color="auto" w:fill="BA8B49" w:themeFill="accent3" w:themeFillShade="CC"/>
      </w:tcPr>
    </w:tblStylePr>
    <w:tblStylePr w:type="lastRow">
      <w:rPr>
        <w:b/>
        <w:bCs/>
        <w:color w:val="BA8B49" w:themeColor="accent3"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CE" w:themeFill="accent4" w:themeFillTint="3F"/>
      </w:tcPr>
    </w:tblStylePr>
    <w:tblStylePr w:type="band1Horz">
      <w:tblPr/>
      <w:tcPr>
        <w:shd w:val="clear" w:color="auto" w:fill="D7D7D7" w:themeFill="accent4" w:themeFillTint="33"/>
      </w:tcPr>
    </w:tblStylePr>
  </w:style>
  <w:style w:type="table" w:styleId="ColorfulList-Accent5">
    <w:name w:val="Colorful List Accent 5"/>
    <w:basedOn w:val="TableNormal"/>
    <w:uiPriority w:val="72"/>
    <w:semiHidden/>
    <w:unhideWhenUsed/>
    <w:rsid w:val="002C4BD7"/>
    <w:rPr>
      <w:color w:val="262626"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747474" w:themeFill="accent6" w:themeFillShade="CC"/>
      </w:tcPr>
    </w:tblStylePr>
    <w:tblStylePr w:type="lastRow">
      <w:rPr>
        <w:b/>
        <w:bCs/>
        <w:color w:val="747474" w:themeColor="accent6"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5" w:themeFillTint="3F"/>
      </w:tcPr>
    </w:tblStylePr>
    <w:tblStylePr w:type="band1Horz">
      <w:tblPr/>
      <w:tcPr>
        <w:shd w:val="clear" w:color="auto" w:fill="DEDEDE" w:themeFill="accent5" w:themeFillTint="33"/>
      </w:tcPr>
    </w:tblStylePr>
  </w:style>
  <w:style w:type="table" w:styleId="ColorfulList-Accent6">
    <w:name w:val="Colorful List Accent 6"/>
    <w:basedOn w:val="TableNormal"/>
    <w:uiPriority w:val="72"/>
    <w:semiHidden/>
    <w:unhideWhenUsed/>
    <w:rsid w:val="002C4BD7"/>
    <w:rPr>
      <w:color w:val="262626" w:themeColor="text1"/>
    </w:rPr>
    <w:tblPr>
      <w:tblStyleRowBandSize w:val="1"/>
      <w:tblStyleColBandSize w:val="1"/>
    </w:tblPr>
    <w:tcPr>
      <w:shd w:val="clear" w:color="auto" w:fill="F4F4F4" w:themeFill="accent6" w:themeFillTint="19"/>
    </w:tcPr>
    <w:tblStylePr w:type="firstRow">
      <w:rPr>
        <w:b/>
        <w:bCs/>
        <w:color w:val="FFFFFF" w:themeColor="background1"/>
      </w:rPr>
      <w:tblPr/>
      <w:tcPr>
        <w:tcBorders>
          <w:bottom w:val="single" w:sz="12" w:space="0" w:color="FFFFFF" w:themeColor="background1"/>
        </w:tcBorders>
        <w:shd w:val="clear" w:color="auto" w:fill="494949" w:themeFill="accent5" w:themeFillShade="CC"/>
      </w:tcPr>
    </w:tblStylePr>
    <w:tblStylePr w:type="lastRow">
      <w:rPr>
        <w:b/>
        <w:bCs/>
        <w:color w:val="494949" w:themeColor="accent5"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4" w:themeFill="accent6" w:themeFillTint="3F"/>
      </w:tcPr>
    </w:tblStylePr>
    <w:tblStylePr w:type="band1Horz">
      <w:tblPr/>
      <w:tcPr>
        <w:shd w:val="clear" w:color="auto" w:fill="E9E9E9" w:themeFill="accent6" w:themeFillTint="33"/>
      </w:tcPr>
    </w:tblStylePr>
  </w:style>
  <w:style w:type="table" w:styleId="ColorfulShading">
    <w:name w:val="Colorful Shading"/>
    <w:basedOn w:val="TableNormal"/>
    <w:uiPriority w:val="71"/>
    <w:semiHidden/>
    <w:unhideWhenUsed/>
    <w:rsid w:val="002C4BD7"/>
    <w:rPr>
      <w:color w:val="262626" w:themeColor="text1"/>
    </w:rPr>
    <w:tblPr>
      <w:tblStyleRowBandSize w:val="1"/>
      <w:tblStyleColBandSize w:val="1"/>
      <w:tblBorders>
        <w:top w:val="single" w:sz="24" w:space="0" w:color="BC9358" w:themeColor="accent2"/>
        <w:left w:val="single" w:sz="4" w:space="0" w:color="262626" w:themeColor="text1"/>
        <w:bottom w:val="single" w:sz="4" w:space="0" w:color="262626" w:themeColor="text1"/>
        <w:right w:val="single" w:sz="4" w:space="0" w:color="262626"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BC935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text1" w:themeFillShade="99"/>
      </w:tcPr>
    </w:tblStylePr>
    <w:tblStylePr w:type="firstCol">
      <w:rPr>
        <w:color w:val="FFFFFF" w:themeColor="background1"/>
      </w:rPr>
      <w:tblPr/>
      <w:tcPr>
        <w:tcBorders>
          <w:top w:val="nil"/>
          <w:left w:val="nil"/>
          <w:bottom w:val="nil"/>
          <w:right w:val="nil"/>
          <w:insideH w:val="single" w:sz="4" w:space="0" w:color="161616" w:themeColor="text1" w:themeShade="99"/>
          <w:insideV w:val="nil"/>
        </w:tcBorders>
        <w:shd w:val="clear" w:color="auto" w:fill="1616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text1" w:themeFillShade="BF"/>
      </w:tcPr>
    </w:tblStylePr>
    <w:tblStylePr w:type="band1Vert">
      <w:tblPr/>
      <w:tcPr>
        <w:shd w:val="clear" w:color="auto" w:fill="A8A8A8" w:themeFill="text1" w:themeFillTint="66"/>
      </w:tcPr>
    </w:tblStylePr>
    <w:tblStylePr w:type="band1Horz">
      <w:tblPr/>
      <w:tcPr>
        <w:shd w:val="clear" w:color="auto" w:fill="929292" w:themeFill="text1" w:themeFillTint="7F"/>
      </w:tcPr>
    </w:tblStylePr>
    <w:tblStylePr w:type="neCell">
      <w:rPr>
        <w:color w:val="262626" w:themeColor="text1"/>
      </w:rPr>
    </w:tblStylePr>
    <w:tblStylePr w:type="nwCell">
      <w:rPr>
        <w:color w:val="262626" w:themeColor="text1"/>
      </w:rPr>
    </w:tblStylePr>
  </w:style>
  <w:style w:type="table" w:styleId="ColorfulShading-Accent1">
    <w:name w:val="Colorful Shading Accent 1"/>
    <w:basedOn w:val="TableNormal"/>
    <w:uiPriority w:val="71"/>
    <w:semiHidden/>
    <w:unhideWhenUsed/>
    <w:rsid w:val="002C4BD7"/>
    <w:rPr>
      <w:color w:val="262626" w:themeColor="text1"/>
    </w:rPr>
    <w:tblPr>
      <w:tblStyleRowBandSize w:val="1"/>
      <w:tblStyleColBandSize w:val="1"/>
      <w:tblBorders>
        <w:top w:val="single" w:sz="24" w:space="0" w:color="BC9358" w:themeColor="accent2"/>
        <w:left w:val="single" w:sz="4" w:space="0" w:color="A2762B" w:themeColor="accent1"/>
        <w:bottom w:val="single" w:sz="4" w:space="0" w:color="A2762B" w:themeColor="accent1"/>
        <w:right w:val="single" w:sz="4" w:space="0" w:color="A2762B" w:themeColor="accent1"/>
        <w:insideH w:val="single" w:sz="4" w:space="0" w:color="FFFFFF" w:themeColor="background1"/>
        <w:insideV w:val="single" w:sz="4" w:space="0" w:color="FFFFFF" w:themeColor="background1"/>
      </w:tblBorders>
    </w:tblPr>
    <w:tcPr>
      <w:shd w:val="clear" w:color="auto" w:fill="F8F2E7" w:themeFill="accent1" w:themeFillTint="19"/>
    </w:tcPr>
    <w:tblStylePr w:type="firstRow">
      <w:rPr>
        <w:b/>
        <w:bCs/>
      </w:rPr>
      <w:tblPr/>
      <w:tcPr>
        <w:tcBorders>
          <w:top w:val="nil"/>
          <w:left w:val="nil"/>
          <w:bottom w:val="single" w:sz="24" w:space="0" w:color="BC935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4619" w:themeFill="accent1" w:themeFillShade="99"/>
      </w:tcPr>
    </w:tblStylePr>
    <w:tblStylePr w:type="firstCol">
      <w:rPr>
        <w:color w:val="FFFFFF" w:themeColor="background1"/>
      </w:rPr>
      <w:tblPr/>
      <w:tcPr>
        <w:tcBorders>
          <w:top w:val="nil"/>
          <w:left w:val="nil"/>
          <w:bottom w:val="nil"/>
          <w:right w:val="nil"/>
          <w:insideH w:val="single" w:sz="4" w:space="0" w:color="614619" w:themeColor="accent1" w:themeShade="99"/>
          <w:insideV w:val="nil"/>
        </w:tcBorders>
        <w:shd w:val="clear" w:color="auto" w:fill="6146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14619" w:themeFill="accent1" w:themeFillShade="99"/>
      </w:tcPr>
    </w:tblStylePr>
    <w:tblStylePr w:type="band1Vert">
      <w:tblPr/>
      <w:tcPr>
        <w:shd w:val="clear" w:color="auto" w:fill="E5CB9E" w:themeFill="accent1" w:themeFillTint="66"/>
      </w:tcPr>
    </w:tblStylePr>
    <w:tblStylePr w:type="band1Horz">
      <w:tblPr/>
      <w:tcPr>
        <w:shd w:val="clear" w:color="auto" w:fill="DFBE86" w:themeFill="accent1" w:themeFillTint="7F"/>
      </w:tcPr>
    </w:tblStylePr>
    <w:tblStylePr w:type="neCell">
      <w:rPr>
        <w:color w:val="262626" w:themeColor="text1"/>
      </w:rPr>
    </w:tblStylePr>
    <w:tblStylePr w:type="nwCell">
      <w:rPr>
        <w:color w:val="262626" w:themeColor="text1"/>
      </w:rPr>
    </w:tblStylePr>
  </w:style>
  <w:style w:type="table" w:styleId="ColorfulShading-Accent2">
    <w:name w:val="Colorful Shading Accent 2"/>
    <w:basedOn w:val="TableNormal"/>
    <w:uiPriority w:val="71"/>
    <w:semiHidden/>
    <w:unhideWhenUsed/>
    <w:rsid w:val="002C4BD7"/>
    <w:rPr>
      <w:color w:val="262626" w:themeColor="text1"/>
    </w:rPr>
    <w:tblPr>
      <w:tblStyleRowBandSize w:val="1"/>
      <w:tblStyleColBandSize w:val="1"/>
      <w:tblBorders>
        <w:top w:val="single" w:sz="24" w:space="0" w:color="BC9358" w:themeColor="accent2"/>
        <w:left w:val="single" w:sz="4" w:space="0" w:color="BC9358" w:themeColor="accent2"/>
        <w:bottom w:val="single" w:sz="4" w:space="0" w:color="BC9358" w:themeColor="accent2"/>
        <w:right w:val="single" w:sz="4" w:space="0" w:color="BC9358" w:themeColor="accent2"/>
        <w:insideH w:val="single" w:sz="4" w:space="0" w:color="FFFFFF" w:themeColor="background1"/>
        <w:insideV w:val="single" w:sz="4" w:space="0" w:color="FFFFFF" w:themeColor="background1"/>
      </w:tblBorders>
    </w:tblPr>
    <w:tcPr>
      <w:shd w:val="clear" w:color="auto" w:fill="F8F4EE" w:themeFill="accent2" w:themeFillTint="19"/>
    </w:tcPr>
    <w:tblStylePr w:type="firstRow">
      <w:rPr>
        <w:b/>
        <w:bCs/>
      </w:rPr>
      <w:tblPr/>
      <w:tcPr>
        <w:tcBorders>
          <w:top w:val="nil"/>
          <w:left w:val="nil"/>
          <w:bottom w:val="single" w:sz="24" w:space="0" w:color="BC935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582F" w:themeFill="accent2" w:themeFillShade="99"/>
      </w:tcPr>
    </w:tblStylePr>
    <w:tblStylePr w:type="firstCol">
      <w:rPr>
        <w:color w:val="FFFFFF" w:themeColor="background1"/>
      </w:rPr>
      <w:tblPr/>
      <w:tcPr>
        <w:tcBorders>
          <w:top w:val="nil"/>
          <w:left w:val="nil"/>
          <w:bottom w:val="nil"/>
          <w:right w:val="nil"/>
          <w:insideH w:val="single" w:sz="4" w:space="0" w:color="75582F" w:themeColor="accent2" w:themeShade="99"/>
          <w:insideV w:val="nil"/>
        </w:tcBorders>
        <w:shd w:val="clear" w:color="auto" w:fill="75582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582F" w:themeFill="accent2" w:themeFillShade="99"/>
      </w:tcPr>
    </w:tblStylePr>
    <w:tblStylePr w:type="band1Vert">
      <w:tblPr/>
      <w:tcPr>
        <w:shd w:val="clear" w:color="auto" w:fill="E4D3BC" w:themeFill="accent2" w:themeFillTint="66"/>
      </w:tcPr>
    </w:tblStylePr>
    <w:tblStylePr w:type="band1Horz">
      <w:tblPr/>
      <w:tcPr>
        <w:shd w:val="clear" w:color="auto" w:fill="DDC9AB" w:themeFill="accent2" w:themeFillTint="7F"/>
      </w:tcPr>
    </w:tblStylePr>
    <w:tblStylePr w:type="neCell">
      <w:rPr>
        <w:color w:val="262626" w:themeColor="text1"/>
      </w:rPr>
    </w:tblStylePr>
    <w:tblStylePr w:type="nwCell">
      <w:rPr>
        <w:color w:val="262626" w:themeColor="text1"/>
      </w:rPr>
    </w:tblStylePr>
  </w:style>
  <w:style w:type="table" w:styleId="ColorfulShading-Accent3">
    <w:name w:val="Colorful Shading Accent 3"/>
    <w:basedOn w:val="TableNormal"/>
    <w:uiPriority w:val="71"/>
    <w:semiHidden/>
    <w:unhideWhenUsed/>
    <w:rsid w:val="002C4BD7"/>
    <w:rPr>
      <w:color w:val="262626" w:themeColor="text1"/>
    </w:rPr>
    <w:tblPr>
      <w:tblStyleRowBandSize w:val="1"/>
      <w:tblStyleColBandSize w:val="1"/>
      <w:tblBorders>
        <w:top w:val="single" w:sz="24" w:space="0" w:color="3B3B3B" w:themeColor="accent4"/>
        <w:left w:val="single" w:sz="4" w:space="0" w:color="CCAA79" w:themeColor="accent3"/>
        <w:bottom w:val="single" w:sz="4" w:space="0" w:color="CCAA79" w:themeColor="accent3"/>
        <w:right w:val="single" w:sz="4" w:space="0" w:color="CCAA79" w:themeColor="accent3"/>
        <w:insideH w:val="single" w:sz="4" w:space="0" w:color="FFFFFF" w:themeColor="background1"/>
        <w:insideV w:val="single" w:sz="4" w:space="0" w:color="FFFFFF" w:themeColor="background1"/>
      </w:tblBorders>
    </w:tblPr>
    <w:tcPr>
      <w:shd w:val="clear" w:color="auto" w:fill="FAF6F1" w:themeFill="accent3" w:themeFillTint="19"/>
    </w:tcPr>
    <w:tblStylePr w:type="firstRow">
      <w:rPr>
        <w:b/>
        <w:bCs/>
      </w:rPr>
      <w:tblPr/>
      <w:tcPr>
        <w:tcBorders>
          <w:top w:val="nil"/>
          <w:left w:val="nil"/>
          <w:bottom w:val="single" w:sz="24" w:space="0" w:color="3B3B3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6935" w:themeFill="accent3" w:themeFillShade="99"/>
      </w:tcPr>
    </w:tblStylePr>
    <w:tblStylePr w:type="firstCol">
      <w:rPr>
        <w:color w:val="FFFFFF" w:themeColor="background1"/>
      </w:rPr>
      <w:tblPr/>
      <w:tcPr>
        <w:tcBorders>
          <w:top w:val="nil"/>
          <w:left w:val="nil"/>
          <w:bottom w:val="nil"/>
          <w:right w:val="nil"/>
          <w:insideH w:val="single" w:sz="4" w:space="0" w:color="8D6935" w:themeColor="accent3" w:themeShade="99"/>
          <w:insideV w:val="nil"/>
        </w:tcBorders>
        <w:shd w:val="clear" w:color="auto" w:fill="8D69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D6935" w:themeFill="accent3" w:themeFillShade="99"/>
      </w:tcPr>
    </w:tblStylePr>
    <w:tblStylePr w:type="band1Vert">
      <w:tblPr/>
      <w:tcPr>
        <w:shd w:val="clear" w:color="auto" w:fill="EADCC9" w:themeFill="accent3" w:themeFillTint="66"/>
      </w:tcPr>
    </w:tblStylePr>
    <w:tblStylePr w:type="band1Horz">
      <w:tblPr/>
      <w:tcPr>
        <w:shd w:val="clear" w:color="auto" w:fill="E5D4BC" w:themeFill="accent3" w:themeFillTint="7F"/>
      </w:tcPr>
    </w:tblStylePr>
  </w:style>
  <w:style w:type="table" w:styleId="ColorfulShading-Accent4">
    <w:name w:val="Colorful Shading Accent 4"/>
    <w:basedOn w:val="TableNormal"/>
    <w:uiPriority w:val="71"/>
    <w:semiHidden/>
    <w:unhideWhenUsed/>
    <w:rsid w:val="002C4BD7"/>
    <w:rPr>
      <w:color w:val="262626" w:themeColor="text1"/>
    </w:rPr>
    <w:tblPr>
      <w:tblStyleRowBandSize w:val="1"/>
      <w:tblStyleColBandSize w:val="1"/>
      <w:tblBorders>
        <w:top w:val="single" w:sz="24" w:space="0" w:color="CCAA79" w:themeColor="accent3"/>
        <w:left w:val="single" w:sz="4" w:space="0" w:color="3B3B3B" w:themeColor="accent4"/>
        <w:bottom w:val="single" w:sz="4" w:space="0" w:color="3B3B3B" w:themeColor="accent4"/>
        <w:right w:val="single" w:sz="4" w:space="0" w:color="3B3B3B" w:themeColor="accent4"/>
        <w:insideH w:val="single" w:sz="4" w:space="0" w:color="FFFFFF" w:themeColor="background1"/>
        <w:insideV w:val="single" w:sz="4" w:space="0" w:color="FFFFFF" w:themeColor="background1"/>
      </w:tblBorders>
    </w:tblPr>
    <w:tcPr>
      <w:shd w:val="clear" w:color="auto" w:fill="EBEBEB" w:themeFill="accent4" w:themeFillTint="19"/>
    </w:tcPr>
    <w:tblStylePr w:type="firstRow">
      <w:rPr>
        <w:b/>
        <w:bCs/>
      </w:rPr>
      <w:tblPr/>
      <w:tcPr>
        <w:tcBorders>
          <w:top w:val="nil"/>
          <w:left w:val="nil"/>
          <w:bottom w:val="single" w:sz="24" w:space="0" w:color="CCAA7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accent4" w:themeFillShade="99"/>
      </w:tcPr>
    </w:tblStylePr>
    <w:tblStylePr w:type="firstCol">
      <w:rPr>
        <w:color w:val="FFFFFF" w:themeColor="background1"/>
      </w:rPr>
      <w:tblPr/>
      <w:tcPr>
        <w:tcBorders>
          <w:top w:val="nil"/>
          <w:left w:val="nil"/>
          <w:bottom w:val="nil"/>
          <w:right w:val="nil"/>
          <w:insideH w:val="single" w:sz="4" w:space="0" w:color="232323" w:themeColor="accent4" w:themeShade="99"/>
          <w:insideV w:val="nil"/>
        </w:tcBorders>
        <w:shd w:val="clear" w:color="auto" w:fill="2323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accent4" w:themeFillShade="99"/>
      </w:tcPr>
    </w:tblStylePr>
    <w:tblStylePr w:type="band1Vert">
      <w:tblPr/>
      <w:tcPr>
        <w:shd w:val="clear" w:color="auto" w:fill="B0B0B0" w:themeFill="accent4" w:themeFillTint="66"/>
      </w:tcPr>
    </w:tblStylePr>
    <w:tblStylePr w:type="band1Horz">
      <w:tblPr/>
      <w:tcPr>
        <w:shd w:val="clear" w:color="auto" w:fill="9D9D9D" w:themeFill="accent4" w:themeFillTint="7F"/>
      </w:tcPr>
    </w:tblStylePr>
    <w:tblStylePr w:type="neCell">
      <w:rPr>
        <w:color w:val="262626" w:themeColor="text1"/>
      </w:rPr>
    </w:tblStylePr>
    <w:tblStylePr w:type="nwCell">
      <w:rPr>
        <w:color w:val="262626" w:themeColor="text1"/>
      </w:rPr>
    </w:tblStylePr>
  </w:style>
  <w:style w:type="table" w:styleId="ColorfulShading-Accent5">
    <w:name w:val="Colorful Shading Accent 5"/>
    <w:basedOn w:val="TableNormal"/>
    <w:uiPriority w:val="71"/>
    <w:semiHidden/>
    <w:unhideWhenUsed/>
    <w:rsid w:val="002C4BD7"/>
    <w:rPr>
      <w:color w:val="262626" w:themeColor="text1"/>
    </w:rPr>
    <w:tblPr>
      <w:tblStyleRowBandSize w:val="1"/>
      <w:tblStyleColBandSize w:val="1"/>
      <w:tblBorders>
        <w:top w:val="single" w:sz="24" w:space="0" w:color="929292" w:themeColor="accent6"/>
        <w:left w:val="single" w:sz="4" w:space="0" w:color="5C5C5C" w:themeColor="accent5"/>
        <w:bottom w:val="single" w:sz="4" w:space="0" w:color="5C5C5C" w:themeColor="accent5"/>
        <w:right w:val="single" w:sz="4" w:space="0" w:color="5C5C5C"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92929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5" w:themeFillShade="99"/>
      </w:tcPr>
    </w:tblStylePr>
    <w:tblStylePr w:type="firstCol">
      <w:rPr>
        <w:color w:val="FFFFFF" w:themeColor="background1"/>
      </w:rPr>
      <w:tblPr/>
      <w:tcPr>
        <w:tcBorders>
          <w:top w:val="nil"/>
          <w:left w:val="nil"/>
          <w:bottom w:val="nil"/>
          <w:right w:val="nil"/>
          <w:insideH w:val="single" w:sz="4" w:space="0" w:color="373737" w:themeColor="accent5" w:themeShade="99"/>
          <w:insideV w:val="nil"/>
        </w:tcBorders>
        <w:shd w:val="clear" w:color="auto" w:fill="37373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5" w:themeFillShade="99"/>
      </w:tcPr>
    </w:tblStylePr>
    <w:tblStylePr w:type="band1Vert">
      <w:tblPr/>
      <w:tcPr>
        <w:shd w:val="clear" w:color="auto" w:fill="BDBDBD" w:themeFill="accent5" w:themeFillTint="66"/>
      </w:tcPr>
    </w:tblStylePr>
    <w:tblStylePr w:type="band1Horz">
      <w:tblPr/>
      <w:tcPr>
        <w:shd w:val="clear" w:color="auto" w:fill="ADADAD" w:themeFill="accent5" w:themeFillTint="7F"/>
      </w:tcPr>
    </w:tblStylePr>
    <w:tblStylePr w:type="neCell">
      <w:rPr>
        <w:color w:val="262626" w:themeColor="text1"/>
      </w:rPr>
    </w:tblStylePr>
    <w:tblStylePr w:type="nwCell">
      <w:rPr>
        <w:color w:val="262626" w:themeColor="text1"/>
      </w:rPr>
    </w:tblStylePr>
  </w:style>
  <w:style w:type="table" w:styleId="ColorfulShading-Accent6">
    <w:name w:val="Colorful Shading Accent 6"/>
    <w:basedOn w:val="TableNormal"/>
    <w:uiPriority w:val="71"/>
    <w:semiHidden/>
    <w:unhideWhenUsed/>
    <w:rsid w:val="002C4BD7"/>
    <w:rPr>
      <w:color w:val="262626" w:themeColor="text1"/>
    </w:rPr>
    <w:tblPr>
      <w:tblStyleRowBandSize w:val="1"/>
      <w:tblStyleColBandSize w:val="1"/>
      <w:tblBorders>
        <w:top w:val="single" w:sz="24" w:space="0" w:color="5C5C5C" w:themeColor="accent5"/>
        <w:left w:val="single" w:sz="4" w:space="0" w:color="929292" w:themeColor="accent6"/>
        <w:bottom w:val="single" w:sz="4" w:space="0" w:color="929292" w:themeColor="accent6"/>
        <w:right w:val="single" w:sz="4" w:space="0" w:color="929292" w:themeColor="accent6"/>
        <w:insideH w:val="single" w:sz="4" w:space="0" w:color="FFFFFF" w:themeColor="background1"/>
        <w:insideV w:val="single" w:sz="4" w:space="0" w:color="FFFFFF" w:themeColor="background1"/>
      </w:tblBorders>
    </w:tblPr>
    <w:tcPr>
      <w:shd w:val="clear" w:color="auto" w:fill="F4F4F4" w:themeFill="accent6" w:themeFillTint="19"/>
    </w:tcPr>
    <w:tblStylePr w:type="firstRow">
      <w:rPr>
        <w:b/>
        <w:bCs/>
      </w:rPr>
      <w:tblPr/>
      <w:tcPr>
        <w:tcBorders>
          <w:top w:val="nil"/>
          <w:left w:val="nil"/>
          <w:bottom w:val="single" w:sz="24" w:space="0" w:color="5C5C5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6" w:themeFillShade="99"/>
      </w:tcPr>
    </w:tblStylePr>
    <w:tblStylePr w:type="firstCol">
      <w:rPr>
        <w:color w:val="FFFFFF" w:themeColor="background1"/>
      </w:rPr>
      <w:tblPr/>
      <w:tcPr>
        <w:tcBorders>
          <w:top w:val="nil"/>
          <w:left w:val="nil"/>
          <w:bottom w:val="nil"/>
          <w:right w:val="nil"/>
          <w:insideH w:val="single" w:sz="4" w:space="0" w:color="575757" w:themeColor="accent6" w:themeShade="99"/>
          <w:insideV w:val="nil"/>
        </w:tcBorders>
        <w:shd w:val="clear" w:color="auto" w:fill="57575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6" w:themeFillShade="99"/>
      </w:tcPr>
    </w:tblStylePr>
    <w:tblStylePr w:type="band1Vert">
      <w:tblPr/>
      <w:tcPr>
        <w:shd w:val="clear" w:color="auto" w:fill="D3D3D3" w:themeFill="accent6" w:themeFillTint="66"/>
      </w:tcPr>
    </w:tblStylePr>
    <w:tblStylePr w:type="band1Horz">
      <w:tblPr/>
      <w:tcPr>
        <w:shd w:val="clear" w:color="auto" w:fill="C8C8C8" w:themeFill="accent6" w:themeFillTint="7F"/>
      </w:tcPr>
    </w:tblStylePr>
    <w:tblStylePr w:type="neCell">
      <w:rPr>
        <w:color w:val="262626" w:themeColor="text1"/>
      </w:rPr>
    </w:tblStylePr>
    <w:tblStylePr w:type="nwCell">
      <w:rPr>
        <w:color w:val="262626" w:themeColor="text1"/>
      </w:rPr>
    </w:tblStylePr>
  </w:style>
  <w:style w:type="character" w:styleId="CommentReference">
    <w:name w:val="annotation reference"/>
    <w:basedOn w:val="DefaultParagraphFont"/>
    <w:uiPriority w:val="99"/>
    <w:semiHidden/>
    <w:unhideWhenUsed/>
    <w:rsid w:val="002C4BD7"/>
    <w:rPr>
      <w:sz w:val="22"/>
      <w:szCs w:val="16"/>
    </w:rPr>
  </w:style>
  <w:style w:type="paragraph" w:styleId="CommentText">
    <w:name w:val="annotation text"/>
    <w:basedOn w:val="Normal"/>
    <w:link w:val="CommentTextChar"/>
    <w:uiPriority w:val="99"/>
    <w:semiHidden/>
    <w:unhideWhenUsed/>
    <w:rsid w:val="002C4BD7"/>
    <w:rPr>
      <w:szCs w:val="20"/>
    </w:rPr>
  </w:style>
  <w:style w:type="character" w:customStyle="1" w:styleId="CommentTextChar">
    <w:name w:val="Comment Text Char"/>
    <w:basedOn w:val="DefaultParagraphFont"/>
    <w:link w:val="CommentText"/>
    <w:uiPriority w:val="99"/>
    <w:semiHidden/>
    <w:rsid w:val="002C4BD7"/>
    <w:rPr>
      <w:szCs w:val="20"/>
    </w:rPr>
  </w:style>
  <w:style w:type="paragraph" w:styleId="CommentSubject">
    <w:name w:val="annotation subject"/>
    <w:basedOn w:val="CommentText"/>
    <w:next w:val="CommentText"/>
    <w:link w:val="CommentSubjectChar"/>
    <w:uiPriority w:val="99"/>
    <w:semiHidden/>
    <w:unhideWhenUsed/>
    <w:rsid w:val="002C4BD7"/>
    <w:rPr>
      <w:b/>
      <w:bCs/>
    </w:rPr>
  </w:style>
  <w:style w:type="character" w:customStyle="1" w:styleId="CommentSubjectChar">
    <w:name w:val="Comment Subject Char"/>
    <w:basedOn w:val="CommentTextChar"/>
    <w:link w:val="CommentSubject"/>
    <w:uiPriority w:val="99"/>
    <w:semiHidden/>
    <w:rsid w:val="002C4BD7"/>
    <w:rPr>
      <w:b/>
      <w:bCs/>
      <w:szCs w:val="20"/>
    </w:rPr>
  </w:style>
  <w:style w:type="table" w:styleId="DarkList">
    <w:name w:val="Dark List"/>
    <w:basedOn w:val="TableNormal"/>
    <w:uiPriority w:val="70"/>
    <w:semiHidden/>
    <w:unhideWhenUsed/>
    <w:rsid w:val="002C4BD7"/>
    <w:rPr>
      <w:color w:val="FFFFFF" w:themeColor="background1"/>
    </w:rPr>
    <w:tblPr>
      <w:tblStyleRowBandSize w:val="1"/>
      <w:tblStyleColBandSize w:val="1"/>
    </w:tblPr>
    <w:tcPr>
      <w:shd w:val="clear" w:color="auto" w:fill="26262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text1" w:themeFillShade="BF"/>
      </w:tcPr>
    </w:tblStylePr>
    <w:tblStylePr w:type="band1Vert">
      <w:tblPr/>
      <w:tcPr>
        <w:tcBorders>
          <w:top w:val="nil"/>
          <w:left w:val="nil"/>
          <w:bottom w:val="nil"/>
          <w:right w:val="nil"/>
          <w:insideH w:val="nil"/>
          <w:insideV w:val="nil"/>
        </w:tcBorders>
        <w:shd w:val="clear" w:color="auto" w:fill="1C1C1C" w:themeFill="text1" w:themeFillShade="BF"/>
      </w:tcPr>
    </w:tblStylePr>
    <w:tblStylePr w:type="band1Horz">
      <w:tblPr/>
      <w:tcPr>
        <w:tcBorders>
          <w:top w:val="nil"/>
          <w:left w:val="nil"/>
          <w:bottom w:val="nil"/>
          <w:right w:val="nil"/>
          <w:insideH w:val="nil"/>
          <w:insideV w:val="nil"/>
        </w:tcBorders>
        <w:shd w:val="clear" w:color="auto" w:fill="1C1C1C" w:themeFill="text1" w:themeFillShade="BF"/>
      </w:tcPr>
    </w:tblStylePr>
  </w:style>
  <w:style w:type="table" w:styleId="DarkList-Accent1">
    <w:name w:val="Dark List Accent 1"/>
    <w:basedOn w:val="TableNormal"/>
    <w:uiPriority w:val="70"/>
    <w:semiHidden/>
    <w:unhideWhenUsed/>
    <w:rsid w:val="002C4BD7"/>
    <w:rPr>
      <w:color w:val="FFFFFF" w:themeColor="background1"/>
    </w:rPr>
    <w:tblPr>
      <w:tblStyleRowBandSize w:val="1"/>
      <w:tblStyleColBandSize w:val="1"/>
    </w:tblPr>
    <w:tcPr>
      <w:shd w:val="clear" w:color="auto" w:fill="A2762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503A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957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95720" w:themeFill="accent1" w:themeFillShade="BF"/>
      </w:tcPr>
    </w:tblStylePr>
    <w:tblStylePr w:type="band1Vert">
      <w:tblPr/>
      <w:tcPr>
        <w:tcBorders>
          <w:top w:val="nil"/>
          <w:left w:val="nil"/>
          <w:bottom w:val="nil"/>
          <w:right w:val="nil"/>
          <w:insideH w:val="nil"/>
          <w:insideV w:val="nil"/>
        </w:tcBorders>
        <w:shd w:val="clear" w:color="auto" w:fill="795720" w:themeFill="accent1" w:themeFillShade="BF"/>
      </w:tcPr>
    </w:tblStylePr>
    <w:tblStylePr w:type="band1Horz">
      <w:tblPr/>
      <w:tcPr>
        <w:tcBorders>
          <w:top w:val="nil"/>
          <w:left w:val="nil"/>
          <w:bottom w:val="nil"/>
          <w:right w:val="nil"/>
          <w:insideH w:val="nil"/>
          <w:insideV w:val="nil"/>
        </w:tcBorders>
        <w:shd w:val="clear" w:color="auto" w:fill="795720" w:themeFill="accent1" w:themeFillShade="BF"/>
      </w:tcPr>
    </w:tblStylePr>
  </w:style>
  <w:style w:type="table" w:styleId="DarkList-Accent2">
    <w:name w:val="Dark List Accent 2"/>
    <w:basedOn w:val="TableNormal"/>
    <w:uiPriority w:val="70"/>
    <w:semiHidden/>
    <w:unhideWhenUsed/>
    <w:rsid w:val="002C4BD7"/>
    <w:rPr>
      <w:color w:val="FFFFFF" w:themeColor="background1"/>
    </w:rPr>
    <w:tblPr>
      <w:tblStyleRowBandSize w:val="1"/>
      <w:tblStyleColBandSize w:val="1"/>
    </w:tblPr>
    <w:tcPr>
      <w:shd w:val="clear" w:color="auto" w:fill="BC935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61492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36F3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36F3B" w:themeFill="accent2" w:themeFillShade="BF"/>
      </w:tcPr>
    </w:tblStylePr>
    <w:tblStylePr w:type="band1Vert">
      <w:tblPr/>
      <w:tcPr>
        <w:tcBorders>
          <w:top w:val="nil"/>
          <w:left w:val="nil"/>
          <w:bottom w:val="nil"/>
          <w:right w:val="nil"/>
          <w:insideH w:val="nil"/>
          <w:insideV w:val="nil"/>
        </w:tcBorders>
        <w:shd w:val="clear" w:color="auto" w:fill="936F3B" w:themeFill="accent2" w:themeFillShade="BF"/>
      </w:tcPr>
    </w:tblStylePr>
    <w:tblStylePr w:type="band1Horz">
      <w:tblPr/>
      <w:tcPr>
        <w:tcBorders>
          <w:top w:val="nil"/>
          <w:left w:val="nil"/>
          <w:bottom w:val="nil"/>
          <w:right w:val="nil"/>
          <w:insideH w:val="nil"/>
          <w:insideV w:val="nil"/>
        </w:tcBorders>
        <w:shd w:val="clear" w:color="auto" w:fill="936F3B" w:themeFill="accent2" w:themeFillShade="BF"/>
      </w:tcPr>
    </w:tblStylePr>
  </w:style>
  <w:style w:type="table" w:styleId="DarkList-Accent3">
    <w:name w:val="Dark List Accent 3"/>
    <w:basedOn w:val="TableNormal"/>
    <w:uiPriority w:val="70"/>
    <w:semiHidden/>
    <w:unhideWhenUsed/>
    <w:rsid w:val="002C4BD7"/>
    <w:rPr>
      <w:color w:val="FFFFFF" w:themeColor="background1"/>
    </w:rPr>
    <w:tblPr>
      <w:tblStyleRowBandSize w:val="1"/>
      <w:tblStyleColBandSize w:val="1"/>
    </w:tblPr>
    <w:tcPr>
      <w:shd w:val="clear" w:color="auto" w:fill="CCAA7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7557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0834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08343" w:themeFill="accent3" w:themeFillShade="BF"/>
      </w:tcPr>
    </w:tblStylePr>
    <w:tblStylePr w:type="band1Vert">
      <w:tblPr/>
      <w:tcPr>
        <w:tcBorders>
          <w:top w:val="nil"/>
          <w:left w:val="nil"/>
          <w:bottom w:val="nil"/>
          <w:right w:val="nil"/>
          <w:insideH w:val="nil"/>
          <w:insideV w:val="nil"/>
        </w:tcBorders>
        <w:shd w:val="clear" w:color="auto" w:fill="B08343" w:themeFill="accent3" w:themeFillShade="BF"/>
      </w:tcPr>
    </w:tblStylePr>
    <w:tblStylePr w:type="band1Horz">
      <w:tblPr/>
      <w:tcPr>
        <w:tcBorders>
          <w:top w:val="nil"/>
          <w:left w:val="nil"/>
          <w:bottom w:val="nil"/>
          <w:right w:val="nil"/>
          <w:insideH w:val="nil"/>
          <w:insideV w:val="nil"/>
        </w:tcBorders>
        <w:shd w:val="clear" w:color="auto" w:fill="B08343" w:themeFill="accent3" w:themeFillShade="BF"/>
      </w:tcPr>
    </w:tblStylePr>
  </w:style>
  <w:style w:type="table" w:styleId="DarkList-Accent4">
    <w:name w:val="Dark List Accent 4"/>
    <w:basedOn w:val="TableNormal"/>
    <w:uiPriority w:val="70"/>
    <w:semiHidden/>
    <w:unhideWhenUsed/>
    <w:rsid w:val="002C4BD7"/>
    <w:rPr>
      <w:color w:val="FFFFFF" w:themeColor="background1"/>
    </w:rPr>
    <w:tblPr>
      <w:tblStyleRowBandSize w:val="1"/>
      <w:tblStyleColBandSize w:val="1"/>
    </w:tblPr>
    <w:tcPr>
      <w:shd w:val="clear" w:color="auto" w:fill="3B3B3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accent4" w:themeFillShade="BF"/>
      </w:tcPr>
    </w:tblStylePr>
    <w:tblStylePr w:type="band1Vert">
      <w:tblPr/>
      <w:tcPr>
        <w:tcBorders>
          <w:top w:val="nil"/>
          <w:left w:val="nil"/>
          <w:bottom w:val="nil"/>
          <w:right w:val="nil"/>
          <w:insideH w:val="nil"/>
          <w:insideV w:val="nil"/>
        </w:tcBorders>
        <w:shd w:val="clear" w:color="auto" w:fill="2C2C2C" w:themeFill="accent4" w:themeFillShade="BF"/>
      </w:tcPr>
    </w:tblStylePr>
    <w:tblStylePr w:type="band1Horz">
      <w:tblPr/>
      <w:tcPr>
        <w:tcBorders>
          <w:top w:val="nil"/>
          <w:left w:val="nil"/>
          <w:bottom w:val="nil"/>
          <w:right w:val="nil"/>
          <w:insideH w:val="nil"/>
          <w:insideV w:val="nil"/>
        </w:tcBorders>
        <w:shd w:val="clear" w:color="auto" w:fill="2C2C2C" w:themeFill="accent4" w:themeFillShade="BF"/>
      </w:tcPr>
    </w:tblStylePr>
  </w:style>
  <w:style w:type="table" w:styleId="DarkList-Accent5">
    <w:name w:val="Dark List Accent 5"/>
    <w:basedOn w:val="TableNormal"/>
    <w:uiPriority w:val="70"/>
    <w:semiHidden/>
    <w:unhideWhenUsed/>
    <w:rsid w:val="002C4BD7"/>
    <w:rPr>
      <w:color w:val="FFFFFF" w:themeColor="background1"/>
    </w:rPr>
    <w:tblPr>
      <w:tblStyleRowBandSize w:val="1"/>
      <w:tblStyleColBandSize w:val="1"/>
    </w:tblPr>
    <w:tcPr>
      <w:shd w:val="clear" w:color="auto" w:fill="5C5C5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2D2D2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4444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44444" w:themeFill="accent5" w:themeFillShade="BF"/>
      </w:tcPr>
    </w:tblStylePr>
    <w:tblStylePr w:type="band1Vert">
      <w:tblPr/>
      <w:tcPr>
        <w:tcBorders>
          <w:top w:val="nil"/>
          <w:left w:val="nil"/>
          <w:bottom w:val="nil"/>
          <w:right w:val="nil"/>
          <w:insideH w:val="nil"/>
          <w:insideV w:val="nil"/>
        </w:tcBorders>
        <w:shd w:val="clear" w:color="auto" w:fill="444444" w:themeFill="accent5" w:themeFillShade="BF"/>
      </w:tcPr>
    </w:tblStylePr>
    <w:tblStylePr w:type="band1Horz">
      <w:tblPr/>
      <w:tcPr>
        <w:tcBorders>
          <w:top w:val="nil"/>
          <w:left w:val="nil"/>
          <w:bottom w:val="nil"/>
          <w:right w:val="nil"/>
          <w:insideH w:val="nil"/>
          <w:insideV w:val="nil"/>
        </w:tcBorders>
        <w:shd w:val="clear" w:color="auto" w:fill="444444" w:themeFill="accent5" w:themeFillShade="BF"/>
      </w:tcPr>
    </w:tblStylePr>
  </w:style>
  <w:style w:type="table" w:styleId="DarkList-Accent6">
    <w:name w:val="Dark List Accent 6"/>
    <w:basedOn w:val="TableNormal"/>
    <w:uiPriority w:val="70"/>
    <w:semiHidden/>
    <w:unhideWhenUsed/>
    <w:rsid w:val="002C4BD7"/>
    <w:rPr>
      <w:color w:val="FFFFFF" w:themeColor="background1"/>
    </w:rPr>
    <w:tblPr>
      <w:tblStyleRowBandSize w:val="1"/>
      <w:tblStyleColBandSize w:val="1"/>
    </w:tblPr>
    <w:tcPr>
      <w:shd w:val="clear" w:color="auto" w:fill="92929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6D6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6D6D" w:themeFill="accent6" w:themeFillShade="BF"/>
      </w:tcPr>
    </w:tblStylePr>
    <w:tblStylePr w:type="band1Vert">
      <w:tblPr/>
      <w:tcPr>
        <w:tcBorders>
          <w:top w:val="nil"/>
          <w:left w:val="nil"/>
          <w:bottom w:val="nil"/>
          <w:right w:val="nil"/>
          <w:insideH w:val="nil"/>
          <w:insideV w:val="nil"/>
        </w:tcBorders>
        <w:shd w:val="clear" w:color="auto" w:fill="6D6D6D" w:themeFill="accent6" w:themeFillShade="BF"/>
      </w:tcPr>
    </w:tblStylePr>
    <w:tblStylePr w:type="band1Horz">
      <w:tblPr/>
      <w:tcPr>
        <w:tcBorders>
          <w:top w:val="nil"/>
          <w:left w:val="nil"/>
          <w:bottom w:val="nil"/>
          <w:right w:val="nil"/>
          <w:insideH w:val="nil"/>
          <w:insideV w:val="nil"/>
        </w:tcBorders>
        <w:shd w:val="clear" w:color="auto" w:fill="6D6D6D" w:themeFill="accent6" w:themeFillShade="BF"/>
      </w:tcPr>
    </w:tblStylePr>
  </w:style>
  <w:style w:type="paragraph" w:styleId="Date">
    <w:name w:val="Date"/>
    <w:basedOn w:val="Normal"/>
    <w:next w:val="Normal"/>
    <w:link w:val="DateChar"/>
    <w:uiPriority w:val="99"/>
    <w:semiHidden/>
    <w:unhideWhenUsed/>
    <w:rsid w:val="002C4BD7"/>
  </w:style>
  <w:style w:type="character" w:customStyle="1" w:styleId="DateChar">
    <w:name w:val="Date Char"/>
    <w:basedOn w:val="DefaultParagraphFont"/>
    <w:link w:val="Date"/>
    <w:uiPriority w:val="99"/>
    <w:semiHidden/>
    <w:rsid w:val="002C4BD7"/>
  </w:style>
  <w:style w:type="paragraph" w:styleId="DocumentMap">
    <w:name w:val="Document Map"/>
    <w:basedOn w:val="Normal"/>
    <w:link w:val="DocumentMapChar"/>
    <w:uiPriority w:val="99"/>
    <w:semiHidden/>
    <w:unhideWhenUsed/>
    <w:rsid w:val="002C4BD7"/>
    <w:rPr>
      <w:rFonts w:ascii="Segoe UI" w:hAnsi="Segoe UI" w:cs="Segoe UI"/>
      <w:szCs w:val="16"/>
    </w:rPr>
  </w:style>
  <w:style w:type="character" w:customStyle="1" w:styleId="DocumentMapChar">
    <w:name w:val="Document Map Char"/>
    <w:basedOn w:val="DefaultParagraphFont"/>
    <w:link w:val="DocumentMap"/>
    <w:uiPriority w:val="99"/>
    <w:semiHidden/>
    <w:rsid w:val="002C4BD7"/>
    <w:rPr>
      <w:rFonts w:ascii="Segoe UI" w:hAnsi="Segoe UI" w:cs="Segoe UI"/>
      <w:szCs w:val="16"/>
    </w:rPr>
  </w:style>
  <w:style w:type="paragraph" w:styleId="E-mailSignature">
    <w:name w:val="E-mail Signature"/>
    <w:basedOn w:val="Normal"/>
    <w:link w:val="E-mailSignatureChar"/>
    <w:uiPriority w:val="99"/>
    <w:semiHidden/>
    <w:unhideWhenUsed/>
    <w:rsid w:val="002C4BD7"/>
  </w:style>
  <w:style w:type="character" w:customStyle="1" w:styleId="E-mailSignatureChar">
    <w:name w:val="E-mail Signature Char"/>
    <w:basedOn w:val="DefaultParagraphFont"/>
    <w:link w:val="E-mailSignature"/>
    <w:uiPriority w:val="99"/>
    <w:semiHidden/>
    <w:rsid w:val="002C4BD7"/>
  </w:style>
  <w:style w:type="character" w:styleId="Emphasis">
    <w:name w:val="Emphasis"/>
    <w:basedOn w:val="DefaultParagraphFont"/>
    <w:uiPriority w:val="20"/>
    <w:semiHidden/>
    <w:unhideWhenUsed/>
    <w:qFormat/>
    <w:rsid w:val="002C4BD7"/>
    <w:rPr>
      <w:i/>
      <w:iCs/>
    </w:rPr>
  </w:style>
  <w:style w:type="character" w:styleId="EndnoteReference">
    <w:name w:val="endnote reference"/>
    <w:basedOn w:val="DefaultParagraphFont"/>
    <w:uiPriority w:val="99"/>
    <w:semiHidden/>
    <w:unhideWhenUsed/>
    <w:rsid w:val="002C4BD7"/>
    <w:rPr>
      <w:vertAlign w:val="superscript"/>
    </w:rPr>
  </w:style>
  <w:style w:type="paragraph" w:styleId="EndnoteText">
    <w:name w:val="endnote text"/>
    <w:basedOn w:val="Normal"/>
    <w:link w:val="EndnoteTextChar"/>
    <w:uiPriority w:val="99"/>
    <w:semiHidden/>
    <w:unhideWhenUsed/>
    <w:rsid w:val="002C4BD7"/>
    <w:rPr>
      <w:szCs w:val="20"/>
    </w:rPr>
  </w:style>
  <w:style w:type="character" w:customStyle="1" w:styleId="EndnoteTextChar">
    <w:name w:val="Endnote Text Char"/>
    <w:basedOn w:val="DefaultParagraphFont"/>
    <w:link w:val="EndnoteText"/>
    <w:uiPriority w:val="99"/>
    <w:semiHidden/>
    <w:rsid w:val="002C4BD7"/>
    <w:rPr>
      <w:szCs w:val="20"/>
    </w:rPr>
  </w:style>
  <w:style w:type="paragraph" w:styleId="EnvelopeAddress">
    <w:name w:val="envelope address"/>
    <w:basedOn w:val="Normal"/>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4BD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4BD7"/>
    <w:rPr>
      <w:color w:val="BC9358" w:themeColor="followedHyperlink"/>
      <w:u w:val="single"/>
    </w:rPr>
  </w:style>
  <w:style w:type="character" w:styleId="FootnoteReference">
    <w:name w:val="footnote reference"/>
    <w:basedOn w:val="DefaultParagraphFont"/>
    <w:uiPriority w:val="99"/>
    <w:semiHidden/>
    <w:unhideWhenUsed/>
    <w:rsid w:val="002C4BD7"/>
    <w:rPr>
      <w:vertAlign w:val="superscript"/>
    </w:rPr>
  </w:style>
  <w:style w:type="paragraph" w:styleId="FootnoteText">
    <w:name w:val="footnote text"/>
    <w:basedOn w:val="Normal"/>
    <w:link w:val="FootnoteTextChar"/>
    <w:uiPriority w:val="99"/>
    <w:semiHidden/>
    <w:unhideWhenUsed/>
    <w:rsid w:val="002C4BD7"/>
    <w:rPr>
      <w:szCs w:val="20"/>
    </w:rPr>
  </w:style>
  <w:style w:type="character" w:customStyle="1" w:styleId="FootnoteTextChar">
    <w:name w:val="Footnote Text Char"/>
    <w:basedOn w:val="DefaultParagraphFont"/>
    <w:link w:val="FootnoteText"/>
    <w:uiPriority w:val="99"/>
    <w:semiHidden/>
    <w:rsid w:val="002C4BD7"/>
    <w:rPr>
      <w:szCs w:val="20"/>
    </w:rPr>
  </w:style>
  <w:style w:type="table" w:styleId="GridTable1Light">
    <w:name w:val="Grid Table 1 Light"/>
    <w:basedOn w:val="TableNormal"/>
    <w:uiPriority w:val="46"/>
    <w:rsid w:val="002C4BD7"/>
    <w:tblPr>
      <w:tblStyleRowBandSize w:val="1"/>
      <w:tblStyleColBandSize w:val="1"/>
      <w:tblBorders>
        <w:top w:val="single" w:sz="4" w:space="0" w:color="A8A8A8" w:themeColor="text1" w:themeTint="66"/>
        <w:left w:val="single" w:sz="4" w:space="0" w:color="A8A8A8" w:themeColor="text1" w:themeTint="66"/>
        <w:bottom w:val="single" w:sz="4" w:space="0" w:color="A8A8A8" w:themeColor="text1" w:themeTint="66"/>
        <w:right w:val="single" w:sz="4" w:space="0" w:color="A8A8A8" w:themeColor="text1" w:themeTint="66"/>
        <w:insideH w:val="single" w:sz="4" w:space="0" w:color="A8A8A8" w:themeColor="text1" w:themeTint="66"/>
        <w:insideV w:val="single" w:sz="4" w:space="0" w:color="A8A8A8" w:themeColor="text1" w:themeTint="66"/>
      </w:tblBorders>
    </w:tblPr>
    <w:tblStylePr w:type="firstRow">
      <w:rPr>
        <w:b/>
        <w:bCs/>
      </w:rPr>
      <w:tblPr/>
      <w:tcPr>
        <w:tcBorders>
          <w:bottom w:val="single" w:sz="12" w:space="0" w:color="7C7C7C" w:themeColor="text1" w:themeTint="99"/>
        </w:tcBorders>
      </w:tcPr>
    </w:tblStylePr>
    <w:tblStylePr w:type="lastRow">
      <w:rPr>
        <w:b/>
        <w:bCs/>
      </w:rPr>
      <w:tblPr/>
      <w:tcPr>
        <w:tcBorders>
          <w:top w:val="double" w:sz="2" w:space="0" w:color="7C7C7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4BD7"/>
    <w:tblPr>
      <w:tblStyleRowBandSize w:val="1"/>
      <w:tblStyleColBandSize w:val="1"/>
      <w:tblBorders>
        <w:top w:val="single" w:sz="4" w:space="0" w:color="E5CB9E" w:themeColor="accent1" w:themeTint="66"/>
        <w:left w:val="single" w:sz="4" w:space="0" w:color="E5CB9E" w:themeColor="accent1" w:themeTint="66"/>
        <w:bottom w:val="single" w:sz="4" w:space="0" w:color="E5CB9E" w:themeColor="accent1" w:themeTint="66"/>
        <w:right w:val="single" w:sz="4" w:space="0" w:color="E5CB9E" w:themeColor="accent1" w:themeTint="66"/>
        <w:insideH w:val="single" w:sz="4" w:space="0" w:color="E5CB9E" w:themeColor="accent1" w:themeTint="66"/>
        <w:insideV w:val="single" w:sz="4" w:space="0" w:color="E5CB9E" w:themeColor="accent1" w:themeTint="66"/>
      </w:tblBorders>
    </w:tblPr>
    <w:tblStylePr w:type="firstRow">
      <w:rPr>
        <w:b/>
        <w:bCs/>
      </w:rPr>
      <w:tblPr/>
      <w:tcPr>
        <w:tcBorders>
          <w:bottom w:val="single" w:sz="12" w:space="0" w:color="D8B16E" w:themeColor="accent1" w:themeTint="99"/>
        </w:tcBorders>
      </w:tcPr>
    </w:tblStylePr>
    <w:tblStylePr w:type="lastRow">
      <w:rPr>
        <w:b/>
        <w:bCs/>
      </w:rPr>
      <w:tblPr/>
      <w:tcPr>
        <w:tcBorders>
          <w:top w:val="double" w:sz="2" w:space="0" w:color="D8B16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4BD7"/>
    <w:tblPr>
      <w:tblStyleRowBandSize w:val="1"/>
      <w:tblStyleColBandSize w:val="1"/>
      <w:tblBorders>
        <w:top w:val="single" w:sz="4" w:space="0" w:color="E4D3BC" w:themeColor="accent2" w:themeTint="66"/>
        <w:left w:val="single" w:sz="4" w:space="0" w:color="E4D3BC" w:themeColor="accent2" w:themeTint="66"/>
        <w:bottom w:val="single" w:sz="4" w:space="0" w:color="E4D3BC" w:themeColor="accent2" w:themeTint="66"/>
        <w:right w:val="single" w:sz="4" w:space="0" w:color="E4D3BC" w:themeColor="accent2" w:themeTint="66"/>
        <w:insideH w:val="single" w:sz="4" w:space="0" w:color="E4D3BC" w:themeColor="accent2" w:themeTint="66"/>
        <w:insideV w:val="single" w:sz="4" w:space="0" w:color="E4D3BC" w:themeColor="accent2" w:themeTint="66"/>
      </w:tblBorders>
    </w:tblPr>
    <w:tblStylePr w:type="firstRow">
      <w:rPr>
        <w:b/>
        <w:bCs/>
      </w:rPr>
      <w:tblPr/>
      <w:tcPr>
        <w:tcBorders>
          <w:bottom w:val="single" w:sz="12" w:space="0" w:color="D6BD9A" w:themeColor="accent2" w:themeTint="99"/>
        </w:tcBorders>
      </w:tcPr>
    </w:tblStylePr>
    <w:tblStylePr w:type="lastRow">
      <w:rPr>
        <w:b/>
        <w:bCs/>
      </w:rPr>
      <w:tblPr/>
      <w:tcPr>
        <w:tcBorders>
          <w:top w:val="double" w:sz="2" w:space="0" w:color="D6BD9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4BD7"/>
    <w:tblPr>
      <w:tblStyleRowBandSize w:val="1"/>
      <w:tblStyleColBandSize w:val="1"/>
      <w:tblBorders>
        <w:top w:val="single" w:sz="4" w:space="0" w:color="EADCC9" w:themeColor="accent3" w:themeTint="66"/>
        <w:left w:val="single" w:sz="4" w:space="0" w:color="EADCC9" w:themeColor="accent3" w:themeTint="66"/>
        <w:bottom w:val="single" w:sz="4" w:space="0" w:color="EADCC9" w:themeColor="accent3" w:themeTint="66"/>
        <w:right w:val="single" w:sz="4" w:space="0" w:color="EADCC9" w:themeColor="accent3" w:themeTint="66"/>
        <w:insideH w:val="single" w:sz="4" w:space="0" w:color="EADCC9" w:themeColor="accent3" w:themeTint="66"/>
        <w:insideV w:val="single" w:sz="4" w:space="0" w:color="EADCC9" w:themeColor="accent3" w:themeTint="66"/>
      </w:tblBorders>
    </w:tblPr>
    <w:tblStylePr w:type="firstRow">
      <w:rPr>
        <w:b/>
        <w:bCs/>
      </w:rPr>
      <w:tblPr/>
      <w:tcPr>
        <w:tcBorders>
          <w:bottom w:val="single" w:sz="12" w:space="0" w:color="E0CBAE" w:themeColor="accent3" w:themeTint="99"/>
        </w:tcBorders>
      </w:tcPr>
    </w:tblStylePr>
    <w:tblStylePr w:type="lastRow">
      <w:rPr>
        <w:b/>
        <w:bCs/>
      </w:rPr>
      <w:tblPr/>
      <w:tcPr>
        <w:tcBorders>
          <w:top w:val="double" w:sz="2" w:space="0" w:color="E0CBA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4BD7"/>
    <w:tblPr>
      <w:tblStyleRowBandSize w:val="1"/>
      <w:tblStyleColBandSize w:val="1"/>
      <w:tblBorders>
        <w:top w:val="single" w:sz="4" w:space="0" w:color="B0B0B0" w:themeColor="accent4" w:themeTint="66"/>
        <w:left w:val="single" w:sz="4" w:space="0" w:color="B0B0B0" w:themeColor="accent4" w:themeTint="66"/>
        <w:bottom w:val="single" w:sz="4" w:space="0" w:color="B0B0B0" w:themeColor="accent4" w:themeTint="66"/>
        <w:right w:val="single" w:sz="4" w:space="0" w:color="B0B0B0" w:themeColor="accent4" w:themeTint="66"/>
        <w:insideH w:val="single" w:sz="4" w:space="0" w:color="B0B0B0" w:themeColor="accent4" w:themeTint="66"/>
        <w:insideV w:val="single" w:sz="4" w:space="0" w:color="B0B0B0" w:themeColor="accent4" w:themeTint="66"/>
      </w:tblBorders>
    </w:tblPr>
    <w:tblStylePr w:type="firstRow">
      <w:rPr>
        <w:b/>
        <w:bCs/>
      </w:rPr>
      <w:tblPr/>
      <w:tcPr>
        <w:tcBorders>
          <w:bottom w:val="single" w:sz="12" w:space="0" w:color="898989" w:themeColor="accent4" w:themeTint="99"/>
        </w:tcBorders>
      </w:tcPr>
    </w:tblStylePr>
    <w:tblStylePr w:type="lastRow">
      <w:rPr>
        <w:b/>
        <w:bCs/>
      </w:rPr>
      <w:tblPr/>
      <w:tcPr>
        <w:tcBorders>
          <w:top w:val="double" w:sz="2" w:space="0" w:color="89898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4BD7"/>
    <w:tblPr>
      <w:tblStyleRowBandSize w:val="1"/>
      <w:tblStyleColBandSize w:val="1"/>
      <w:tblBorders>
        <w:top w:val="single" w:sz="4" w:space="0" w:color="BDBDBD" w:themeColor="accent5" w:themeTint="66"/>
        <w:left w:val="single" w:sz="4" w:space="0" w:color="BDBDBD" w:themeColor="accent5" w:themeTint="66"/>
        <w:bottom w:val="single" w:sz="4" w:space="0" w:color="BDBDBD" w:themeColor="accent5" w:themeTint="66"/>
        <w:right w:val="single" w:sz="4" w:space="0" w:color="BDBDBD" w:themeColor="accent5" w:themeTint="66"/>
        <w:insideH w:val="single" w:sz="4" w:space="0" w:color="BDBDBD" w:themeColor="accent5" w:themeTint="66"/>
        <w:insideV w:val="single" w:sz="4" w:space="0" w:color="BDBDBD" w:themeColor="accent5" w:themeTint="66"/>
      </w:tblBorders>
    </w:tblPr>
    <w:tblStylePr w:type="firstRow">
      <w:rPr>
        <w:b/>
        <w:bCs/>
      </w:rPr>
      <w:tblPr/>
      <w:tcPr>
        <w:tcBorders>
          <w:bottom w:val="single" w:sz="12" w:space="0" w:color="9D9D9D" w:themeColor="accent5" w:themeTint="99"/>
        </w:tcBorders>
      </w:tcPr>
    </w:tblStylePr>
    <w:tblStylePr w:type="lastRow">
      <w:rPr>
        <w:b/>
        <w:bCs/>
      </w:rPr>
      <w:tblPr/>
      <w:tcPr>
        <w:tcBorders>
          <w:top w:val="double" w:sz="2" w:space="0" w:color="9D9D9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4BD7"/>
    <w:tblPr>
      <w:tblStyleRowBandSize w:val="1"/>
      <w:tblStyleColBandSize w:val="1"/>
      <w:tblBorders>
        <w:top w:val="single" w:sz="4" w:space="0" w:color="D3D3D3" w:themeColor="accent6" w:themeTint="66"/>
        <w:left w:val="single" w:sz="4" w:space="0" w:color="D3D3D3" w:themeColor="accent6" w:themeTint="66"/>
        <w:bottom w:val="single" w:sz="4" w:space="0" w:color="D3D3D3" w:themeColor="accent6" w:themeTint="66"/>
        <w:right w:val="single" w:sz="4" w:space="0" w:color="D3D3D3" w:themeColor="accent6" w:themeTint="66"/>
        <w:insideH w:val="single" w:sz="4" w:space="0" w:color="D3D3D3" w:themeColor="accent6" w:themeTint="66"/>
        <w:insideV w:val="single" w:sz="4" w:space="0" w:color="D3D3D3" w:themeColor="accent6" w:themeTint="66"/>
      </w:tblBorders>
    </w:tblPr>
    <w:tblStylePr w:type="firstRow">
      <w:rPr>
        <w:b/>
        <w:bCs/>
      </w:rPr>
      <w:tblPr/>
      <w:tcPr>
        <w:tcBorders>
          <w:bottom w:val="single" w:sz="12" w:space="0" w:color="BDBDBD" w:themeColor="accent6" w:themeTint="99"/>
        </w:tcBorders>
      </w:tcPr>
    </w:tblStylePr>
    <w:tblStylePr w:type="lastRow">
      <w:rPr>
        <w:b/>
        <w:bCs/>
      </w:rPr>
      <w:tblPr/>
      <w:tcPr>
        <w:tcBorders>
          <w:top w:val="double" w:sz="2" w:space="0" w:color="BDBDB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4BD7"/>
    <w:tblPr>
      <w:tblStyleRowBandSize w:val="1"/>
      <w:tblStyleColBandSize w:val="1"/>
      <w:tblBorders>
        <w:top w:val="single" w:sz="2" w:space="0" w:color="7C7C7C" w:themeColor="text1" w:themeTint="99"/>
        <w:bottom w:val="single" w:sz="2" w:space="0" w:color="7C7C7C" w:themeColor="text1" w:themeTint="99"/>
        <w:insideH w:val="single" w:sz="2" w:space="0" w:color="7C7C7C" w:themeColor="text1" w:themeTint="99"/>
        <w:insideV w:val="single" w:sz="2" w:space="0" w:color="7C7C7C" w:themeColor="text1" w:themeTint="99"/>
      </w:tblBorders>
    </w:tblPr>
    <w:tblStylePr w:type="firstRow">
      <w:rPr>
        <w:b/>
        <w:bCs/>
      </w:rPr>
      <w:tblPr/>
      <w:tcPr>
        <w:tcBorders>
          <w:top w:val="nil"/>
          <w:bottom w:val="single" w:sz="12" w:space="0" w:color="7C7C7C" w:themeColor="text1" w:themeTint="99"/>
          <w:insideH w:val="nil"/>
          <w:insideV w:val="nil"/>
        </w:tcBorders>
        <w:shd w:val="clear" w:color="auto" w:fill="FFFFFF" w:themeFill="background1"/>
      </w:tcPr>
    </w:tblStylePr>
    <w:tblStylePr w:type="lastRow">
      <w:rPr>
        <w:b/>
        <w:bCs/>
      </w:rPr>
      <w:tblPr/>
      <w:tcPr>
        <w:tcBorders>
          <w:top w:val="double" w:sz="2" w:space="0" w:color="7C7C7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1">
    <w:name w:val="Grid Table 2 Accent 1"/>
    <w:basedOn w:val="TableNormal"/>
    <w:uiPriority w:val="47"/>
    <w:rsid w:val="002C4BD7"/>
    <w:tblPr>
      <w:tblStyleRowBandSize w:val="1"/>
      <w:tblStyleColBandSize w:val="1"/>
      <w:tblBorders>
        <w:top w:val="single" w:sz="2" w:space="0" w:color="D8B16E" w:themeColor="accent1" w:themeTint="99"/>
        <w:bottom w:val="single" w:sz="2" w:space="0" w:color="D8B16E" w:themeColor="accent1" w:themeTint="99"/>
        <w:insideH w:val="single" w:sz="2" w:space="0" w:color="D8B16E" w:themeColor="accent1" w:themeTint="99"/>
        <w:insideV w:val="single" w:sz="2" w:space="0" w:color="D8B16E" w:themeColor="accent1" w:themeTint="99"/>
      </w:tblBorders>
    </w:tblPr>
    <w:tblStylePr w:type="firstRow">
      <w:rPr>
        <w:b/>
        <w:bCs/>
      </w:rPr>
      <w:tblPr/>
      <w:tcPr>
        <w:tcBorders>
          <w:top w:val="nil"/>
          <w:bottom w:val="single" w:sz="12" w:space="0" w:color="D8B16E" w:themeColor="accent1" w:themeTint="99"/>
          <w:insideH w:val="nil"/>
          <w:insideV w:val="nil"/>
        </w:tcBorders>
        <w:shd w:val="clear" w:color="auto" w:fill="FFFFFF" w:themeFill="background1"/>
      </w:tcPr>
    </w:tblStylePr>
    <w:tblStylePr w:type="lastRow">
      <w:rPr>
        <w:b/>
        <w:bCs/>
      </w:rPr>
      <w:tblPr/>
      <w:tcPr>
        <w:tcBorders>
          <w:top w:val="double" w:sz="2" w:space="0" w:color="D8B16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GridTable2-Accent2">
    <w:name w:val="Grid Table 2 Accent 2"/>
    <w:basedOn w:val="TableNormal"/>
    <w:uiPriority w:val="47"/>
    <w:rsid w:val="002C4BD7"/>
    <w:tblPr>
      <w:tblStyleRowBandSize w:val="1"/>
      <w:tblStyleColBandSize w:val="1"/>
      <w:tblBorders>
        <w:top w:val="single" w:sz="2" w:space="0" w:color="D6BD9A" w:themeColor="accent2" w:themeTint="99"/>
        <w:bottom w:val="single" w:sz="2" w:space="0" w:color="D6BD9A" w:themeColor="accent2" w:themeTint="99"/>
        <w:insideH w:val="single" w:sz="2" w:space="0" w:color="D6BD9A" w:themeColor="accent2" w:themeTint="99"/>
        <w:insideV w:val="single" w:sz="2" w:space="0" w:color="D6BD9A" w:themeColor="accent2" w:themeTint="99"/>
      </w:tblBorders>
    </w:tblPr>
    <w:tblStylePr w:type="firstRow">
      <w:rPr>
        <w:b/>
        <w:bCs/>
      </w:rPr>
      <w:tblPr/>
      <w:tcPr>
        <w:tcBorders>
          <w:top w:val="nil"/>
          <w:bottom w:val="single" w:sz="12" w:space="0" w:color="D6BD9A" w:themeColor="accent2" w:themeTint="99"/>
          <w:insideH w:val="nil"/>
          <w:insideV w:val="nil"/>
        </w:tcBorders>
        <w:shd w:val="clear" w:color="auto" w:fill="FFFFFF" w:themeFill="background1"/>
      </w:tcPr>
    </w:tblStylePr>
    <w:tblStylePr w:type="lastRow">
      <w:rPr>
        <w:b/>
        <w:bCs/>
      </w:rPr>
      <w:tblPr/>
      <w:tcPr>
        <w:tcBorders>
          <w:top w:val="double" w:sz="2" w:space="0" w:color="D6BD9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GridTable2-Accent3">
    <w:name w:val="Grid Table 2 Accent 3"/>
    <w:basedOn w:val="TableNormal"/>
    <w:uiPriority w:val="47"/>
    <w:rsid w:val="002C4BD7"/>
    <w:tblPr>
      <w:tblStyleRowBandSize w:val="1"/>
      <w:tblStyleColBandSize w:val="1"/>
      <w:tblBorders>
        <w:top w:val="single" w:sz="2" w:space="0" w:color="E0CBAE" w:themeColor="accent3" w:themeTint="99"/>
        <w:bottom w:val="single" w:sz="2" w:space="0" w:color="E0CBAE" w:themeColor="accent3" w:themeTint="99"/>
        <w:insideH w:val="single" w:sz="2" w:space="0" w:color="E0CBAE" w:themeColor="accent3" w:themeTint="99"/>
        <w:insideV w:val="single" w:sz="2" w:space="0" w:color="E0CBAE" w:themeColor="accent3" w:themeTint="99"/>
      </w:tblBorders>
    </w:tblPr>
    <w:tblStylePr w:type="firstRow">
      <w:rPr>
        <w:b/>
        <w:bCs/>
      </w:rPr>
      <w:tblPr/>
      <w:tcPr>
        <w:tcBorders>
          <w:top w:val="nil"/>
          <w:bottom w:val="single" w:sz="12" w:space="0" w:color="E0CBAE" w:themeColor="accent3" w:themeTint="99"/>
          <w:insideH w:val="nil"/>
          <w:insideV w:val="nil"/>
        </w:tcBorders>
        <w:shd w:val="clear" w:color="auto" w:fill="FFFFFF" w:themeFill="background1"/>
      </w:tcPr>
    </w:tblStylePr>
    <w:tblStylePr w:type="lastRow">
      <w:rPr>
        <w:b/>
        <w:bCs/>
      </w:rPr>
      <w:tblPr/>
      <w:tcPr>
        <w:tcBorders>
          <w:top w:val="double" w:sz="2" w:space="0" w:color="E0CBA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GridTable2-Accent4">
    <w:name w:val="Grid Table 2 Accent 4"/>
    <w:basedOn w:val="TableNormal"/>
    <w:uiPriority w:val="47"/>
    <w:rsid w:val="002C4BD7"/>
    <w:tblPr>
      <w:tblStyleRowBandSize w:val="1"/>
      <w:tblStyleColBandSize w:val="1"/>
      <w:tblBorders>
        <w:top w:val="single" w:sz="2" w:space="0" w:color="898989" w:themeColor="accent4" w:themeTint="99"/>
        <w:bottom w:val="single" w:sz="2" w:space="0" w:color="898989" w:themeColor="accent4" w:themeTint="99"/>
        <w:insideH w:val="single" w:sz="2" w:space="0" w:color="898989" w:themeColor="accent4" w:themeTint="99"/>
        <w:insideV w:val="single" w:sz="2" w:space="0" w:color="898989" w:themeColor="accent4" w:themeTint="99"/>
      </w:tblBorders>
    </w:tblPr>
    <w:tblStylePr w:type="firstRow">
      <w:rPr>
        <w:b/>
        <w:bCs/>
      </w:rPr>
      <w:tblPr/>
      <w:tcPr>
        <w:tcBorders>
          <w:top w:val="nil"/>
          <w:bottom w:val="single" w:sz="12" w:space="0" w:color="898989" w:themeColor="accent4" w:themeTint="99"/>
          <w:insideH w:val="nil"/>
          <w:insideV w:val="nil"/>
        </w:tcBorders>
        <w:shd w:val="clear" w:color="auto" w:fill="FFFFFF" w:themeFill="background1"/>
      </w:tcPr>
    </w:tblStylePr>
    <w:tblStylePr w:type="lastRow">
      <w:rPr>
        <w:b/>
        <w:bCs/>
      </w:rPr>
      <w:tblPr/>
      <w:tcPr>
        <w:tcBorders>
          <w:top w:val="double" w:sz="2" w:space="0" w:color="89898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GridTable2-Accent5">
    <w:name w:val="Grid Table 2 Accent 5"/>
    <w:basedOn w:val="TableNormal"/>
    <w:uiPriority w:val="47"/>
    <w:rsid w:val="002C4BD7"/>
    <w:tblPr>
      <w:tblStyleRowBandSize w:val="1"/>
      <w:tblStyleColBandSize w:val="1"/>
      <w:tblBorders>
        <w:top w:val="single" w:sz="2" w:space="0" w:color="9D9D9D" w:themeColor="accent5" w:themeTint="99"/>
        <w:bottom w:val="single" w:sz="2" w:space="0" w:color="9D9D9D" w:themeColor="accent5" w:themeTint="99"/>
        <w:insideH w:val="single" w:sz="2" w:space="0" w:color="9D9D9D" w:themeColor="accent5" w:themeTint="99"/>
        <w:insideV w:val="single" w:sz="2" w:space="0" w:color="9D9D9D" w:themeColor="accent5" w:themeTint="99"/>
      </w:tblBorders>
    </w:tblPr>
    <w:tblStylePr w:type="firstRow">
      <w:rPr>
        <w:b/>
        <w:bCs/>
      </w:rPr>
      <w:tblPr/>
      <w:tcPr>
        <w:tcBorders>
          <w:top w:val="nil"/>
          <w:bottom w:val="single" w:sz="12" w:space="0" w:color="9D9D9D" w:themeColor="accent5" w:themeTint="99"/>
          <w:insideH w:val="nil"/>
          <w:insideV w:val="nil"/>
        </w:tcBorders>
        <w:shd w:val="clear" w:color="auto" w:fill="FFFFFF" w:themeFill="background1"/>
      </w:tcPr>
    </w:tblStylePr>
    <w:tblStylePr w:type="lastRow">
      <w:rPr>
        <w:b/>
        <w:bCs/>
      </w:rPr>
      <w:tblPr/>
      <w:tcPr>
        <w:tcBorders>
          <w:top w:val="double" w:sz="2" w:space="0" w:color="9D9D9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GridTable2-Accent6">
    <w:name w:val="Grid Table 2 Accent 6"/>
    <w:basedOn w:val="TableNormal"/>
    <w:uiPriority w:val="47"/>
    <w:rsid w:val="002C4BD7"/>
    <w:tblPr>
      <w:tblStyleRowBandSize w:val="1"/>
      <w:tblStyleColBandSize w:val="1"/>
      <w:tblBorders>
        <w:top w:val="single" w:sz="2" w:space="0" w:color="BDBDBD" w:themeColor="accent6" w:themeTint="99"/>
        <w:bottom w:val="single" w:sz="2" w:space="0" w:color="BDBDBD" w:themeColor="accent6" w:themeTint="99"/>
        <w:insideH w:val="single" w:sz="2" w:space="0" w:color="BDBDBD" w:themeColor="accent6" w:themeTint="99"/>
        <w:insideV w:val="single" w:sz="2" w:space="0" w:color="BDBDBD" w:themeColor="accent6" w:themeTint="99"/>
      </w:tblBorders>
    </w:tblPr>
    <w:tblStylePr w:type="firstRow">
      <w:rPr>
        <w:b/>
        <w:bCs/>
      </w:rPr>
      <w:tblPr/>
      <w:tcPr>
        <w:tcBorders>
          <w:top w:val="nil"/>
          <w:bottom w:val="single" w:sz="12" w:space="0" w:color="BDBDBD" w:themeColor="accent6" w:themeTint="99"/>
          <w:insideH w:val="nil"/>
          <w:insideV w:val="nil"/>
        </w:tcBorders>
        <w:shd w:val="clear" w:color="auto" w:fill="FFFFFF" w:themeFill="background1"/>
      </w:tcPr>
    </w:tblStylePr>
    <w:tblStylePr w:type="lastRow">
      <w:rPr>
        <w:b/>
        <w:bCs/>
      </w:rPr>
      <w:tblPr/>
      <w:tcPr>
        <w:tcBorders>
          <w:top w:val="double" w:sz="2" w:space="0" w:color="BDBDB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GridTable3">
    <w:name w:val="Grid Table 3"/>
    <w:basedOn w:val="TableNormal"/>
    <w:uiPriority w:val="48"/>
    <w:rsid w:val="002C4BD7"/>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3-Accent1">
    <w:name w:val="Grid Table 3 Accent 1"/>
    <w:basedOn w:val="TableNormal"/>
    <w:uiPriority w:val="48"/>
    <w:rsid w:val="002C4BD7"/>
    <w:tblPr>
      <w:tblStyleRowBandSize w:val="1"/>
      <w:tblStyleColBandSize w:val="1"/>
      <w:tblBorders>
        <w:top w:val="single" w:sz="4" w:space="0" w:color="D8B16E" w:themeColor="accent1" w:themeTint="99"/>
        <w:left w:val="single" w:sz="4" w:space="0" w:color="D8B16E" w:themeColor="accent1" w:themeTint="99"/>
        <w:bottom w:val="single" w:sz="4" w:space="0" w:color="D8B16E" w:themeColor="accent1" w:themeTint="99"/>
        <w:right w:val="single" w:sz="4" w:space="0" w:color="D8B16E" w:themeColor="accent1" w:themeTint="99"/>
        <w:insideH w:val="single" w:sz="4" w:space="0" w:color="D8B16E" w:themeColor="accent1" w:themeTint="99"/>
        <w:insideV w:val="single" w:sz="4" w:space="0" w:color="D8B16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5CE" w:themeFill="accent1" w:themeFillTint="33"/>
      </w:tcPr>
    </w:tblStylePr>
    <w:tblStylePr w:type="band1Horz">
      <w:tblPr/>
      <w:tcPr>
        <w:shd w:val="clear" w:color="auto" w:fill="F2E5CE" w:themeFill="accent1" w:themeFillTint="33"/>
      </w:tcPr>
    </w:tblStylePr>
    <w:tblStylePr w:type="neCell">
      <w:tblPr/>
      <w:tcPr>
        <w:tcBorders>
          <w:bottom w:val="single" w:sz="4" w:space="0" w:color="D8B16E" w:themeColor="accent1" w:themeTint="99"/>
        </w:tcBorders>
      </w:tcPr>
    </w:tblStylePr>
    <w:tblStylePr w:type="nwCell">
      <w:tblPr/>
      <w:tcPr>
        <w:tcBorders>
          <w:bottom w:val="single" w:sz="4" w:space="0" w:color="D8B16E" w:themeColor="accent1" w:themeTint="99"/>
        </w:tcBorders>
      </w:tcPr>
    </w:tblStylePr>
    <w:tblStylePr w:type="seCell">
      <w:tblPr/>
      <w:tcPr>
        <w:tcBorders>
          <w:top w:val="single" w:sz="4" w:space="0" w:color="D8B16E" w:themeColor="accent1" w:themeTint="99"/>
        </w:tcBorders>
      </w:tcPr>
    </w:tblStylePr>
    <w:tblStylePr w:type="swCell">
      <w:tblPr/>
      <w:tcPr>
        <w:tcBorders>
          <w:top w:val="single" w:sz="4" w:space="0" w:color="D8B16E" w:themeColor="accent1" w:themeTint="99"/>
        </w:tcBorders>
      </w:tcPr>
    </w:tblStylePr>
  </w:style>
  <w:style w:type="table" w:styleId="GridTable3-Accent2">
    <w:name w:val="Grid Table 3 Accent 2"/>
    <w:basedOn w:val="TableNormal"/>
    <w:uiPriority w:val="48"/>
    <w:rsid w:val="002C4BD7"/>
    <w:tblPr>
      <w:tblStyleRowBandSize w:val="1"/>
      <w:tblStyleColBandSize w:val="1"/>
      <w:tblBorders>
        <w:top w:val="single" w:sz="4" w:space="0" w:color="D6BD9A" w:themeColor="accent2" w:themeTint="99"/>
        <w:left w:val="single" w:sz="4" w:space="0" w:color="D6BD9A" w:themeColor="accent2" w:themeTint="99"/>
        <w:bottom w:val="single" w:sz="4" w:space="0" w:color="D6BD9A" w:themeColor="accent2" w:themeTint="99"/>
        <w:right w:val="single" w:sz="4" w:space="0" w:color="D6BD9A" w:themeColor="accent2" w:themeTint="99"/>
        <w:insideH w:val="single" w:sz="4" w:space="0" w:color="D6BD9A" w:themeColor="accent2" w:themeTint="99"/>
        <w:insideV w:val="single" w:sz="4" w:space="0" w:color="D6BD9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9DD" w:themeFill="accent2" w:themeFillTint="33"/>
      </w:tcPr>
    </w:tblStylePr>
    <w:tblStylePr w:type="band1Horz">
      <w:tblPr/>
      <w:tcPr>
        <w:shd w:val="clear" w:color="auto" w:fill="F1E9DD" w:themeFill="accent2" w:themeFillTint="33"/>
      </w:tcPr>
    </w:tblStylePr>
    <w:tblStylePr w:type="neCell">
      <w:tblPr/>
      <w:tcPr>
        <w:tcBorders>
          <w:bottom w:val="single" w:sz="4" w:space="0" w:color="D6BD9A" w:themeColor="accent2" w:themeTint="99"/>
        </w:tcBorders>
      </w:tcPr>
    </w:tblStylePr>
    <w:tblStylePr w:type="nwCell">
      <w:tblPr/>
      <w:tcPr>
        <w:tcBorders>
          <w:bottom w:val="single" w:sz="4" w:space="0" w:color="D6BD9A" w:themeColor="accent2" w:themeTint="99"/>
        </w:tcBorders>
      </w:tcPr>
    </w:tblStylePr>
    <w:tblStylePr w:type="seCell">
      <w:tblPr/>
      <w:tcPr>
        <w:tcBorders>
          <w:top w:val="single" w:sz="4" w:space="0" w:color="D6BD9A" w:themeColor="accent2" w:themeTint="99"/>
        </w:tcBorders>
      </w:tcPr>
    </w:tblStylePr>
    <w:tblStylePr w:type="swCell">
      <w:tblPr/>
      <w:tcPr>
        <w:tcBorders>
          <w:top w:val="single" w:sz="4" w:space="0" w:color="D6BD9A" w:themeColor="accent2" w:themeTint="99"/>
        </w:tcBorders>
      </w:tcPr>
    </w:tblStylePr>
  </w:style>
  <w:style w:type="table" w:styleId="GridTable3-Accent3">
    <w:name w:val="Grid Table 3 Accent 3"/>
    <w:basedOn w:val="TableNormal"/>
    <w:uiPriority w:val="48"/>
    <w:rsid w:val="002C4BD7"/>
    <w:tblPr>
      <w:tblStyleRowBandSize w:val="1"/>
      <w:tblStyleColBandSize w:val="1"/>
      <w:tblBorders>
        <w:top w:val="single" w:sz="4" w:space="0" w:color="E0CBAE" w:themeColor="accent3" w:themeTint="99"/>
        <w:left w:val="single" w:sz="4" w:space="0" w:color="E0CBAE" w:themeColor="accent3" w:themeTint="99"/>
        <w:bottom w:val="single" w:sz="4" w:space="0" w:color="E0CBAE" w:themeColor="accent3" w:themeTint="99"/>
        <w:right w:val="single" w:sz="4" w:space="0" w:color="E0CBAE" w:themeColor="accent3" w:themeTint="99"/>
        <w:insideH w:val="single" w:sz="4" w:space="0" w:color="E0CBAE" w:themeColor="accent3" w:themeTint="99"/>
        <w:insideV w:val="single" w:sz="4" w:space="0" w:color="E0CBA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DE4" w:themeFill="accent3" w:themeFillTint="33"/>
      </w:tcPr>
    </w:tblStylePr>
    <w:tblStylePr w:type="band1Horz">
      <w:tblPr/>
      <w:tcPr>
        <w:shd w:val="clear" w:color="auto" w:fill="F4EDE4" w:themeFill="accent3" w:themeFillTint="33"/>
      </w:tcPr>
    </w:tblStylePr>
    <w:tblStylePr w:type="neCell">
      <w:tblPr/>
      <w:tcPr>
        <w:tcBorders>
          <w:bottom w:val="single" w:sz="4" w:space="0" w:color="E0CBAE" w:themeColor="accent3" w:themeTint="99"/>
        </w:tcBorders>
      </w:tcPr>
    </w:tblStylePr>
    <w:tblStylePr w:type="nwCell">
      <w:tblPr/>
      <w:tcPr>
        <w:tcBorders>
          <w:bottom w:val="single" w:sz="4" w:space="0" w:color="E0CBAE" w:themeColor="accent3" w:themeTint="99"/>
        </w:tcBorders>
      </w:tcPr>
    </w:tblStylePr>
    <w:tblStylePr w:type="seCell">
      <w:tblPr/>
      <w:tcPr>
        <w:tcBorders>
          <w:top w:val="single" w:sz="4" w:space="0" w:color="E0CBAE" w:themeColor="accent3" w:themeTint="99"/>
        </w:tcBorders>
      </w:tcPr>
    </w:tblStylePr>
    <w:tblStylePr w:type="swCell">
      <w:tblPr/>
      <w:tcPr>
        <w:tcBorders>
          <w:top w:val="single" w:sz="4" w:space="0" w:color="E0CBAE" w:themeColor="accent3" w:themeTint="99"/>
        </w:tcBorders>
      </w:tcPr>
    </w:tblStylePr>
  </w:style>
  <w:style w:type="table" w:styleId="GridTable3-Accent4">
    <w:name w:val="Grid Table 3 Accent 4"/>
    <w:basedOn w:val="TableNormal"/>
    <w:uiPriority w:val="48"/>
    <w:rsid w:val="002C4BD7"/>
    <w:tblPr>
      <w:tblStyleRowBandSize w:val="1"/>
      <w:tblStyleColBandSize w:val="1"/>
      <w:tblBorders>
        <w:top w:val="single" w:sz="4" w:space="0" w:color="898989" w:themeColor="accent4" w:themeTint="99"/>
        <w:left w:val="single" w:sz="4" w:space="0" w:color="898989" w:themeColor="accent4" w:themeTint="99"/>
        <w:bottom w:val="single" w:sz="4" w:space="0" w:color="898989" w:themeColor="accent4" w:themeTint="99"/>
        <w:right w:val="single" w:sz="4" w:space="0" w:color="898989" w:themeColor="accent4" w:themeTint="99"/>
        <w:insideH w:val="single" w:sz="4" w:space="0" w:color="898989" w:themeColor="accent4" w:themeTint="99"/>
        <w:insideV w:val="single" w:sz="4" w:space="0" w:color="8989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7" w:themeFill="accent4" w:themeFillTint="33"/>
      </w:tcPr>
    </w:tblStylePr>
    <w:tblStylePr w:type="band1Horz">
      <w:tblPr/>
      <w:tcPr>
        <w:shd w:val="clear" w:color="auto" w:fill="D7D7D7" w:themeFill="accent4" w:themeFillTint="33"/>
      </w:tcPr>
    </w:tblStylePr>
    <w:tblStylePr w:type="neCell">
      <w:tblPr/>
      <w:tcPr>
        <w:tcBorders>
          <w:bottom w:val="single" w:sz="4" w:space="0" w:color="898989" w:themeColor="accent4" w:themeTint="99"/>
        </w:tcBorders>
      </w:tcPr>
    </w:tblStylePr>
    <w:tblStylePr w:type="nwCell">
      <w:tblPr/>
      <w:tcPr>
        <w:tcBorders>
          <w:bottom w:val="single" w:sz="4" w:space="0" w:color="898989" w:themeColor="accent4" w:themeTint="99"/>
        </w:tcBorders>
      </w:tcPr>
    </w:tblStylePr>
    <w:tblStylePr w:type="seCell">
      <w:tblPr/>
      <w:tcPr>
        <w:tcBorders>
          <w:top w:val="single" w:sz="4" w:space="0" w:color="898989" w:themeColor="accent4" w:themeTint="99"/>
        </w:tcBorders>
      </w:tcPr>
    </w:tblStylePr>
    <w:tblStylePr w:type="swCell">
      <w:tblPr/>
      <w:tcPr>
        <w:tcBorders>
          <w:top w:val="single" w:sz="4" w:space="0" w:color="898989" w:themeColor="accent4" w:themeTint="99"/>
        </w:tcBorders>
      </w:tcPr>
    </w:tblStylePr>
  </w:style>
  <w:style w:type="table" w:styleId="GridTable3-Accent5">
    <w:name w:val="Grid Table 3 Accent 5"/>
    <w:basedOn w:val="TableNormal"/>
    <w:uiPriority w:val="48"/>
    <w:rsid w:val="002C4BD7"/>
    <w:tblPr>
      <w:tblStyleRowBandSize w:val="1"/>
      <w:tblStyleColBandSize w:val="1"/>
      <w:tblBorders>
        <w:top w:val="single" w:sz="4" w:space="0" w:color="9D9D9D" w:themeColor="accent5" w:themeTint="99"/>
        <w:left w:val="single" w:sz="4" w:space="0" w:color="9D9D9D" w:themeColor="accent5" w:themeTint="99"/>
        <w:bottom w:val="single" w:sz="4" w:space="0" w:color="9D9D9D" w:themeColor="accent5" w:themeTint="99"/>
        <w:right w:val="single" w:sz="4" w:space="0" w:color="9D9D9D" w:themeColor="accent5" w:themeTint="99"/>
        <w:insideH w:val="single" w:sz="4" w:space="0" w:color="9D9D9D" w:themeColor="accent5" w:themeTint="99"/>
        <w:insideV w:val="single" w:sz="4" w:space="0" w:color="9D9D9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DE" w:themeFill="accent5" w:themeFillTint="33"/>
      </w:tcPr>
    </w:tblStylePr>
    <w:tblStylePr w:type="band1Horz">
      <w:tblPr/>
      <w:tcPr>
        <w:shd w:val="clear" w:color="auto" w:fill="DEDEDE" w:themeFill="accent5" w:themeFillTint="33"/>
      </w:tcPr>
    </w:tblStylePr>
    <w:tblStylePr w:type="neCell">
      <w:tblPr/>
      <w:tcPr>
        <w:tcBorders>
          <w:bottom w:val="single" w:sz="4" w:space="0" w:color="9D9D9D" w:themeColor="accent5" w:themeTint="99"/>
        </w:tcBorders>
      </w:tcPr>
    </w:tblStylePr>
    <w:tblStylePr w:type="nwCell">
      <w:tblPr/>
      <w:tcPr>
        <w:tcBorders>
          <w:bottom w:val="single" w:sz="4" w:space="0" w:color="9D9D9D" w:themeColor="accent5" w:themeTint="99"/>
        </w:tcBorders>
      </w:tcPr>
    </w:tblStylePr>
    <w:tblStylePr w:type="seCell">
      <w:tblPr/>
      <w:tcPr>
        <w:tcBorders>
          <w:top w:val="single" w:sz="4" w:space="0" w:color="9D9D9D" w:themeColor="accent5" w:themeTint="99"/>
        </w:tcBorders>
      </w:tcPr>
    </w:tblStylePr>
    <w:tblStylePr w:type="swCell">
      <w:tblPr/>
      <w:tcPr>
        <w:tcBorders>
          <w:top w:val="single" w:sz="4" w:space="0" w:color="9D9D9D" w:themeColor="accent5" w:themeTint="99"/>
        </w:tcBorders>
      </w:tcPr>
    </w:tblStylePr>
  </w:style>
  <w:style w:type="table" w:styleId="GridTable3-Accent6">
    <w:name w:val="Grid Table 3 Accent 6"/>
    <w:basedOn w:val="TableNormal"/>
    <w:uiPriority w:val="48"/>
    <w:rsid w:val="002C4BD7"/>
    <w:tblPr>
      <w:tblStyleRowBandSize w:val="1"/>
      <w:tblStyleColBandSize w:val="1"/>
      <w:tblBorders>
        <w:top w:val="single" w:sz="4" w:space="0" w:color="BDBDBD" w:themeColor="accent6" w:themeTint="99"/>
        <w:left w:val="single" w:sz="4" w:space="0" w:color="BDBDBD" w:themeColor="accent6" w:themeTint="99"/>
        <w:bottom w:val="single" w:sz="4" w:space="0" w:color="BDBDBD" w:themeColor="accent6" w:themeTint="99"/>
        <w:right w:val="single" w:sz="4" w:space="0" w:color="BDBDBD" w:themeColor="accent6" w:themeTint="99"/>
        <w:insideH w:val="single" w:sz="4" w:space="0" w:color="BDBDBD" w:themeColor="accent6" w:themeTint="99"/>
        <w:insideV w:val="single" w:sz="4" w:space="0" w:color="BDBD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9" w:themeFill="accent6" w:themeFillTint="33"/>
      </w:tcPr>
    </w:tblStylePr>
    <w:tblStylePr w:type="band1Horz">
      <w:tblPr/>
      <w:tcPr>
        <w:shd w:val="clear" w:color="auto" w:fill="E9E9E9" w:themeFill="accent6" w:themeFillTint="33"/>
      </w:tcPr>
    </w:tblStylePr>
    <w:tblStylePr w:type="neCell">
      <w:tblPr/>
      <w:tcPr>
        <w:tcBorders>
          <w:bottom w:val="single" w:sz="4" w:space="0" w:color="BDBDBD" w:themeColor="accent6" w:themeTint="99"/>
        </w:tcBorders>
      </w:tcPr>
    </w:tblStylePr>
    <w:tblStylePr w:type="nwCell">
      <w:tblPr/>
      <w:tcPr>
        <w:tcBorders>
          <w:bottom w:val="single" w:sz="4" w:space="0" w:color="BDBDBD" w:themeColor="accent6" w:themeTint="99"/>
        </w:tcBorders>
      </w:tcPr>
    </w:tblStylePr>
    <w:tblStylePr w:type="seCell">
      <w:tblPr/>
      <w:tcPr>
        <w:tcBorders>
          <w:top w:val="single" w:sz="4" w:space="0" w:color="BDBDBD" w:themeColor="accent6" w:themeTint="99"/>
        </w:tcBorders>
      </w:tcPr>
    </w:tblStylePr>
    <w:tblStylePr w:type="swCell">
      <w:tblPr/>
      <w:tcPr>
        <w:tcBorders>
          <w:top w:val="single" w:sz="4" w:space="0" w:color="BDBDBD" w:themeColor="accent6" w:themeTint="99"/>
        </w:tcBorders>
      </w:tcPr>
    </w:tblStylePr>
  </w:style>
  <w:style w:type="table" w:styleId="GridTable4">
    <w:name w:val="Grid Table 4"/>
    <w:basedOn w:val="TableNormal"/>
    <w:uiPriority w:val="49"/>
    <w:rsid w:val="002C4BD7"/>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4-Accent1">
    <w:name w:val="Grid Table 4 Accent 1"/>
    <w:basedOn w:val="TableNormal"/>
    <w:uiPriority w:val="49"/>
    <w:rsid w:val="002C4BD7"/>
    <w:tblPr>
      <w:tblStyleRowBandSize w:val="1"/>
      <w:tblStyleColBandSize w:val="1"/>
      <w:tblBorders>
        <w:top w:val="single" w:sz="4" w:space="0" w:color="D8B16E" w:themeColor="accent1" w:themeTint="99"/>
        <w:left w:val="single" w:sz="4" w:space="0" w:color="D8B16E" w:themeColor="accent1" w:themeTint="99"/>
        <w:bottom w:val="single" w:sz="4" w:space="0" w:color="D8B16E" w:themeColor="accent1" w:themeTint="99"/>
        <w:right w:val="single" w:sz="4" w:space="0" w:color="D8B16E" w:themeColor="accent1" w:themeTint="99"/>
        <w:insideH w:val="single" w:sz="4" w:space="0" w:color="D8B16E" w:themeColor="accent1" w:themeTint="99"/>
        <w:insideV w:val="single" w:sz="4" w:space="0" w:color="D8B16E" w:themeColor="accent1" w:themeTint="99"/>
      </w:tblBorders>
    </w:tblPr>
    <w:tblStylePr w:type="firstRow">
      <w:rPr>
        <w:b/>
        <w:bCs/>
        <w:color w:val="FFFFFF" w:themeColor="background1"/>
      </w:rPr>
      <w:tblPr/>
      <w:tcPr>
        <w:tcBorders>
          <w:top w:val="single" w:sz="4" w:space="0" w:color="A2762B" w:themeColor="accent1"/>
          <w:left w:val="single" w:sz="4" w:space="0" w:color="A2762B" w:themeColor="accent1"/>
          <w:bottom w:val="single" w:sz="4" w:space="0" w:color="A2762B" w:themeColor="accent1"/>
          <w:right w:val="single" w:sz="4" w:space="0" w:color="A2762B" w:themeColor="accent1"/>
          <w:insideH w:val="nil"/>
          <w:insideV w:val="nil"/>
        </w:tcBorders>
        <w:shd w:val="clear" w:color="auto" w:fill="A2762B" w:themeFill="accent1"/>
      </w:tcPr>
    </w:tblStylePr>
    <w:tblStylePr w:type="lastRow">
      <w:rPr>
        <w:b/>
        <w:bCs/>
      </w:rPr>
      <w:tblPr/>
      <w:tcPr>
        <w:tcBorders>
          <w:top w:val="double" w:sz="4" w:space="0" w:color="A2762B" w:themeColor="accent1"/>
        </w:tcBorders>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GridTable4-Accent2">
    <w:name w:val="Grid Table 4 Accent 2"/>
    <w:basedOn w:val="TableNormal"/>
    <w:uiPriority w:val="49"/>
    <w:rsid w:val="002C4BD7"/>
    <w:tblPr>
      <w:tblStyleRowBandSize w:val="1"/>
      <w:tblStyleColBandSize w:val="1"/>
      <w:tblBorders>
        <w:top w:val="single" w:sz="4" w:space="0" w:color="D6BD9A" w:themeColor="accent2" w:themeTint="99"/>
        <w:left w:val="single" w:sz="4" w:space="0" w:color="D6BD9A" w:themeColor="accent2" w:themeTint="99"/>
        <w:bottom w:val="single" w:sz="4" w:space="0" w:color="D6BD9A" w:themeColor="accent2" w:themeTint="99"/>
        <w:right w:val="single" w:sz="4" w:space="0" w:color="D6BD9A" w:themeColor="accent2" w:themeTint="99"/>
        <w:insideH w:val="single" w:sz="4" w:space="0" w:color="D6BD9A" w:themeColor="accent2" w:themeTint="99"/>
        <w:insideV w:val="single" w:sz="4" w:space="0" w:color="D6BD9A" w:themeColor="accent2" w:themeTint="99"/>
      </w:tblBorders>
    </w:tblPr>
    <w:tblStylePr w:type="firstRow">
      <w:rPr>
        <w:b/>
        <w:bCs/>
        <w:color w:val="FFFFFF" w:themeColor="background1"/>
      </w:rPr>
      <w:tblPr/>
      <w:tcPr>
        <w:tcBorders>
          <w:top w:val="single" w:sz="4" w:space="0" w:color="BC9358" w:themeColor="accent2"/>
          <w:left w:val="single" w:sz="4" w:space="0" w:color="BC9358" w:themeColor="accent2"/>
          <w:bottom w:val="single" w:sz="4" w:space="0" w:color="BC9358" w:themeColor="accent2"/>
          <w:right w:val="single" w:sz="4" w:space="0" w:color="BC9358" w:themeColor="accent2"/>
          <w:insideH w:val="nil"/>
          <w:insideV w:val="nil"/>
        </w:tcBorders>
        <w:shd w:val="clear" w:color="auto" w:fill="BC9358" w:themeFill="accent2"/>
      </w:tcPr>
    </w:tblStylePr>
    <w:tblStylePr w:type="lastRow">
      <w:rPr>
        <w:b/>
        <w:bCs/>
      </w:rPr>
      <w:tblPr/>
      <w:tcPr>
        <w:tcBorders>
          <w:top w:val="double" w:sz="4" w:space="0" w:color="BC9358" w:themeColor="accent2"/>
        </w:tcBorders>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GridTable4-Accent3">
    <w:name w:val="Grid Table 4 Accent 3"/>
    <w:basedOn w:val="TableNormal"/>
    <w:uiPriority w:val="49"/>
    <w:rsid w:val="002C4BD7"/>
    <w:tblPr>
      <w:tblStyleRowBandSize w:val="1"/>
      <w:tblStyleColBandSize w:val="1"/>
      <w:tblBorders>
        <w:top w:val="single" w:sz="4" w:space="0" w:color="E0CBAE" w:themeColor="accent3" w:themeTint="99"/>
        <w:left w:val="single" w:sz="4" w:space="0" w:color="E0CBAE" w:themeColor="accent3" w:themeTint="99"/>
        <w:bottom w:val="single" w:sz="4" w:space="0" w:color="E0CBAE" w:themeColor="accent3" w:themeTint="99"/>
        <w:right w:val="single" w:sz="4" w:space="0" w:color="E0CBAE" w:themeColor="accent3" w:themeTint="99"/>
        <w:insideH w:val="single" w:sz="4" w:space="0" w:color="E0CBAE" w:themeColor="accent3" w:themeTint="99"/>
        <w:insideV w:val="single" w:sz="4" w:space="0" w:color="E0CBAE" w:themeColor="accent3" w:themeTint="99"/>
      </w:tblBorders>
    </w:tblPr>
    <w:tblStylePr w:type="firstRow">
      <w:rPr>
        <w:b/>
        <w:bCs/>
        <w:color w:val="FFFFFF" w:themeColor="background1"/>
      </w:rPr>
      <w:tblPr/>
      <w:tcPr>
        <w:tcBorders>
          <w:top w:val="single" w:sz="4" w:space="0" w:color="CCAA79" w:themeColor="accent3"/>
          <w:left w:val="single" w:sz="4" w:space="0" w:color="CCAA79" w:themeColor="accent3"/>
          <w:bottom w:val="single" w:sz="4" w:space="0" w:color="CCAA79" w:themeColor="accent3"/>
          <w:right w:val="single" w:sz="4" w:space="0" w:color="CCAA79" w:themeColor="accent3"/>
          <w:insideH w:val="nil"/>
          <w:insideV w:val="nil"/>
        </w:tcBorders>
        <w:shd w:val="clear" w:color="auto" w:fill="CCAA79" w:themeFill="accent3"/>
      </w:tcPr>
    </w:tblStylePr>
    <w:tblStylePr w:type="lastRow">
      <w:rPr>
        <w:b/>
        <w:bCs/>
      </w:rPr>
      <w:tblPr/>
      <w:tcPr>
        <w:tcBorders>
          <w:top w:val="double" w:sz="4" w:space="0" w:color="CCAA79" w:themeColor="accent3"/>
        </w:tcBorders>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GridTable4-Accent4">
    <w:name w:val="Grid Table 4 Accent 4"/>
    <w:basedOn w:val="TableNormal"/>
    <w:uiPriority w:val="49"/>
    <w:rsid w:val="002C4BD7"/>
    <w:tblPr>
      <w:tblStyleRowBandSize w:val="1"/>
      <w:tblStyleColBandSize w:val="1"/>
      <w:tblBorders>
        <w:top w:val="single" w:sz="4" w:space="0" w:color="898989" w:themeColor="accent4" w:themeTint="99"/>
        <w:left w:val="single" w:sz="4" w:space="0" w:color="898989" w:themeColor="accent4" w:themeTint="99"/>
        <w:bottom w:val="single" w:sz="4" w:space="0" w:color="898989" w:themeColor="accent4" w:themeTint="99"/>
        <w:right w:val="single" w:sz="4" w:space="0" w:color="898989" w:themeColor="accent4" w:themeTint="99"/>
        <w:insideH w:val="single" w:sz="4" w:space="0" w:color="898989" w:themeColor="accent4" w:themeTint="99"/>
        <w:insideV w:val="single" w:sz="4" w:space="0" w:color="898989" w:themeColor="accent4" w:themeTint="99"/>
      </w:tblBorders>
    </w:tblPr>
    <w:tblStylePr w:type="firstRow">
      <w:rPr>
        <w:b/>
        <w:bCs/>
        <w:color w:val="FFFFFF" w:themeColor="background1"/>
      </w:rPr>
      <w:tblPr/>
      <w:tcPr>
        <w:tcBorders>
          <w:top w:val="single" w:sz="4" w:space="0" w:color="3B3B3B" w:themeColor="accent4"/>
          <w:left w:val="single" w:sz="4" w:space="0" w:color="3B3B3B" w:themeColor="accent4"/>
          <w:bottom w:val="single" w:sz="4" w:space="0" w:color="3B3B3B" w:themeColor="accent4"/>
          <w:right w:val="single" w:sz="4" w:space="0" w:color="3B3B3B" w:themeColor="accent4"/>
          <w:insideH w:val="nil"/>
          <w:insideV w:val="nil"/>
        </w:tcBorders>
        <w:shd w:val="clear" w:color="auto" w:fill="3B3B3B" w:themeFill="accent4"/>
      </w:tcPr>
    </w:tblStylePr>
    <w:tblStylePr w:type="lastRow">
      <w:rPr>
        <w:b/>
        <w:bCs/>
      </w:rPr>
      <w:tblPr/>
      <w:tcPr>
        <w:tcBorders>
          <w:top w:val="double" w:sz="4" w:space="0" w:color="3B3B3B" w:themeColor="accent4"/>
        </w:tcBorders>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GridTable4-Accent5">
    <w:name w:val="Grid Table 4 Accent 5"/>
    <w:basedOn w:val="TableNormal"/>
    <w:uiPriority w:val="49"/>
    <w:rsid w:val="002C4BD7"/>
    <w:tblPr>
      <w:tblStyleRowBandSize w:val="1"/>
      <w:tblStyleColBandSize w:val="1"/>
      <w:tblBorders>
        <w:top w:val="single" w:sz="4" w:space="0" w:color="9D9D9D" w:themeColor="accent5" w:themeTint="99"/>
        <w:left w:val="single" w:sz="4" w:space="0" w:color="9D9D9D" w:themeColor="accent5" w:themeTint="99"/>
        <w:bottom w:val="single" w:sz="4" w:space="0" w:color="9D9D9D" w:themeColor="accent5" w:themeTint="99"/>
        <w:right w:val="single" w:sz="4" w:space="0" w:color="9D9D9D" w:themeColor="accent5" w:themeTint="99"/>
        <w:insideH w:val="single" w:sz="4" w:space="0" w:color="9D9D9D" w:themeColor="accent5" w:themeTint="99"/>
        <w:insideV w:val="single" w:sz="4" w:space="0" w:color="9D9D9D" w:themeColor="accent5" w:themeTint="99"/>
      </w:tblBorders>
    </w:tblPr>
    <w:tblStylePr w:type="firstRow">
      <w:rPr>
        <w:b/>
        <w:bCs/>
        <w:color w:val="FFFFFF" w:themeColor="background1"/>
      </w:rPr>
      <w:tblPr/>
      <w:tcPr>
        <w:tcBorders>
          <w:top w:val="single" w:sz="4" w:space="0" w:color="5C5C5C" w:themeColor="accent5"/>
          <w:left w:val="single" w:sz="4" w:space="0" w:color="5C5C5C" w:themeColor="accent5"/>
          <w:bottom w:val="single" w:sz="4" w:space="0" w:color="5C5C5C" w:themeColor="accent5"/>
          <w:right w:val="single" w:sz="4" w:space="0" w:color="5C5C5C" w:themeColor="accent5"/>
          <w:insideH w:val="nil"/>
          <w:insideV w:val="nil"/>
        </w:tcBorders>
        <w:shd w:val="clear" w:color="auto" w:fill="5C5C5C" w:themeFill="accent5"/>
      </w:tcPr>
    </w:tblStylePr>
    <w:tblStylePr w:type="lastRow">
      <w:rPr>
        <w:b/>
        <w:bCs/>
      </w:rPr>
      <w:tblPr/>
      <w:tcPr>
        <w:tcBorders>
          <w:top w:val="double" w:sz="4" w:space="0" w:color="5C5C5C" w:themeColor="accent5"/>
        </w:tcBorders>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GridTable4-Accent6">
    <w:name w:val="Grid Table 4 Accent 6"/>
    <w:basedOn w:val="TableNormal"/>
    <w:uiPriority w:val="49"/>
    <w:rsid w:val="002C4BD7"/>
    <w:tblPr>
      <w:tblStyleRowBandSize w:val="1"/>
      <w:tblStyleColBandSize w:val="1"/>
      <w:tblBorders>
        <w:top w:val="single" w:sz="4" w:space="0" w:color="BDBDBD" w:themeColor="accent6" w:themeTint="99"/>
        <w:left w:val="single" w:sz="4" w:space="0" w:color="BDBDBD" w:themeColor="accent6" w:themeTint="99"/>
        <w:bottom w:val="single" w:sz="4" w:space="0" w:color="BDBDBD" w:themeColor="accent6" w:themeTint="99"/>
        <w:right w:val="single" w:sz="4" w:space="0" w:color="BDBDBD" w:themeColor="accent6" w:themeTint="99"/>
        <w:insideH w:val="single" w:sz="4" w:space="0" w:color="BDBDBD" w:themeColor="accent6" w:themeTint="99"/>
        <w:insideV w:val="single" w:sz="4" w:space="0" w:color="BDBDBD" w:themeColor="accent6" w:themeTint="99"/>
      </w:tblBorders>
    </w:tblPr>
    <w:tblStylePr w:type="firstRow">
      <w:rPr>
        <w:b/>
        <w:bCs/>
        <w:color w:val="FFFFFF" w:themeColor="background1"/>
      </w:rPr>
      <w:tblPr/>
      <w:tcPr>
        <w:tcBorders>
          <w:top w:val="single" w:sz="4" w:space="0" w:color="929292" w:themeColor="accent6"/>
          <w:left w:val="single" w:sz="4" w:space="0" w:color="929292" w:themeColor="accent6"/>
          <w:bottom w:val="single" w:sz="4" w:space="0" w:color="929292" w:themeColor="accent6"/>
          <w:right w:val="single" w:sz="4" w:space="0" w:color="929292" w:themeColor="accent6"/>
          <w:insideH w:val="nil"/>
          <w:insideV w:val="nil"/>
        </w:tcBorders>
        <w:shd w:val="clear" w:color="auto" w:fill="929292" w:themeFill="accent6"/>
      </w:tcPr>
    </w:tblStylePr>
    <w:tblStylePr w:type="lastRow">
      <w:rPr>
        <w:b/>
        <w:bCs/>
      </w:rPr>
      <w:tblPr/>
      <w:tcPr>
        <w:tcBorders>
          <w:top w:val="double" w:sz="4" w:space="0" w:color="929292" w:themeColor="accent6"/>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GridTable5Dark">
    <w:name w:val="Grid Table 5 Dark"/>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5Dark-Accent1">
    <w:name w:val="Grid Table 5 Dark Accent 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5C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76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76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76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762B" w:themeFill="accent1"/>
      </w:tcPr>
    </w:tblStylePr>
    <w:tblStylePr w:type="band1Vert">
      <w:tblPr/>
      <w:tcPr>
        <w:shd w:val="clear" w:color="auto" w:fill="E5CB9E" w:themeFill="accent1" w:themeFillTint="66"/>
      </w:tcPr>
    </w:tblStylePr>
    <w:tblStylePr w:type="band1Horz">
      <w:tblPr/>
      <w:tcPr>
        <w:shd w:val="clear" w:color="auto" w:fill="E5CB9E" w:themeFill="accent1" w:themeFillTint="66"/>
      </w:tcPr>
    </w:tblStylePr>
  </w:style>
  <w:style w:type="table" w:styleId="GridTable5Dark-Accent2">
    <w:name w:val="Grid Table 5 Dark Accent 2"/>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9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935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935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935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9358" w:themeFill="accent2"/>
      </w:tcPr>
    </w:tblStylePr>
    <w:tblStylePr w:type="band1Vert">
      <w:tblPr/>
      <w:tcPr>
        <w:shd w:val="clear" w:color="auto" w:fill="E4D3BC" w:themeFill="accent2" w:themeFillTint="66"/>
      </w:tcPr>
    </w:tblStylePr>
    <w:tblStylePr w:type="band1Horz">
      <w:tblPr/>
      <w:tcPr>
        <w:shd w:val="clear" w:color="auto" w:fill="E4D3BC" w:themeFill="accent2" w:themeFillTint="66"/>
      </w:tcPr>
    </w:tblStylePr>
  </w:style>
  <w:style w:type="table" w:styleId="GridTable5Dark-Accent3">
    <w:name w:val="Grid Table 5 Dark Accent 3"/>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D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AA7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AA7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AA7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AA79" w:themeFill="accent3"/>
      </w:tcPr>
    </w:tblStylePr>
    <w:tblStylePr w:type="band1Vert">
      <w:tblPr/>
      <w:tcPr>
        <w:shd w:val="clear" w:color="auto" w:fill="EADCC9" w:themeFill="accent3" w:themeFillTint="66"/>
      </w:tcPr>
    </w:tblStylePr>
    <w:tblStylePr w:type="band1Horz">
      <w:tblPr/>
      <w:tcPr>
        <w:shd w:val="clear" w:color="auto" w:fill="EADCC9" w:themeFill="accent3" w:themeFillTint="66"/>
      </w:tcPr>
    </w:tblStylePr>
  </w:style>
  <w:style w:type="table" w:styleId="GridTable5Dark-Accent4">
    <w:name w:val="Grid Table 5 Dark Accent 4"/>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7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B3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B3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B3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B3B" w:themeFill="accent4"/>
      </w:tcPr>
    </w:tblStylePr>
    <w:tblStylePr w:type="band1Vert">
      <w:tblPr/>
      <w:tcPr>
        <w:shd w:val="clear" w:color="auto" w:fill="B0B0B0" w:themeFill="accent4" w:themeFillTint="66"/>
      </w:tcPr>
    </w:tblStylePr>
    <w:tblStylePr w:type="band1Horz">
      <w:tblPr/>
      <w:tcPr>
        <w:shd w:val="clear" w:color="auto" w:fill="B0B0B0" w:themeFill="accent4" w:themeFillTint="66"/>
      </w:tcPr>
    </w:tblStylePr>
  </w:style>
  <w:style w:type="table" w:styleId="GridTable5Dark-Accent5">
    <w:name w:val="Grid Table 5 Dark Accent 5"/>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DE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5C5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5C5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5C5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5C5C" w:themeFill="accent5"/>
      </w:tcPr>
    </w:tblStylePr>
    <w:tblStylePr w:type="band1Vert">
      <w:tblPr/>
      <w:tcPr>
        <w:shd w:val="clear" w:color="auto" w:fill="BDBDBD" w:themeFill="accent5" w:themeFillTint="66"/>
      </w:tcPr>
    </w:tblStylePr>
    <w:tblStylePr w:type="band1Horz">
      <w:tblPr/>
      <w:tcPr>
        <w:shd w:val="clear" w:color="auto" w:fill="BDBDBD" w:themeFill="accent5" w:themeFillTint="66"/>
      </w:tcPr>
    </w:tblStylePr>
  </w:style>
  <w:style w:type="table" w:styleId="GridTable5Dark-Accent6">
    <w:name w:val="Grid Table 5 Dark Accent 6"/>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29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29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29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292" w:themeFill="accent6"/>
      </w:tcPr>
    </w:tblStylePr>
    <w:tblStylePr w:type="band1Vert">
      <w:tblPr/>
      <w:tcPr>
        <w:shd w:val="clear" w:color="auto" w:fill="D3D3D3" w:themeFill="accent6" w:themeFillTint="66"/>
      </w:tcPr>
    </w:tblStylePr>
    <w:tblStylePr w:type="band1Horz">
      <w:tblPr/>
      <w:tcPr>
        <w:shd w:val="clear" w:color="auto" w:fill="D3D3D3" w:themeFill="accent6" w:themeFillTint="66"/>
      </w:tcPr>
    </w:tblStylePr>
  </w:style>
  <w:style w:type="table" w:styleId="GridTable6Colorful">
    <w:name w:val="Grid Table 6 Colorful"/>
    <w:basedOn w:val="TableNormal"/>
    <w:uiPriority w:val="51"/>
    <w:rsid w:val="002C4BD7"/>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bottom w:val="single" w:sz="12" w:space="0" w:color="7C7C7C" w:themeColor="text1" w:themeTint="99"/>
        </w:tcBorders>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6Colorful-Accent1">
    <w:name w:val="Grid Table 6 Colorful Accent 1"/>
    <w:basedOn w:val="TableNormal"/>
    <w:uiPriority w:val="51"/>
    <w:rsid w:val="002C4BD7"/>
    <w:rPr>
      <w:color w:val="795720" w:themeColor="accent1" w:themeShade="BF"/>
    </w:rPr>
    <w:tblPr>
      <w:tblStyleRowBandSize w:val="1"/>
      <w:tblStyleColBandSize w:val="1"/>
      <w:tblBorders>
        <w:top w:val="single" w:sz="4" w:space="0" w:color="D8B16E" w:themeColor="accent1" w:themeTint="99"/>
        <w:left w:val="single" w:sz="4" w:space="0" w:color="D8B16E" w:themeColor="accent1" w:themeTint="99"/>
        <w:bottom w:val="single" w:sz="4" w:space="0" w:color="D8B16E" w:themeColor="accent1" w:themeTint="99"/>
        <w:right w:val="single" w:sz="4" w:space="0" w:color="D8B16E" w:themeColor="accent1" w:themeTint="99"/>
        <w:insideH w:val="single" w:sz="4" w:space="0" w:color="D8B16E" w:themeColor="accent1" w:themeTint="99"/>
        <w:insideV w:val="single" w:sz="4" w:space="0" w:color="D8B16E" w:themeColor="accent1" w:themeTint="99"/>
      </w:tblBorders>
    </w:tblPr>
    <w:tblStylePr w:type="firstRow">
      <w:rPr>
        <w:b/>
        <w:bCs/>
      </w:rPr>
      <w:tblPr/>
      <w:tcPr>
        <w:tcBorders>
          <w:bottom w:val="single" w:sz="12" w:space="0" w:color="D8B16E" w:themeColor="accent1" w:themeTint="99"/>
        </w:tcBorders>
      </w:tcPr>
    </w:tblStylePr>
    <w:tblStylePr w:type="lastRow">
      <w:rPr>
        <w:b/>
        <w:bCs/>
      </w:rPr>
      <w:tblPr/>
      <w:tcPr>
        <w:tcBorders>
          <w:top w:val="double" w:sz="4" w:space="0" w:color="D8B16E" w:themeColor="accent1" w:themeTint="99"/>
        </w:tcBorders>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GridTable6Colorful-Accent2">
    <w:name w:val="Grid Table 6 Colorful Accent 2"/>
    <w:basedOn w:val="TableNormal"/>
    <w:uiPriority w:val="51"/>
    <w:rsid w:val="002C4BD7"/>
    <w:rPr>
      <w:color w:val="936F3B" w:themeColor="accent2" w:themeShade="BF"/>
    </w:rPr>
    <w:tblPr>
      <w:tblStyleRowBandSize w:val="1"/>
      <w:tblStyleColBandSize w:val="1"/>
      <w:tblBorders>
        <w:top w:val="single" w:sz="4" w:space="0" w:color="D6BD9A" w:themeColor="accent2" w:themeTint="99"/>
        <w:left w:val="single" w:sz="4" w:space="0" w:color="D6BD9A" w:themeColor="accent2" w:themeTint="99"/>
        <w:bottom w:val="single" w:sz="4" w:space="0" w:color="D6BD9A" w:themeColor="accent2" w:themeTint="99"/>
        <w:right w:val="single" w:sz="4" w:space="0" w:color="D6BD9A" w:themeColor="accent2" w:themeTint="99"/>
        <w:insideH w:val="single" w:sz="4" w:space="0" w:color="D6BD9A" w:themeColor="accent2" w:themeTint="99"/>
        <w:insideV w:val="single" w:sz="4" w:space="0" w:color="D6BD9A" w:themeColor="accent2" w:themeTint="99"/>
      </w:tblBorders>
    </w:tblPr>
    <w:tblStylePr w:type="firstRow">
      <w:rPr>
        <w:b/>
        <w:bCs/>
      </w:rPr>
      <w:tblPr/>
      <w:tcPr>
        <w:tcBorders>
          <w:bottom w:val="single" w:sz="12" w:space="0" w:color="D6BD9A" w:themeColor="accent2" w:themeTint="99"/>
        </w:tcBorders>
      </w:tcPr>
    </w:tblStylePr>
    <w:tblStylePr w:type="lastRow">
      <w:rPr>
        <w:b/>
        <w:bCs/>
      </w:rPr>
      <w:tblPr/>
      <w:tcPr>
        <w:tcBorders>
          <w:top w:val="double" w:sz="4" w:space="0" w:color="D6BD9A" w:themeColor="accent2" w:themeTint="99"/>
        </w:tcBorders>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GridTable6Colorful-Accent3">
    <w:name w:val="Grid Table 6 Colorful Accent 3"/>
    <w:basedOn w:val="TableNormal"/>
    <w:uiPriority w:val="51"/>
    <w:rsid w:val="002C4BD7"/>
    <w:rPr>
      <w:color w:val="B08343" w:themeColor="accent3" w:themeShade="BF"/>
    </w:rPr>
    <w:tblPr>
      <w:tblStyleRowBandSize w:val="1"/>
      <w:tblStyleColBandSize w:val="1"/>
      <w:tblBorders>
        <w:top w:val="single" w:sz="4" w:space="0" w:color="E0CBAE" w:themeColor="accent3" w:themeTint="99"/>
        <w:left w:val="single" w:sz="4" w:space="0" w:color="E0CBAE" w:themeColor="accent3" w:themeTint="99"/>
        <w:bottom w:val="single" w:sz="4" w:space="0" w:color="E0CBAE" w:themeColor="accent3" w:themeTint="99"/>
        <w:right w:val="single" w:sz="4" w:space="0" w:color="E0CBAE" w:themeColor="accent3" w:themeTint="99"/>
        <w:insideH w:val="single" w:sz="4" w:space="0" w:color="E0CBAE" w:themeColor="accent3" w:themeTint="99"/>
        <w:insideV w:val="single" w:sz="4" w:space="0" w:color="E0CBAE" w:themeColor="accent3" w:themeTint="99"/>
      </w:tblBorders>
    </w:tblPr>
    <w:tblStylePr w:type="firstRow">
      <w:rPr>
        <w:b/>
        <w:bCs/>
      </w:rPr>
      <w:tblPr/>
      <w:tcPr>
        <w:tcBorders>
          <w:bottom w:val="single" w:sz="12" w:space="0" w:color="E0CBAE" w:themeColor="accent3" w:themeTint="99"/>
        </w:tcBorders>
      </w:tcPr>
    </w:tblStylePr>
    <w:tblStylePr w:type="lastRow">
      <w:rPr>
        <w:b/>
        <w:bCs/>
      </w:rPr>
      <w:tblPr/>
      <w:tcPr>
        <w:tcBorders>
          <w:top w:val="double" w:sz="4" w:space="0" w:color="E0CBAE" w:themeColor="accent3" w:themeTint="99"/>
        </w:tcBorders>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GridTable6Colorful-Accent4">
    <w:name w:val="Grid Table 6 Colorful Accent 4"/>
    <w:basedOn w:val="TableNormal"/>
    <w:uiPriority w:val="51"/>
    <w:rsid w:val="002C4BD7"/>
    <w:rPr>
      <w:color w:val="2C2C2C" w:themeColor="accent4" w:themeShade="BF"/>
    </w:rPr>
    <w:tblPr>
      <w:tblStyleRowBandSize w:val="1"/>
      <w:tblStyleColBandSize w:val="1"/>
      <w:tblBorders>
        <w:top w:val="single" w:sz="4" w:space="0" w:color="898989" w:themeColor="accent4" w:themeTint="99"/>
        <w:left w:val="single" w:sz="4" w:space="0" w:color="898989" w:themeColor="accent4" w:themeTint="99"/>
        <w:bottom w:val="single" w:sz="4" w:space="0" w:color="898989" w:themeColor="accent4" w:themeTint="99"/>
        <w:right w:val="single" w:sz="4" w:space="0" w:color="898989" w:themeColor="accent4" w:themeTint="99"/>
        <w:insideH w:val="single" w:sz="4" w:space="0" w:color="898989" w:themeColor="accent4" w:themeTint="99"/>
        <w:insideV w:val="single" w:sz="4" w:space="0" w:color="898989" w:themeColor="accent4" w:themeTint="99"/>
      </w:tblBorders>
    </w:tblPr>
    <w:tblStylePr w:type="firstRow">
      <w:rPr>
        <w:b/>
        <w:bCs/>
      </w:rPr>
      <w:tblPr/>
      <w:tcPr>
        <w:tcBorders>
          <w:bottom w:val="single" w:sz="12" w:space="0" w:color="898989" w:themeColor="accent4" w:themeTint="99"/>
        </w:tcBorders>
      </w:tcPr>
    </w:tblStylePr>
    <w:tblStylePr w:type="lastRow">
      <w:rPr>
        <w:b/>
        <w:bCs/>
      </w:rPr>
      <w:tblPr/>
      <w:tcPr>
        <w:tcBorders>
          <w:top w:val="double" w:sz="4" w:space="0" w:color="898989" w:themeColor="accent4" w:themeTint="99"/>
        </w:tcBorders>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GridTable6Colorful-Accent5">
    <w:name w:val="Grid Table 6 Colorful Accent 5"/>
    <w:basedOn w:val="TableNormal"/>
    <w:uiPriority w:val="51"/>
    <w:rsid w:val="002C4BD7"/>
    <w:rPr>
      <w:color w:val="444444" w:themeColor="accent5" w:themeShade="BF"/>
    </w:rPr>
    <w:tblPr>
      <w:tblStyleRowBandSize w:val="1"/>
      <w:tblStyleColBandSize w:val="1"/>
      <w:tblBorders>
        <w:top w:val="single" w:sz="4" w:space="0" w:color="9D9D9D" w:themeColor="accent5" w:themeTint="99"/>
        <w:left w:val="single" w:sz="4" w:space="0" w:color="9D9D9D" w:themeColor="accent5" w:themeTint="99"/>
        <w:bottom w:val="single" w:sz="4" w:space="0" w:color="9D9D9D" w:themeColor="accent5" w:themeTint="99"/>
        <w:right w:val="single" w:sz="4" w:space="0" w:color="9D9D9D" w:themeColor="accent5" w:themeTint="99"/>
        <w:insideH w:val="single" w:sz="4" w:space="0" w:color="9D9D9D" w:themeColor="accent5" w:themeTint="99"/>
        <w:insideV w:val="single" w:sz="4" w:space="0" w:color="9D9D9D" w:themeColor="accent5" w:themeTint="99"/>
      </w:tblBorders>
    </w:tblPr>
    <w:tblStylePr w:type="firstRow">
      <w:rPr>
        <w:b/>
        <w:bCs/>
      </w:rPr>
      <w:tblPr/>
      <w:tcPr>
        <w:tcBorders>
          <w:bottom w:val="single" w:sz="12" w:space="0" w:color="9D9D9D" w:themeColor="accent5" w:themeTint="99"/>
        </w:tcBorders>
      </w:tcPr>
    </w:tblStylePr>
    <w:tblStylePr w:type="lastRow">
      <w:rPr>
        <w:b/>
        <w:bCs/>
      </w:rPr>
      <w:tblPr/>
      <w:tcPr>
        <w:tcBorders>
          <w:top w:val="double" w:sz="4" w:space="0" w:color="9D9D9D" w:themeColor="accent5" w:themeTint="99"/>
        </w:tcBorders>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GridTable6Colorful-Accent6">
    <w:name w:val="Grid Table 6 Colorful Accent 6"/>
    <w:basedOn w:val="TableNormal"/>
    <w:uiPriority w:val="51"/>
    <w:rsid w:val="002C4BD7"/>
    <w:rPr>
      <w:color w:val="6D6D6D" w:themeColor="accent6" w:themeShade="BF"/>
    </w:rPr>
    <w:tblPr>
      <w:tblStyleRowBandSize w:val="1"/>
      <w:tblStyleColBandSize w:val="1"/>
      <w:tblBorders>
        <w:top w:val="single" w:sz="4" w:space="0" w:color="BDBDBD" w:themeColor="accent6" w:themeTint="99"/>
        <w:left w:val="single" w:sz="4" w:space="0" w:color="BDBDBD" w:themeColor="accent6" w:themeTint="99"/>
        <w:bottom w:val="single" w:sz="4" w:space="0" w:color="BDBDBD" w:themeColor="accent6" w:themeTint="99"/>
        <w:right w:val="single" w:sz="4" w:space="0" w:color="BDBDBD" w:themeColor="accent6" w:themeTint="99"/>
        <w:insideH w:val="single" w:sz="4" w:space="0" w:color="BDBDBD" w:themeColor="accent6" w:themeTint="99"/>
        <w:insideV w:val="single" w:sz="4" w:space="0" w:color="BDBDBD" w:themeColor="accent6" w:themeTint="99"/>
      </w:tblBorders>
    </w:tblPr>
    <w:tblStylePr w:type="firstRow">
      <w:rPr>
        <w:b/>
        <w:bCs/>
      </w:rPr>
      <w:tblPr/>
      <w:tcPr>
        <w:tcBorders>
          <w:bottom w:val="single" w:sz="12" w:space="0" w:color="BDBDBD" w:themeColor="accent6" w:themeTint="99"/>
        </w:tcBorders>
      </w:tcPr>
    </w:tblStylePr>
    <w:tblStylePr w:type="lastRow">
      <w:rPr>
        <w:b/>
        <w:bCs/>
      </w:rPr>
      <w:tblPr/>
      <w:tcPr>
        <w:tcBorders>
          <w:top w:val="double" w:sz="4" w:space="0" w:color="BDBDBD" w:themeColor="accent6" w:themeTint="99"/>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GridTable7Colorful">
    <w:name w:val="Grid Table 7 Colorful"/>
    <w:basedOn w:val="TableNormal"/>
    <w:uiPriority w:val="52"/>
    <w:rsid w:val="002C4BD7"/>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7Colorful-Accent1">
    <w:name w:val="Grid Table 7 Colorful Accent 1"/>
    <w:basedOn w:val="TableNormal"/>
    <w:uiPriority w:val="52"/>
    <w:rsid w:val="002C4BD7"/>
    <w:rPr>
      <w:color w:val="795720" w:themeColor="accent1" w:themeShade="BF"/>
    </w:rPr>
    <w:tblPr>
      <w:tblStyleRowBandSize w:val="1"/>
      <w:tblStyleColBandSize w:val="1"/>
      <w:tblBorders>
        <w:top w:val="single" w:sz="4" w:space="0" w:color="D8B16E" w:themeColor="accent1" w:themeTint="99"/>
        <w:left w:val="single" w:sz="4" w:space="0" w:color="D8B16E" w:themeColor="accent1" w:themeTint="99"/>
        <w:bottom w:val="single" w:sz="4" w:space="0" w:color="D8B16E" w:themeColor="accent1" w:themeTint="99"/>
        <w:right w:val="single" w:sz="4" w:space="0" w:color="D8B16E" w:themeColor="accent1" w:themeTint="99"/>
        <w:insideH w:val="single" w:sz="4" w:space="0" w:color="D8B16E" w:themeColor="accent1" w:themeTint="99"/>
        <w:insideV w:val="single" w:sz="4" w:space="0" w:color="D8B16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5CE" w:themeFill="accent1" w:themeFillTint="33"/>
      </w:tcPr>
    </w:tblStylePr>
    <w:tblStylePr w:type="band1Horz">
      <w:tblPr/>
      <w:tcPr>
        <w:shd w:val="clear" w:color="auto" w:fill="F2E5CE" w:themeFill="accent1" w:themeFillTint="33"/>
      </w:tcPr>
    </w:tblStylePr>
    <w:tblStylePr w:type="neCell">
      <w:tblPr/>
      <w:tcPr>
        <w:tcBorders>
          <w:bottom w:val="single" w:sz="4" w:space="0" w:color="D8B16E" w:themeColor="accent1" w:themeTint="99"/>
        </w:tcBorders>
      </w:tcPr>
    </w:tblStylePr>
    <w:tblStylePr w:type="nwCell">
      <w:tblPr/>
      <w:tcPr>
        <w:tcBorders>
          <w:bottom w:val="single" w:sz="4" w:space="0" w:color="D8B16E" w:themeColor="accent1" w:themeTint="99"/>
        </w:tcBorders>
      </w:tcPr>
    </w:tblStylePr>
    <w:tblStylePr w:type="seCell">
      <w:tblPr/>
      <w:tcPr>
        <w:tcBorders>
          <w:top w:val="single" w:sz="4" w:space="0" w:color="D8B16E" w:themeColor="accent1" w:themeTint="99"/>
        </w:tcBorders>
      </w:tcPr>
    </w:tblStylePr>
    <w:tblStylePr w:type="swCell">
      <w:tblPr/>
      <w:tcPr>
        <w:tcBorders>
          <w:top w:val="single" w:sz="4" w:space="0" w:color="D8B16E" w:themeColor="accent1" w:themeTint="99"/>
        </w:tcBorders>
      </w:tcPr>
    </w:tblStylePr>
  </w:style>
  <w:style w:type="table" w:styleId="GridTable7Colorful-Accent2">
    <w:name w:val="Grid Table 7 Colorful Accent 2"/>
    <w:basedOn w:val="TableNormal"/>
    <w:uiPriority w:val="52"/>
    <w:rsid w:val="002C4BD7"/>
    <w:rPr>
      <w:color w:val="936F3B" w:themeColor="accent2" w:themeShade="BF"/>
    </w:rPr>
    <w:tblPr>
      <w:tblStyleRowBandSize w:val="1"/>
      <w:tblStyleColBandSize w:val="1"/>
      <w:tblBorders>
        <w:top w:val="single" w:sz="4" w:space="0" w:color="D6BD9A" w:themeColor="accent2" w:themeTint="99"/>
        <w:left w:val="single" w:sz="4" w:space="0" w:color="D6BD9A" w:themeColor="accent2" w:themeTint="99"/>
        <w:bottom w:val="single" w:sz="4" w:space="0" w:color="D6BD9A" w:themeColor="accent2" w:themeTint="99"/>
        <w:right w:val="single" w:sz="4" w:space="0" w:color="D6BD9A" w:themeColor="accent2" w:themeTint="99"/>
        <w:insideH w:val="single" w:sz="4" w:space="0" w:color="D6BD9A" w:themeColor="accent2" w:themeTint="99"/>
        <w:insideV w:val="single" w:sz="4" w:space="0" w:color="D6BD9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9DD" w:themeFill="accent2" w:themeFillTint="33"/>
      </w:tcPr>
    </w:tblStylePr>
    <w:tblStylePr w:type="band1Horz">
      <w:tblPr/>
      <w:tcPr>
        <w:shd w:val="clear" w:color="auto" w:fill="F1E9DD" w:themeFill="accent2" w:themeFillTint="33"/>
      </w:tcPr>
    </w:tblStylePr>
    <w:tblStylePr w:type="neCell">
      <w:tblPr/>
      <w:tcPr>
        <w:tcBorders>
          <w:bottom w:val="single" w:sz="4" w:space="0" w:color="D6BD9A" w:themeColor="accent2" w:themeTint="99"/>
        </w:tcBorders>
      </w:tcPr>
    </w:tblStylePr>
    <w:tblStylePr w:type="nwCell">
      <w:tblPr/>
      <w:tcPr>
        <w:tcBorders>
          <w:bottom w:val="single" w:sz="4" w:space="0" w:color="D6BD9A" w:themeColor="accent2" w:themeTint="99"/>
        </w:tcBorders>
      </w:tcPr>
    </w:tblStylePr>
    <w:tblStylePr w:type="seCell">
      <w:tblPr/>
      <w:tcPr>
        <w:tcBorders>
          <w:top w:val="single" w:sz="4" w:space="0" w:color="D6BD9A" w:themeColor="accent2" w:themeTint="99"/>
        </w:tcBorders>
      </w:tcPr>
    </w:tblStylePr>
    <w:tblStylePr w:type="swCell">
      <w:tblPr/>
      <w:tcPr>
        <w:tcBorders>
          <w:top w:val="single" w:sz="4" w:space="0" w:color="D6BD9A" w:themeColor="accent2" w:themeTint="99"/>
        </w:tcBorders>
      </w:tcPr>
    </w:tblStylePr>
  </w:style>
  <w:style w:type="table" w:styleId="GridTable7Colorful-Accent3">
    <w:name w:val="Grid Table 7 Colorful Accent 3"/>
    <w:basedOn w:val="TableNormal"/>
    <w:uiPriority w:val="52"/>
    <w:rsid w:val="002C4BD7"/>
    <w:rPr>
      <w:color w:val="B08343" w:themeColor="accent3" w:themeShade="BF"/>
    </w:rPr>
    <w:tblPr>
      <w:tblStyleRowBandSize w:val="1"/>
      <w:tblStyleColBandSize w:val="1"/>
      <w:tblBorders>
        <w:top w:val="single" w:sz="4" w:space="0" w:color="E0CBAE" w:themeColor="accent3" w:themeTint="99"/>
        <w:left w:val="single" w:sz="4" w:space="0" w:color="E0CBAE" w:themeColor="accent3" w:themeTint="99"/>
        <w:bottom w:val="single" w:sz="4" w:space="0" w:color="E0CBAE" w:themeColor="accent3" w:themeTint="99"/>
        <w:right w:val="single" w:sz="4" w:space="0" w:color="E0CBAE" w:themeColor="accent3" w:themeTint="99"/>
        <w:insideH w:val="single" w:sz="4" w:space="0" w:color="E0CBAE" w:themeColor="accent3" w:themeTint="99"/>
        <w:insideV w:val="single" w:sz="4" w:space="0" w:color="E0CBA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DE4" w:themeFill="accent3" w:themeFillTint="33"/>
      </w:tcPr>
    </w:tblStylePr>
    <w:tblStylePr w:type="band1Horz">
      <w:tblPr/>
      <w:tcPr>
        <w:shd w:val="clear" w:color="auto" w:fill="F4EDE4" w:themeFill="accent3" w:themeFillTint="33"/>
      </w:tcPr>
    </w:tblStylePr>
    <w:tblStylePr w:type="neCell">
      <w:tblPr/>
      <w:tcPr>
        <w:tcBorders>
          <w:bottom w:val="single" w:sz="4" w:space="0" w:color="E0CBAE" w:themeColor="accent3" w:themeTint="99"/>
        </w:tcBorders>
      </w:tcPr>
    </w:tblStylePr>
    <w:tblStylePr w:type="nwCell">
      <w:tblPr/>
      <w:tcPr>
        <w:tcBorders>
          <w:bottom w:val="single" w:sz="4" w:space="0" w:color="E0CBAE" w:themeColor="accent3" w:themeTint="99"/>
        </w:tcBorders>
      </w:tcPr>
    </w:tblStylePr>
    <w:tblStylePr w:type="seCell">
      <w:tblPr/>
      <w:tcPr>
        <w:tcBorders>
          <w:top w:val="single" w:sz="4" w:space="0" w:color="E0CBAE" w:themeColor="accent3" w:themeTint="99"/>
        </w:tcBorders>
      </w:tcPr>
    </w:tblStylePr>
    <w:tblStylePr w:type="swCell">
      <w:tblPr/>
      <w:tcPr>
        <w:tcBorders>
          <w:top w:val="single" w:sz="4" w:space="0" w:color="E0CBAE" w:themeColor="accent3" w:themeTint="99"/>
        </w:tcBorders>
      </w:tcPr>
    </w:tblStylePr>
  </w:style>
  <w:style w:type="table" w:styleId="GridTable7Colorful-Accent4">
    <w:name w:val="Grid Table 7 Colorful Accent 4"/>
    <w:basedOn w:val="TableNormal"/>
    <w:uiPriority w:val="52"/>
    <w:rsid w:val="002C4BD7"/>
    <w:rPr>
      <w:color w:val="2C2C2C" w:themeColor="accent4" w:themeShade="BF"/>
    </w:rPr>
    <w:tblPr>
      <w:tblStyleRowBandSize w:val="1"/>
      <w:tblStyleColBandSize w:val="1"/>
      <w:tblBorders>
        <w:top w:val="single" w:sz="4" w:space="0" w:color="898989" w:themeColor="accent4" w:themeTint="99"/>
        <w:left w:val="single" w:sz="4" w:space="0" w:color="898989" w:themeColor="accent4" w:themeTint="99"/>
        <w:bottom w:val="single" w:sz="4" w:space="0" w:color="898989" w:themeColor="accent4" w:themeTint="99"/>
        <w:right w:val="single" w:sz="4" w:space="0" w:color="898989" w:themeColor="accent4" w:themeTint="99"/>
        <w:insideH w:val="single" w:sz="4" w:space="0" w:color="898989" w:themeColor="accent4" w:themeTint="99"/>
        <w:insideV w:val="single" w:sz="4" w:space="0" w:color="8989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7" w:themeFill="accent4" w:themeFillTint="33"/>
      </w:tcPr>
    </w:tblStylePr>
    <w:tblStylePr w:type="band1Horz">
      <w:tblPr/>
      <w:tcPr>
        <w:shd w:val="clear" w:color="auto" w:fill="D7D7D7" w:themeFill="accent4" w:themeFillTint="33"/>
      </w:tcPr>
    </w:tblStylePr>
    <w:tblStylePr w:type="neCell">
      <w:tblPr/>
      <w:tcPr>
        <w:tcBorders>
          <w:bottom w:val="single" w:sz="4" w:space="0" w:color="898989" w:themeColor="accent4" w:themeTint="99"/>
        </w:tcBorders>
      </w:tcPr>
    </w:tblStylePr>
    <w:tblStylePr w:type="nwCell">
      <w:tblPr/>
      <w:tcPr>
        <w:tcBorders>
          <w:bottom w:val="single" w:sz="4" w:space="0" w:color="898989" w:themeColor="accent4" w:themeTint="99"/>
        </w:tcBorders>
      </w:tcPr>
    </w:tblStylePr>
    <w:tblStylePr w:type="seCell">
      <w:tblPr/>
      <w:tcPr>
        <w:tcBorders>
          <w:top w:val="single" w:sz="4" w:space="0" w:color="898989" w:themeColor="accent4" w:themeTint="99"/>
        </w:tcBorders>
      </w:tcPr>
    </w:tblStylePr>
    <w:tblStylePr w:type="swCell">
      <w:tblPr/>
      <w:tcPr>
        <w:tcBorders>
          <w:top w:val="single" w:sz="4" w:space="0" w:color="898989" w:themeColor="accent4" w:themeTint="99"/>
        </w:tcBorders>
      </w:tcPr>
    </w:tblStylePr>
  </w:style>
  <w:style w:type="table" w:styleId="GridTable7Colorful-Accent5">
    <w:name w:val="Grid Table 7 Colorful Accent 5"/>
    <w:basedOn w:val="TableNormal"/>
    <w:uiPriority w:val="52"/>
    <w:rsid w:val="002C4BD7"/>
    <w:rPr>
      <w:color w:val="444444" w:themeColor="accent5" w:themeShade="BF"/>
    </w:rPr>
    <w:tblPr>
      <w:tblStyleRowBandSize w:val="1"/>
      <w:tblStyleColBandSize w:val="1"/>
      <w:tblBorders>
        <w:top w:val="single" w:sz="4" w:space="0" w:color="9D9D9D" w:themeColor="accent5" w:themeTint="99"/>
        <w:left w:val="single" w:sz="4" w:space="0" w:color="9D9D9D" w:themeColor="accent5" w:themeTint="99"/>
        <w:bottom w:val="single" w:sz="4" w:space="0" w:color="9D9D9D" w:themeColor="accent5" w:themeTint="99"/>
        <w:right w:val="single" w:sz="4" w:space="0" w:color="9D9D9D" w:themeColor="accent5" w:themeTint="99"/>
        <w:insideH w:val="single" w:sz="4" w:space="0" w:color="9D9D9D" w:themeColor="accent5" w:themeTint="99"/>
        <w:insideV w:val="single" w:sz="4" w:space="0" w:color="9D9D9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DE" w:themeFill="accent5" w:themeFillTint="33"/>
      </w:tcPr>
    </w:tblStylePr>
    <w:tblStylePr w:type="band1Horz">
      <w:tblPr/>
      <w:tcPr>
        <w:shd w:val="clear" w:color="auto" w:fill="DEDEDE" w:themeFill="accent5" w:themeFillTint="33"/>
      </w:tcPr>
    </w:tblStylePr>
    <w:tblStylePr w:type="neCell">
      <w:tblPr/>
      <w:tcPr>
        <w:tcBorders>
          <w:bottom w:val="single" w:sz="4" w:space="0" w:color="9D9D9D" w:themeColor="accent5" w:themeTint="99"/>
        </w:tcBorders>
      </w:tcPr>
    </w:tblStylePr>
    <w:tblStylePr w:type="nwCell">
      <w:tblPr/>
      <w:tcPr>
        <w:tcBorders>
          <w:bottom w:val="single" w:sz="4" w:space="0" w:color="9D9D9D" w:themeColor="accent5" w:themeTint="99"/>
        </w:tcBorders>
      </w:tcPr>
    </w:tblStylePr>
    <w:tblStylePr w:type="seCell">
      <w:tblPr/>
      <w:tcPr>
        <w:tcBorders>
          <w:top w:val="single" w:sz="4" w:space="0" w:color="9D9D9D" w:themeColor="accent5" w:themeTint="99"/>
        </w:tcBorders>
      </w:tcPr>
    </w:tblStylePr>
    <w:tblStylePr w:type="swCell">
      <w:tblPr/>
      <w:tcPr>
        <w:tcBorders>
          <w:top w:val="single" w:sz="4" w:space="0" w:color="9D9D9D" w:themeColor="accent5" w:themeTint="99"/>
        </w:tcBorders>
      </w:tcPr>
    </w:tblStylePr>
  </w:style>
  <w:style w:type="table" w:styleId="GridTable7Colorful-Accent6">
    <w:name w:val="Grid Table 7 Colorful Accent 6"/>
    <w:basedOn w:val="TableNormal"/>
    <w:uiPriority w:val="52"/>
    <w:rsid w:val="002C4BD7"/>
    <w:rPr>
      <w:color w:val="6D6D6D" w:themeColor="accent6" w:themeShade="BF"/>
    </w:rPr>
    <w:tblPr>
      <w:tblStyleRowBandSize w:val="1"/>
      <w:tblStyleColBandSize w:val="1"/>
      <w:tblBorders>
        <w:top w:val="single" w:sz="4" w:space="0" w:color="BDBDBD" w:themeColor="accent6" w:themeTint="99"/>
        <w:left w:val="single" w:sz="4" w:space="0" w:color="BDBDBD" w:themeColor="accent6" w:themeTint="99"/>
        <w:bottom w:val="single" w:sz="4" w:space="0" w:color="BDBDBD" w:themeColor="accent6" w:themeTint="99"/>
        <w:right w:val="single" w:sz="4" w:space="0" w:color="BDBDBD" w:themeColor="accent6" w:themeTint="99"/>
        <w:insideH w:val="single" w:sz="4" w:space="0" w:color="BDBDBD" w:themeColor="accent6" w:themeTint="99"/>
        <w:insideV w:val="single" w:sz="4" w:space="0" w:color="BDBD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9" w:themeFill="accent6" w:themeFillTint="33"/>
      </w:tcPr>
    </w:tblStylePr>
    <w:tblStylePr w:type="band1Horz">
      <w:tblPr/>
      <w:tcPr>
        <w:shd w:val="clear" w:color="auto" w:fill="E9E9E9" w:themeFill="accent6" w:themeFillTint="33"/>
      </w:tcPr>
    </w:tblStylePr>
    <w:tblStylePr w:type="neCell">
      <w:tblPr/>
      <w:tcPr>
        <w:tcBorders>
          <w:bottom w:val="single" w:sz="4" w:space="0" w:color="BDBDBD" w:themeColor="accent6" w:themeTint="99"/>
        </w:tcBorders>
      </w:tcPr>
    </w:tblStylePr>
    <w:tblStylePr w:type="nwCell">
      <w:tblPr/>
      <w:tcPr>
        <w:tcBorders>
          <w:bottom w:val="single" w:sz="4" w:space="0" w:color="BDBDBD" w:themeColor="accent6" w:themeTint="99"/>
        </w:tcBorders>
      </w:tcPr>
    </w:tblStylePr>
    <w:tblStylePr w:type="seCell">
      <w:tblPr/>
      <w:tcPr>
        <w:tcBorders>
          <w:top w:val="single" w:sz="4" w:space="0" w:color="BDBDBD" w:themeColor="accent6" w:themeTint="99"/>
        </w:tcBorders>
      </w:tcPr>
    </w:tblStylePr>
    <w:tblStylePr w:type="swCell">
      <w:tblPr/>
      <w:tcPr>
        <w:tcBorders>
          <w:top w:val="single" w:sz="4" w:space="0" w:color="BDBDBD" w:themeColor="accent6" w:themeTint="99"/>
        </w:tcBorders>
      </w:tcPr>
    </w:tblStylePr>
  </w:style>
  <w:style w:type="character" w:styleId="Hashtag">
    <w:name w:val="Hashtag"/>
    <w:basedOn w:val="DefaultParagraphFont"/>
    <w:uiPriority w:val="99"/>
    <w:semiHidden/>
    <w:unhideWhenUsed/>
    <w:rsid w:val="002C4BD7"/>
    <w:rPr>
      <w:color w:val="2B579A"/>
      <w:shd w:val="clear" w:color="auto" w:fill="E6E6E6"/>
    </w:rPr>
  </w:style>
  <w:style w:type="character" w:customStyle="1" w:styleId="Heading6Char">
    <w:name w:val="Heading 6 Char"/>
    <w:basedOn w:val="DefaultParagraphFont"/>
    <w:link w:val="Heading6"/>
    <w:uiPriority w:val="9"/>
    <w:semiHidden/>
    <w:rsid w:val="007A1081"/>
    <w:rPr>
      <w:rFonts w:asciiTheme="majorHAnsi" w:eastAsiaTheme="majorEastAsia" w:hAnsiTheme="majorHAnsi" w:cstheme="majorBidi"/>
      <w:b/>
      <w:color w:val="262626" w:themeColor="text2"/>
    </w:rPr>
  </w:style>
  <w:style w:type="character" w:customStyle="1" w:styleId="Heading7Char">
    <w:name w:val="Heading 7 Char"/>
    <w:basedOn w:val="DefaultParagraphFont"/>
    <w:link w:val="Heading7"/>
    <w:uiPriority w:val="9"/>
    <w:semiHidden/>
    <w:rsid w:val="007A1081"/>
    <w:rPr>
      <w:rFonts w:asciiTheme="majorHAnsi" w:eastAsiaTheme="majorEastAsia" w:hAnsiTheme="majorHAnsi" w:cstheme="majorBidi"/>
      <w:iCs/>
      <w:caps/>
      <w:color w:val="262626" w:themeColor="text2"/>
    </w:rPr>
  </w:style>
  <w:style w:type="character" w:customStyle="1" w:styleId="Heading8Char">
    <w:name w:val="Heading 8 Char"/>
    <w:basedOn w:val="DefaultParagraphFont"/>
    <w:link w:val="Heading8"/>
    <w:uiPriority w:val="9"/>
    <w:semiHidden/>
    <w:rsid w:val="007A1081"/>
    <w:rPr>
      <w:rFonts w:asciiTheme="majorHAnsi" w:eastAsiaTheme="majorEastAsia" w:hAnsiTheme="majorHAnsi" w:cstheme="majorBidi"/>
      <w:color w:val="624A27" w:themeColor="accent2" w:themeShade="80"/>
      <w:szCs w:val="21"/>
    </w:rPr>
  </w:style>
  <w:style w:type="character" w:customStyle="1" w:styleId="Heading9Char">
    <w:name w:val="Heading 9 Char"/>
    <w:basedOn w:val="DefaultParagraphFont"/>
    <w:link w:val="Heading9"/>
    <w:uiPriority w:val="9"/>
    <w:semiHidden/>
    <w:rsid w:val="007A1081"/>
    <w:rPr>
      <w:rFonts w:asciiTheme="majorHAnsi" w:eastAsiaTheme="majorEastAsia" w:hAnsiTheme="majorHAnsi" w:cstheme="majorBidi"/>
      <w:i/>
      <w:iCs/>
      <w:color w:val="624A27" w:themeColor="accent2" w:themeShade="80"/>
      <w:szCs w:val="21"/>
    </w:rPr>
  </w:style>
  <w:style w:type="character" w:styleId="HTMLAcronym">
    <w:name w:val="HTML Acronym"/>
    <w:basedOn w:val="DefaultParagraphFont"/>
    <w:uiPriority w:val="99"/>
    <w:semiHidden/>
    <w:unhideWhenUsed/>
    <w:rsid w:val="002C4BD7"/>
  </w:style>
  <w:style w:type="paragraph" w:styleId="HTMLAddress">
    <w:name w:val="HTML Address"/>
    <w:basedOn w:val="Normal"/>
    <w:link w:val="HTMLAddressChar"/>
    <w:uiPriority w:val="99"/>
    <w:semiHidden/>
    <w:unhideWhenUsed/>
    <w:rsid w:val="002C4BD7"/>
    <w:rPr>
      <w:i/>
      <w:iCs/>
    </w:rPr>
  </w:style>
  <w:style w:type="character" w:customStyle="1" w:styleId="HTMLAddressChar">
    <w:name w:val="HTML Address Char"/>
    <w:basedOn w:val="DefaultParagraphFont"/>
    <w:link w:val="HTMLAddress"/>
    <w:uiPriority w:val="99"/>
    <w:semiHidden/>
    <w:rsid w:val="002C4BD7"/>
    <w:rPr>
      <w:i/>
      <w:iCs/>
    </w:rPr>
  </w:style>
  <w:style w:type="character" w:styleId="HTMLCite">
    <w:name w:val="HTML Cite"/>
    <w:basedOn w:val="DefaultParagraphFont"/>
    <w:uiPriority w:val="99"/>
    <w:semiHidden/>
    <w:unhideWhenUsed/>
    <w:rsid w:val="002C4BD7"/>
    <w:rPr>
      <w:i/>
      <w:iCs/>
    </w:rPr>
  </w:style>
  <w:style w:type="character" w:styleId="HTMLCode">
    <w:name w:val="HTML Code"/>
    <w:basedOn w:val="DefaultParagraphFont"/>
    <w:uiPriority w:val="99"/>
    <w:semiHidden/>
    <w:unhideWhenUsed/>
    <w:rsid w:val="002C4BD7"/>
    <w:rPr>
      <w:rFonts w:ascii="Consolas" w:hAnsi="Consolas"/>
      <w:sz w:val="22"/>
      <w:szCs w:val="20"/>
    </w:rPr>
  </w:style>
  <w:style w:type="character" w:styleId="HTMLDefinition">
    <w:name w:val="HTML Definition"/>
    <w:basedOn w:val="DefaultParagraphFont"/>
    <w:uiPriority w:val="99"/>
    <w:semiHidden/>
    <w:unhideWhenUsed/>
    <w:rsid w:val="002C4BD7"/>
    <w:rPr>
      <w:i/>
      <w:iCs/>
    </w:rPr>
  </w:style>
  <w:style w:type="character" w:styleId="HTMLKeyboard">
    <w:name w:val="HTML Keyboard"/>
    <w:basedOn w:val="DefaultParagraphFont"/>
    <w:uiPriority w:val="99"/>
    <w:semiHidden/>
    <w:unhideWhenUsed/>
    <w:rsid w:val="002C4BD7"/>
    <w:rPr>
      <w:rFonts w:ascii="Consolas" w:hAnsi="Consolas"/>
      <w:sz w:val="22"/>
      <w:szCs w:val="20"/>
    </w:rPr>
  </w:style>
  <w:style w:type="paragraph" w:styleId="HTMLPreformatted">
    <w:name w:val="HTML Preformatted"/>
    <w:basedOn w:val="Normal"/>
    <w:link w:val="HTMLPreformattedChar"/>
    <w:uiPriority w:val="99"/>
    <w:semiHidden/>
    <w:unhideWhenUsed/>
    <w:rsid w:val="002C4BD7"/>
    <w:rPr>
      <w:rFonts w:ascii="Consolas" w:hAnsi="Consolas"/>
      <w:szCs w:val="20"/>
    </w:rPr>
  </w:style>
  <w:style w:type="character" w:customStyle="1" w:styleId="HTMLPreformattedChar">
    <w:name w:val="HTML Preformatted Char"/>
    <w:basedOn w:val="DefaultParagraphFont"/>
    <w:link w:val="HTMLPreformatted"/>
    <w:uiPriority w:val="99"/>
    <w:semiHidden/>
    <w:rsid w:val="002C4BD7"/>
    <w:rPr>
      <w:rFonts w:ascii="Consolas" w:hAnsi="Consolas"/>
      <w:szCs w:val="20"/>
    </w:rPr>
  </w:style>
  <w:style w:type="character" w:styleId="HTMLSample">
    <w:name w:val="HTML Sample"/>
    <w:basedOn w:val="DefaultParagraphFont"/>
    <w:uiPriority w:val="99"/>
    <w:semiHidden/>
    <w:unhideWhenUsed/>
    <w:rsid w:val="002C4BD7"/>
    <w:rPr>
      <w:rFonts w:ascii="Consolas" w:hAnsi="Consolas"/>
      <w:sz w:val="24"/>
      <w:szCs w:val="24"/>
    </w:rPr>
  </w:style>
  <w:style w:type="character" w:styleId="HTMLTypewriter">
    <w:name w:val="HTML Typewriter"/>
    <w:basedOn w:val="DefaultParagraphFont"/>
    <w:uiPriority w:val="99"/>
    <w:semiHidden/>
    <w:unhideWhenUsed/>
    <w:rsid w:val="002C4BD7"/>
    <w:rPr>
      <w:rFonts w:ascii="Consolas" w:hAnsi="Consolas"/>
      <w:sz w:val="22"/>
      <w:szCs w:val="20"/>
    </w:rPr>
  </w:style>
  <w:style w:type="character" w:styleId="HTMLVariable">
    <w:name w:val="HTML Variable"/>
    <w:basedOn w:val="DefaultParagraphFont"/>
    <w:uiPriority w:val="99"/>
    <w:semiHidden/>
    <w:unhideWhenUsed/>
    <w:rsid w:val="002C4BD7"/>
    <w:rPr>
      <w:i/>
      <w:iCs/>
    </w:rPr>
  </w:style>
  <w:style w:type="character" w:styleId="Hyperlink">
    <w:name w:val="Hyperlink"/>
    <w:basedOn w:val="DefaultParagraphFont"/>
    <w:uiPriority w:val="99"/>
    <w:semiHidden/>
    <w:unhideWhenUsed/>
    <w:rsid w:val="002C4BD7"/>
    <w:rPr>
      <w:color w:val="A2762B" w:themeColor="hyperlink"/>
      <w:u w:val="single"/>
    </w:rPr>
  </w:style>
  <w:style w:type="paragraph" w:styleId="Index1">
    <w:name w:val="index 1"/>
    <w:basedOn w:val="Normal"/>
    <w:next w:val="Normal"/>
    <w:autoRedefine/>
    <w:uiPriority w:val="99"/>
    <w:semiHidden/>
    <w:unhideWhenUsed/>
    <w:rsid w:val="002C4BD7"/>
    <w:pPr>
      <w:ind w:left="220" w:hanging="220"/>
    </w:pPr>
  </w:style>
  <w:style w:type="paragraph" w:styleId="Index2">
    <w:name w:val="index 2"/>
    <w:basedOn w:val="Normal"/>
    <w:next w:val="Normal"/>
    <w:autoRedefine/>
    <w:uiPriority w:val="99"/>
    <w:semiHidden/>
    <w:unhideWhenUsed/>
    <w:rsid w:val="002C4BD7"/>
    <w:pPr>
      <w:ind w:left="440" w:hanging="220"/>
    </w:pPr>
  </w:style>
  <w:style w:type="paragraph" w:styleId="Index3">
    <w:name w:val="index 3"/>
    <w:basedOn w:val="Normal"/>
    <w:next w:val="Normal"/>
    <w:autoRedefine/>
    <w:uiPriority w:val="99"/>
    <w:semiHidden/>
    <w:unhideWhenUsed/>
    <w:rsid w:val="002C4BD7"/>
    <w:pPr>
      <w:ind w:left="660" w:hanging="220"/>
    </w:pPr>
  </w:style>
  <w:style w:type="paragraph" w:styleId="Index4">
    <w:name w:val="index 4"/>
    <w:basedOn w:val="Normal"/>
    <w:next w:val="Normal"/>
    <w:autoRedefine/>
    <w:uiPriority w:val="99"/>
    <w:semiHidden/>
    <w:unhideWhenUsed/>
    <w:rsid w:val="002C4BD7"/>
    <w:pPr>
      <w:ind w:left="880" w:hanging="220"/>
    </w:pPr>
  </w:style>
  <w:style w:type="paragraph" w:styleId="Index5">
    <w:name w:val="index 5"/>
    <w:basedOn w:val="Normal"/>
    <w:next w:val="Normal"/>
    <w:autoRedefine/>
    <w:uiPriority w:val="99"/>
    <w:semiHidden/>
    <w:unhideWhenUsed/>
    <w:rsid w:val="002C4BD7"/>
    <w:pPr>
      <w:ind w:left="1100" w:hanging="220"/>
    </w:pPr>
  </w:style>
  <w:style w:type="paragraph" w:styleId="Index6">
    <w:name w:val="index 6"/>
    <w:basedOn w:val="Normal"/>
    <w:next w:val="Normal"/>
    <w:autoRedefine/>
    <w:uiPriority w:val="99"/>
    <w:semiHidden/>
    <w:unhideWhenUsed/>
    <w:rsid w:val="002C4BD7"/>
    <w:pPr>
      <w:ind w:left="1320" w:hanging="220"/>
    </w:pPr>
  </w:style>
  <w:style w:type="paragraph" w:styleId="Index7">
    <w:name w:val="index 7"/>
    <w:basedOn w:val="Normal"/>
    <w:next w:val="Normal"/>
    <w:autoRedefine/>
    <w:uiPriority w:val="99"/>
    <w:semiHidden/>
    <w:unhideWhenUsed/>
    <w:rsid w:val="002C4BD7"/>
    <w:pPr>
      <w:ind w:left="1540" w:hanging="220"/>
    </w:pPr>
  </w:style>
  <w:style w:type="paragraph" w:styleId="Index8">
    <w:name w:val="index 8"/>
    <w:basedOn w:val="Normal"/>
    <w:next w:val="Normal"/>
    <w:autoRedefine/>
    <w:uiPriority w:val="99"/>
    <w:semiHidden/>
    <w:unhideWhenUsed/>
    <w:rsid w:val="002C4BD7"/>
    <w:pPr>
      <w:ind w:left="1760" w:hanging="220"/>
    </w:pPr>
  </w:style>
  <w:style w:type="paragraph" w:styleId="Index9">
    <w:name w:val="index 9"/>
    <w:basedOn w:val="Normal"/>
    <w:next w:val="Normal"/>
    <w:autoRedefine/>
    <w:uiPriority w:val="99"/>
    <w:semiHidden/>
    <w:unhideWhenUsed/>
    <w:rsid w:val="002C4BD7"/>
    <w:pPr>
      <w:ind w:left="1980" w:hanging="220"/>
    </w:pPr>
  </w:style>
  <w:style w:type="paragraph" w:styleId="IndexHeading">
    <w:name w:val="index heading"/>
    <w:basedOn w:val="Normal"/>
    <w:next w:val="Index1"/>
    <w:uiPriority w:val="99"/>
    <w:semiHidden/>
    <w:unhideWhenUsed/>
    <w:rsid w:val="002C4BD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74BAA"/>
    <w:rPr>
      <w:i/>
      <w:iCs/>
      <w:color w:val="795720" w:themeColor="accent1" w:themeShade="BF"/>
    </w:rPr>
  </w:style>
  <w:style w:type="paragraph" w:styleId="IntenseQuote">
    <w:name w:val="Intense Quote"/>
    <w:basedOn w:val="Normal"/>
    <w:next w:val="Normal"/>
    <w:link w:val="IntenseQuoteChar"/>
    <w:uiPriority w:val="30"/>
    <w:semiHidden/>
    <w:unhideWhenUsed/>
    <w:qFormat/>
    <w:rsid w:val="00674BAA"/>
    <w:pPr>
      <w:pBdr>
        <w:top w:val="single" w:sz="4" w:space="10" w:color="A2762B" w:themeColor="accent1"/>
        <w:bottom w:val="single" w:sz="4" w:space="10" w:color="A2762B" w:themeColor="accent1"/>
      </w:pBdr>
      <w:spacing w:before="360" w:after="360"/>
      <w:jc w:val="center"/>
    </w:pPr>
    <w:rPr>
      <w:i/>
      <w:iCs/>
      <w:color w:val="795720" w:themeColor="accent1" w:themeShade="BF"/>
    </w:rPr>
  </w:style>
  <w:style w:type="character" w:customStyle="1" w:styleId="IntenseQuoteChar">
    <w:name w:val="Intense Quote Char"/>
    <w:basedOn w:val="DefaultParagraphFont"/>
    <w:link w:val="IntenseQuote"/>
    <w:uiPriority w:val="30"/>
    <w:semiHidden/>
    <w:rsid w:val="00674BAA"/>
    <w:rPr>
      <w:i/>
      <w:iCs/>
      <w:color w:val="795720" w:themeColor="accent1" w:themeShade="BF"/>
    </w:rPr>
  </w:style>
  <w:style w:type="character" w:styleId="IntenseReference">
    <w:name w:val="Intense Reference"/>
    <w:basedOn w:val="DefaultParagraphFont"/>
    <w:uiPriority w:val="32"/>
    <w:semiHidden/>
    <w:unhideWhenUsed/>
    <w:qFormat/>
    <w:rsid w:val="00674BAA"/>
    <w:rPr>
      <w:b/>
      <w:bCs/>
      <w:caps w:val="0"/>
      <w:smallCaps/>
      <w:color w:val="795720" w:themeColor="accent1" w:themeShade="BF"/>
      <w:spacing w:val="0"/>
    </w:rPr>
  </w:style>
  <w:style w:type="table" w:styleId="LightGrid">
    <w:name w:val="Light Grid"/>
    <w:basedOn w:val="TableNormal"/>
    <w:uiPriority w:val="62"/>
    <w:semiHidden/>
    <w:unhideWhenUsed/>
    <w:rsid w:val="002C4BD7"/>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18" w:space="0" w:color="262626" w:themeColor="text1"/>
          <w:right w:val="single" w:sz="8" w:space="0" w:color="262626" w:themeColor="text1"/>
          <w:insideH w:val="nil"/>
          <w:insideV w:val="single" w:sz="8" w:space="0" w:color="26262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insideH w:val="nil"/>
          <w:insideV w:val="single" w:sz="8" w:space="0" w:color="26262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shd w:val="clear" w:color="auto" w:fill="C9C9C9" w:themeFill="text1" w:themeFillTint="3F"/>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shd w:val="clear" w:color="auto" w:fill="C9C9C9" w:themeFill="text1" w:themeFillTint="3F"/>
      </w:tcPr>
    </w:tblStylePr>
    <w:tblStylePr w:type="band2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tcPr>
    </w:tblStylePr>
  </w:style>
  <w:style w:type="table" w:styleId="LightGrid-Accent1">
    <w:name w:val="Light Grid Accent 1"/>
    <w:basedOn w:val="TableNormal"/>
    <w:uiPriority w:val="62"/>
    <w:semiHidden/>
    <w:unhideWhenUsed/>
    <w:rsid w:val="002C4BD7"/>
    <w:tblPr>
      <w:tblStyleRowBandSize w:val="1"/>
      <w:tblStyleColBandSize w:val="1"/>
      <w:tblBorders>
        <w:top w:val="single" w:sz="8" w:space="0" w:color="A2762B" w:themeColor="accent1"/>
        <w:left w:val="single" w:sz="8" w:space="0" w:color="A2762B" w:themeColor="accent1"/>
        <w:bottom w:val="single" w:sz="8" w:space="0" w:color="A2762B" w:themeColor="accent1"/>
        <w:right w:val="single" w:sz="8" w:space="0" w:color="A2762B" w:themeColor="accent1"/>
        <w:insideH w:val="single" w:sz="8" w:space="0" w:color="A2762B" w:themeColor="accent1"/>
        <w:insideV w:val="single" w:sz="8" w:space="0" w:color="A2762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762B" w:themeColor="accent1"/>
          <w:left w:val="single" w:sz="8" w:space="0" w:color="A2762B" w:themeColor="accent1"/>
          <w:bottom w:val="single" w:sz="18" w:space="0" w:color="A2762B" w:themeColor="accent1"/>
          <w:right w:val="single" w:sz="8" w:space="0" w:color="A2762B" w:themeColor="accent1"/>
          <w:insideH w:val="nil"/>
          <w:insideV w:val="single" w:sz="8" w:space="0" w:color="A2762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762B" w:themeColor="accent1"/>
          <w:left w:val="single" w:sz="8" w:space="0" w:color="A2762B" w:themeColor="accent1"/>
          <w:bottom w:val="single" w:sz="8" w:space="0" w:color="A2762B" w:themeColor="accent1"/>
          <w:right w:val="single" w:sz="8" w:space="0" w:color="A2762B" w:themeColor="accent1"/>
          <w:insideH w:val="nil"/>
          <w:insideV w:val="single" w:sz="8" w:space="0" w:color="A2762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762B" w:themeColor="accent1"/>
          <w:left w:val="single" w:sz="8" w:space="0" w:color="A2762B" w:themeColor="accent1"/>
          <w:bottom w:val="single" w:sz="8" w:space="0" w:color="A2762B" w:themeColor="accent1"/>
          <w:right w:val="single" w:sz="8" w:space="0" w:color="A2762B" w:themeColor="accent1"/>
        </w:tcBorders>
      </w:tcPr>
    </w:tblStylePr>
    <w:tblStylePr w:type="band1Vert">
      <w:tblPr/>
      <w:tcPr>
        <w:tcBorders>
          <w:top w:val="single" w:sz="8" w:space="0" w:color="A2762B" w:themeColor="accent1"/>
          <w:left w:val="single" w:sz="8" w:space="0" w:color="A2762B" w:themeColor="accent1"/>
          <w:bottom w:val="single" w:sz="8" w:space="0" w:color="A2762B" w:themeColor="accent1"/>
          <w:right w:val="single" w:sz="8" w:space="0" w:color="A2762B" w:themeColor="accent1"/>
        </w:tcBorders>
        <w:shd w:val="clear" w:color="auto" w:fill="EFDEC3" w:themeFill="accent1" w:themeFillTint="3F"/>
      </w:tcPr>
    </w:tblStylePr>
    <w:tblStylePr w:type="band1Horz">
      <w:tblPr/>
      <w:tcPr>
        <w:tcBorders>
          <w:top w:val="single" w:sz="8" w:space="0" w:color="A2762B" w:themeColor="accent1"/>
          <w:left w:val="single" w:sz="8" w:space="0" w:color="A2762B" w:themeColor="accent1"/>
          <w:bottom w:val="single" w:sz="8" w:space="0" w:color="A2762B" w:themeColor="accent1"/>
          <w:right w:val="single" w:sz="8" w:space="0" w:color="A2762B" w:themeColor="accent1"/>
          <w:insideV w:val="single" w:sz="8" w:space="0" w:color="A2762B" w:themeColor="accent1"/>
        </w:tcBorders>
        <w:shd w:val="clear" w:color="auto" w:fill="EFDEC3" w:themeFill="accent1" w:themeFillTint="3F"/>
      </w:tcPr>
    </w:tblStylePr>
    <w:tblStylePr w:type="band2Horz">
      <w:tblPr/>
      <w:tcPr>
        <w:tcBorders>
          <w:top w:val="single" w:sz="8" w:space="0" w:color="A2762B" w:themeColor="accent1"/>
          <w:left w:val="single" w:sz="8" w:space="0" w:color="A2762B" w:themeColor="accent1"/>
          <w:bottom w:val="single" w:sz="8" w:space="0" w:color="A2762B" w:themeColor="accent1"/>
          <w:right w:val="single" w:sz="8" w:space="0" w:color="A2762B" w:themeColor="accent1"/>
          <w:insideV w:val="single" w:sz="8" w:space="0" w:color="A2762B" w:themeColor="accent1"/>
        </w:tcBorders>
      </w:tcPr>
    </w:tblStylePr>
  </w:style>
  <w:style w:type="table" w:styleId="LightGrid-Accent2">
    <w:name w:val="Light Grid Accent 2"/>
    <w:basedOn w:val="TableNormal"/>
    <w:uiPriority w:val="62"/>
    <w:semiHidden/>
    <w:unhideWhenUsed/>
    <w:rsid w:val="002C4BD7"/>
    <w:tblPr>
      <w:tblStyleRowBandSize w:val="1"/>
      <w:tblStyleColBandSize w:val="1"/>
      <w:tblBorders>
        <w:top w:val="single" w:sz="8" w:space="0" w:color="BC9358" w:themeColor="accent2"/>
        <w:left w:val="single" w:sz="8" w:space="0" w:color="BC9358" w:themeColor="accent2"/>
        <w:bottom w:val="single" w:sz="8" w:space="0" w:color="BC9358" w:themeColor="accent2"/>
        <w:right w:val="single" w:sz="8" w:space="0" w:color="BC9358" w:themeColor="accent2"/>
        <w:insideH w:val="single" w:sz="8" w:space="0" w:color="BC9358" w:themeColor="accent2"/>
        <w:insideV w:val="single" w:sz="8" w:space="0" w:color="BC935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358" w:themeColor="accent2"/>
          <w:left w:val="single" w:sz="8" w:space="0" w:color="BC9358" w:themeColor="accent2"/>
          <w:bottom w:val="single" w:sz="18" w:space="0" w:color="BC9358" w:themeColor="accent2"/>
          <w:right w:val="single" w:sz="8" w:space="0" w:color="BC9358" w:themeColor="accent2"/>
          <w:insideH w:val="nil"/>
          <w:insideV w:val="single" w:sz="8" w:space="0" w:color="BC935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358" w:themeColor="accent2"/>
          <w:left w:val="single" w:sz="8" w:space="0" w:color="BC9358" w:themeColor="accent2"/>
          <w:bottom w:val="single" w:sz="8" w:space="0" w:color="BC9358" w:themeColor="accent2"/>
          <w:right w:val="single" w:sz="8" w:space="0" w:color="BC9358" w:themeColor="accent2"/>
          <w:insideH w:val="nil"/>
          <w:insideV w:val="single" w:sz="8" w:space="0" w:color="BC935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358" w:themeColor="accent2"/>
          <w:left w:val="single" w:sz="8" w:space="0" w:color="BC9358" w:themeColor="accent2"/>
          <w:bottom w:val="single" w:sz="8" w:space="0" w:color="BC9358" w:themeColor="accent2"/>
          <w:right w:val="single" w:sz="8" w:space="0" w:color="BC9358" w:themeColor="accent2"/>
        </w:tcBorders>
      </w:tcPr>
    </w:tblStylePr>
    <w:tblStylePr w:type="band1Vert">
      <w:tblPr/>
      <w:tcPr>
        <w:tcBorders>
          <w:top w:val="single" w:sz="8" w:space="0" w:color="BC9358" w:themeColor="accent2"/>
          <w:left w:val="single" w:sz="8" w:space="0" w:color="BC9358" w:themeColor="accent2"/>
          <w:bottom w:val="single" w:sz="8" w:space="0" w:color="BC9358" w:themeColor="accent2"/>
          <w:right w:val="single" w:sz="8" w:space="0" w:color="BC9358" w:themeColor="accent2"/>
        </w:tcBorders>
        <w:shd w:val="clear" w:color="auto" w:fill="EEE4D5" w:themeFill="accent2" w:themeFillTint="3F"/>
      </w:tcPr>
    </w:tblStylePr>
    <w:tblStylePr w:type="band1Horz">
      <w:tblPr/>
      <w:tcPr>
        <w:tcBorders>
          <w:top w:val="single" w:sz="8" w:space="0" w:color="BC9358" w:themeColor="accent2"/>
          <w:left w:val="single" w:sz="8" w:space="0" w:color="BC9358" w:themeColor="accent2"/>
          <w:bottom w:val="single" w:sz="8" w:space="0" w:color="BC9358" w:themeColor="accent2"/>
          <w:right w:val="single" w:sz="8" w:space="0" w:color="BC9358" w:themeColor="accent2"/>
          <w:insideV w:val="single" w:sz="8" w:space="0" w:color="BC9358" w:themeColor="accent2"/>
        </w:tcBorders>
        <w:shd w:val="clear" w:color="auto" w:fill="EEE4D5" w:themeFill="accent2" w:themeFillTint="3F"/>
      </w:tcPr>
    </w:tblStylePr>
    <w:tblStylePr w:type="band2Horz">
      <w:tblPr/>
      <w:tcPr>
        <w:tcBorders>
          <w:top w:val="single" w:sz="8" w:space="0" w:color="BC9358" w:themeColor="accent2"/>
          <w:left w:val="single" w:sz="8" w:space="0" w:color="BC9358" w:themeColor="accent2"/>
          <w:bottom w:val="single" w:sz="8" w:space="0" w:color="BC9358" w:themeColor="accent2"/>
          <w:right w:val="single" w:sz="8" w:space="0" w:color="BC9358" w:themeColor="accent2"/>
          <w:insideV w:val="single" w:sz="8" w:space="0" w:color="BC9358" w:themeColor="accent2"/>
        </w:tcBorders>
      </w:tcPr>
    </w:tblStylePr>
  </w:style>
  <w:style w:type="table" w:styleId="LightGrid-Accent3">
    <w:name w:val="Light Grid Accent 3"/>
    <w:basedOn w:val="TableNormal"/>
    <w:uiPriority w:val="62"/>
    <w:semiHidden/>
    <w:unhideWhenUsed/>
    <w:rsid w:val="002C4BD7"/>
    <w:tblPr>
      <w:tblStyleRowBandSize w:val="1"/>
      <w:tblStyleColBandSize w:val="1"/>
      <w:tblBorders>
        <w:top w:val="single" w:sz="8" w:space="0" w:color="CCAA79" w:themeColor="accent3"/>
        <w:left w:val="single" w:sz="8" w:space="0" w:color="CCAA79" w:themeColor="accent3"/>
        <w:bottom w:val="single" w:sz="8" w:space="0" w:color="CCAA79" w:themeColor="accent3"/>
        <w:right w:val="single" w:sz="8" w:space="0" w:color="CCAA79" w:themeColor="accent3"/>
        <w:insideH w:val="single" w:sz="8" w:space="0" w:color="CCAA79" w:themeColor="accent3"/>
        <w:insideV w:val="single" w:sz="8" w:space="0" w:color="CCAA7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AA79" w:themeColor="accent3"/>
          <w:left w:val="single" w:sz="8" w:space="0" w:color="CCAA79" w:themeColor="accent3"/>
          <w:bottom w:val="single" w:sz="18" w:space="0" w:color="CCAA79" w:themeColor="accent3"/>
          <w:right w:val="single" w:sz="8" w:space="0" w:color="CCAA79" w:themeColor="accent3"/>
          <w:insideH w:val="nil"/>
          <w:insideV w:val="single" w:sz="8" w:space="0" w:color="CCAA7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A79" w:themeColor="accent3"/>
          <w:left w:val="single" w:sz="8" w:space="0" w:color="CCAA79" w:themeColor="accent3"/>
          <w:bottom w:val="single" w:sz="8" w:space="0" w:color="CCAA79" w:themeColor="accent3"/>
          <w:right w:val="single" w:sz="8" w:space="0" w:color="CCAA79" w:themeColor="accent3"/>
          <w:insideH w:val="nil"/>
          <w:insideV w:val="single" w:sz="8" w:space="0" w:color="CCAA7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A79" w:themeColor="accent3"/>
          <w:left w:val="single" w:sz="8" w:space="0" w:color="CCAA79" w:themeColor="accent3"/>
          <w:bottom w:val="single" w:sz="8" w:space="0" w:color="CCAA79" w:themeColor="accent3"/>
          <w:right w:val="single" w:sz="8" w:space="0" w:color="CCAA79" w:themeColor="accent3"/>
        </w:tcBorders>
      </w:tcPr>
    </w:tblStylePr>
    <w:tblStylePr w:type="band1Vert">
      <w:tblPr/>
      <w:tcPr>
        <w:tcBorders>
          <w:top w:val="single" w:sz="8" w:space="0" w:color="CCAA79" w:themeColor="accent3"/>
          <w:left w:val="single" w:sz="8" w:space="0" w:color="CCAA79" w:themeColor="accent3"/>
          <w:bottom w:val="single" w:sz="8" w:space="0" w:color="CCAA79" w:themeColor="accent3"/>
          <w:right w:val="single" w:sz="8" w:space="0" w:color="CCAA79" w:themeColor="accent3"/>
        </w:tcBorders>
        <w:shd w:val="clear" w:color="auto" w:fill="F2E9DD" w:themeFill="accent3" w:themeFillTint="3F"/>
      </w:tcPr>
    </w:tblStylePr>
    <w:tblStylePr w:type="band1Horz">
      <w:tblPr/>
      <w:tcPr>
        <w:tcBorders>
          <w:top w:val="single" w:sz="8" w:space="0" w:color="CCAA79" w:themeColor="accent3"/>
          <w:left w:val="single" w:sz="8" w:space="0" w:color="CCAA79" w:themeColor="accent3"/>
          <w:bottom w:val="single" w:sz="8" w:space="0" w:color="CCAA79" w:themeColor="accent3"/>
          <w:right w:val="single" w:sz="8" w:space="0" w:color="CCAA79" w:themeColor="accent3"/>
          <w:insideV w:val="single" w:sz="8" w:space="0" w:color="CCAA79" w:themeColor="accent3"/>
        </w:tcBorders>
        <w:shd w:val="clear" w:color="auto" w:fill="F2E9DD" w:themeFill="accent3" w:themeFillTint="3F"/>
      </w:tcPr>
    </w:tblStylePr>
    <w:tblStylePr w:type="band2Horz">
      <w:tblPr/>
      <w:tcPr>
        <w:tcBorders>
          <w:top w:val="single" w:sz="8" w:space="0" w:color="CCAA79" w:themeColor="accent3"/>
          <w:left w:val="single" w:sz="8" w:space="0" w:color="CCAA79" w:themeColor="accent3"/>
          <w:bottom w:val="single" w:sz="8" w:space="0" w:color="CCAA79" w:themeColor="accent3"/>
          <w:right w:val="single" w:sz="8" w:space="0" w:color="CCAA79" w:themeColor="accent3"/>
          <w:insideV w:val="single" w:sz="8" w:space="0" w:color="CCAA79" w:themeColor="accent3"/>
        </w:tcBorders>
      </w:tcPr>
    </w:tblStylePr>
  </w:style>
  <w:style w:type="table" w:styleId="LightGrid-Accent4">
    <w:name w:val="Light Grid Accent 4"/>
    <w:basedOn w:val="TableNormal"/>
    <w:uiPriority w:val="62"/>
    <w:semiHidden/>
    <w:unhideWhenUsed/>
    <w:rsid w:val="002C4BD7"/>
    <w:tblPr>
      <w:tblStyleRowBandSize w:val="1"/>
      <w:tblStyleColBandSize w:val="1"/>
      <w:tblBorders>
        <w:top w:val="single" w:sz="8" w:space="0" w:color="3B3B3B" w:themeColor="accent4"/>
        <w:left w:val="single" w:sz="8" w:space="0" w:color="3B3B3B" w:themeColor="accent4"/>
        <w:bottom w:val="single" w:sz="8" w:space="0" w:color="3B3B3B" w:themeColor="accent4"/>
        <w:right w:val="single" w:sz="8" w:space="0" w:color="3B3B3B" w:themeColor="accent4"/>
        <w:insideH w:val="single" w:sz="8" w:space="0" w:color="3B3B3B" w:themeColor="accent4"/>
        <w:insideV w:val="single" w:sz="8" w:space="0" w:color="3B3B3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B3B" w:themeColor="accent4"/>
          <w:left w:val="single" w:sz="8" w:space="0" w:color="3B3B3B" w:themeColor="accent4"/>
          <w:bottom w:val="single" w:sz="18" w:space="0" w:color="3B3B3B" w:themeColor="accent4"/>
          <w:right w:val="single" w:sz="8" w:space="0" w:color="3B3B3B" w:themeColor="accent4"/>
          <w:insideH w:val="nil"/>
          <w:insideV w:val="single" w:sz="8" w:space="0" w:color="3B3B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B3B" w:themeColor="accent4"/>
          <w:left w:val="single" w:sz="8" w:space="0" w:color="3B3B3B" w:themeColor="accent4"/>
          <w:bottom w:val="single" w:sz="8" w:space="0" w:color="3B3B3B" w:themeColor="accent4"/>
          <w:right w:val="single" w:sz="8" w:space="0" w:color="3B3B3B" w:themeColor="accent4"/>
          <w:insideH w:val="nil"/>
          <w:insideV w:val="single" w:sz="8" w:space="0" w:color="3B3B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B3B" w:themeColor="accent4"/>
          <w:left w:val="single" w:sz="8" w:space="0" w:color="3B3B3B" w:themeColor="accent4"/>
          <w:bottom w:val="single" w:sz="8" w:space="0" w:color="3B3B3B" w:themeColor="accent4"/>
          <w:right w:val="single" w:sz="8" w:space="0" w:color="3B3B3B" w:themeColor="accent4"/>
        </w:tcBorders>
      </w:tcPr>
    </w:tblStylePr>
    <w:tblStylePr w:type="band1Vert">
      <w:tblPr/>
      <w:tcPr>
        <w:tcBorders>
          <w:top w:val="single" w:sz="8" w:space="0" w:color="3B3B3B" w:themeColor="accent4"/>
          <w:left w:val="single" w:sz="8" w:space="0" w:color="3B3B3B" w:themeColor="accent4"/>
          <w:bottom w:val="single" w:sz="8" w:space="0" w:color="3B3B3B" w:themeColor="accent4"/>
          <w:right w:val="single" w:sz="8" w:space="0" w:color="3B3B3B" w:themeColor="accent4"/>
        </w:tcBorders>
        <w:shd w:val="clear" w:color="auto" w:fill="CECECE" w:themeFill="accent4" w:themeFillTint="3F"/>
      </w:tcPr>
    </w:tblStylePr>
    <w:tblStylePr w:type="band1Horz">
      <w:tblPr/>
      <w:tcPr>
        <w:tcBorders>
          <w:top w:val="single" w:sz="8" w:space="0" w:color="3B3B3B" w:themeColor="accent4"/>
          <w:left w:val="single" w:sz="8" w:space="0" w:color="3B3B3B" w:themeColor="accent4"/>
          <w:bottom w:val="single" w:sz="8" w:space="0" w:color="3B3B3B" w:themeColor="accent4"/>
          <w:right w:val="single" w:sz="8" w:space="0" w:color="3B3B3B" w:themeColor="accent4"/>
          <w:insideV w:val="single" w:sz="8" w:space="0" w:color="3B3B3B" w:themeColor="accent4"/>
        </w:tcBorders>
        <w:shd w:val="clear" w:color="auto" w:fill="CECECE" w:themeFill="accent4" w:themeFillTint="3F"/>
      </w:tcPr>
    </w:tblStylePr>
    <w:tblStylePr w:type="band2Horz">
      <w:tblPr/>
      <w:tcPr>
        <w:tcBorders>
          <w:top w:val="single" w:sz="8" w:space="0" w:color="3B3B3B" w:themeColor="accent4"/>
          <w:left w:val="single" w:sz="8" w:space="0" w:color="3B3B3B" w:themeColor="accent4"/>
          <w:bottom w:val="single" w:sz="8" w:space="0" w:color="3B3B3B" w:themeColor="accent4"/>
          <w:right w:val="single" w:sz="8" w:space="0" w:color="3B3B3B" w:themeColor="accent4"/>
          <w:insideV w:val="single" w:sz="8" w:space="0" w:color="3B3B3B" w:themeColor="accent4"/>
        </w:tcBorders>
      </w:tcPr>
    </w:tblStylePr>
  </w:style>
  <w:style w:type="table" w:styleId="LightGrid-Accent5">
    <w:name w:val="Light Grid Accent 5"/>
    <w:basedOn w:val="TableNormal"/>
    <w:uiPriority w:val="62"/>
    <w:semiHidden/>
    <w:unhideWhenUsed/>
    <w:rsid w:val="002C4BD7"/>
    <w:tblPr>
      <w:tblStyleRowBandSize w:val="1"/>
      <w:tblStyleColBandSize w:val="1"/>
      <w:tblBorders>
        <w:top w:val="single" w:sz="8" w:space="0" w:color="5C5C5C" w:themeColor="accent5"/>
        <w:left w:val="single" w:sz="8" w:space="0" w:color="5C5C5C" w:themeColor="accent5"/>
        <w:bottom w:val="single" w:sz="8" w:space="0" w:color="5C5C5C" w:themeColor="accent5"/>
        <w:right w:val="single" w:sz="8" w:space="0" w:color="5C5C5C" w:themeColor="accent5"/>
        <w:insideH w:val="single" w:sz="8" w:space="0" w:color="5C5C5C" w:themeColor="accent5"/>
        <w:insideV w:val="single" w:sz="8" w:space="0" w:color="5C5C5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5C5C" w:themeColor="accent5"/>
          <w:left w:val="single" w:sz="8" w:space="0" w:color="5C5C5C" w:themeColor="accent5"/>
          <w:bottom w:val="single" w:sz="18" w:space="0" w:color="5C5C5C" w:themeColor="accent5"/>
          <w:right w:val="single" w:sz="8" w:space="0" w:color="5C5C5C" w:themeColor="accent5"/>
          <w:insideH w:val="nil"/>
          <w:insideV w:val="single" w:sz="8" w:space="0" w:color="5C5C5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5C5C" w:themeColor="accent5"/>
          <w:left w:val="single" w:sz="8" w:space="0" w:color="5C5C5C" w:themeColor="accent5"/>
          <w:bottom w:val="single" w:sz="8" w:space="0" w:color="5C5C5C" w:themeColor="accent5"/>
          <w:right w:val="single" w:sz="8" w:space="0" w:color="5C5C5C" w:themeColor="accent5"/>
          <w:insideH w:val="nil"/>
          <w:insideV w:val="single" w:sz="8" w:space="0" w:color="5C5C5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5C5C" w:themeColor="accent5"/>
          <w:left w:val="single" w:sz="8" w:space="0" w:color="5C5C5C" w:themeColor="accent5"/>
          <w:bottom w:val="single" w:sz="8" w:space="0" w:color="5C5C5C" w:themeColor="accent5"/>
          <w:right w:val="single" w:sz="8" w:space="0" w:color="5C5C5C" w:themeColor="accent5"/>
        </w:tcBorders>
      </w:tcPr>
    </w:tblStylePr>
    <w:tblStylePr w:type="band1Vert">
      <w:tblPr/>
      <w:tcPr>
        <w:tcBorders>
          <w:top w:val="single" w:sz="8" w:space="0" w:color="5C5C5C" w:themeColor="accent5"/>
          <w:left w:val="single" w:sz="8" w:space="0" w:color="5C5C5C" w:themeColor="accent5"/>
          <w:bottom w:val="single" w:sz="8" w:space="0" w:color="5C5C5C" w:themeColor="accent5"/>
          <w:right w:val="single" w:sz="8" w:space="0" w:color="5C5C5C" w:themeColor="accent5"/>
        </w:tcBorders>
        <w:shd w:val="clear" w:color="auto" w:fill="D6D6D6" w:themeFill="accent5" w:themeFillTint="3F"/>
      </w:tcPr>
    </w:tblStylePr>
    <w:tblStylePr w:type="band1Horz">
      <w:tblPr/>
      <w:tcPr>
        <w:tcBorders>
          <w:top w:val="single" w:sz="8" w:space="0" w:color="5C5C5C" w:themeColor="accent5"/>
          <w:left w:val="single" w:sz="8" w:space="0" w:color="5C5C5C" w:themeColor="accent5"/>
          <w:bottom w:val="single" w:sz="8" w:space="0" w:color="5C5C5C" w:themeColor="accent5"/>
          <w:right w:val="single" w:sz="8" w:space="0" w:color="5C5C5C" w:themeColor="accent5"/>
          <w:insideV w:val="single" w:sz="8" w:space="0" w:color="5C5C5C" w:themeColor="accent5"/>
        </w:tcBorders>
        <w:shd w:val="clear" w:color="auto" w:fill="D6D6D6" w:themeFill="accent5" w:themeFillTint="3F"/>
      </w:tcPr>
    </w:tblStylePr>
    <w:tblStylePr w:type="band2Horz">
      <w:tblPr/>
      <w:tcPr>
        <w:tcBorders>
          <w:top w:val="single" w:sz="8" w:space="0" w:color="5C5C5C" w:themeColor="accent5"/>
          <w:left w:val="single" w:sz="8" w:space="0" w:color="5C5C5C" w:themeColor="accent5"/>
          <w:bottom w:val="single" w:sz="8" w:space="0" w:color="5C5C5C" w:themeColor="accent5"/>
          <w:right w:val="single" w:sz="8" w:space="0" w:color="5C5C5C" w:themeColor="accent5"/>
          <w:insideV w:val="single" w:sz="8" w:space="0" w:color="5C5C5C" w:themeColor="accent5"/>
        </w:tcBorders>
      </w:tcPr>
    </w:tblStylePr>
  </w:style>
  <w:style w:type="table" w:styleId="LightGrid-Accent6">
    <w:name w:val="Light Grid Accent 6"/>
    <w:basedOn w:val="TableNormal"/>
    <w:uiPriority w:val="62"/>
    <w:semiHidden/>
    <w:unhideWhenUsed/>
    <w:rsid w:val="002C4BD7"/>
    <w:tblPr>
      <w:tblStyleRowBandSize w:val="1"/>
      <w:tblStyleColBandSize w:val="1"/>
      <w:tblBorders>
        <w:top w:val="single" w:sz="8" w:space="0" w:color="929292" w:themeColor="accent6"/>
        <w:left w:val="single" w:sz="8" w:space="0" w:color="929292" w:themeColor="accent6"/>
        <w:bottom w:val="single" w:sz="8" w:space="0" w:color="929292" w:themeColor="accent6"/>
        <w:right w:val="single" w:sz="8" w:space="0" w:color="929292" w:themeColor="accent6"/>
        <w:insideH w:val="single" w:sz="8" w:space="0" w:color="929292" w:themeColor="accent6"/>
        <w:insideV w:val="single" w:sz="8" w:space="0" w:color="92929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9292" w:themeColor="accent6"/>
          <w:left w:val="single" w:sz="8" w:space="0" w:color="929292" w:themeColor="accent6"/>
          <w:bottom w:val="single" w:sz="18" w:space="0" w:color="929292" w:themeColor="accent6"/>
          <w:right w:val="single" w:sz="8" w:space="0" w:color="929292" w:themeColor="accent6"/>
          <w:insideH w:val="nil"/>
          <w:insideV w:val="single" w:sz="8" w:space="0" w:color="92929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9292" w:themeColor="accent6"/>
          <w:left w:val="single" w:sz="8" w:space="0" w:color="929292" w:themeColor="accent6"/>
          <w:bottom w:val="single" w:sz="8" w:space="0" w:color="929292" w:themeColor="accent6"/>
          <w:right w:val="single" w:sz="8" w:space="0" w:color="929292" w:themeColor="accent6"/>
          <w:insideH w:val="nil"/>
          <w:insideV w:val="single" w:sz="8" w:space="0" w:color="92929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9292" w:themeColor="accent6"/>
          <w:left w:val="single" w:sz="8" w:space="0" w:color="929292" w:themeColor="accent6"/>
          <w:bottom w:val="single" w:sz="8" w:space="0" w:color="929292" w:themeColor="accent6"/>
          <w:right w:val="single" w:sz="8" w:space="0" w:color="929292" w:themeColor="accent6"/>
        </w:tcBorders>
      </w:tcPr>
    </w:tblStylePr>
    <w:tblStylePr w:type="band1Vert">
      <w:tblPr/>
      <w:tcPr>
        <w:tcBorders>
          <w:top w:val="single" w:sz="8" w:space="0" w:color="929292" w:themeColor="accent6"/>
          <w:left w:val="single" w:sz="8" w:space="0" w:color="929292" w:themeColor="accent6"/>
          <w:bottom w:val="single" w:sz="8" w:space="0" w:color="929292" w:themeColor="accent6"/>
          <w:right w:val="single" w:sz="8" w:space="0" w:color="929292" w:themeColor="accent6"/>
        </w:tcBorders>
        <w:shd w:val="clear" w:color="auto" w:fill="E4E4E4" w:themeFill="accent6" w:themeFillTint="3F"/>
      </w:tcPr>
    </w:tblStylePr>
    <w:tblStylePr w:type="band1Horz">
      <w:tblPr/>
      <w:tcPr>
        <w:tcBorders>
          <w:top w:val="single" w:sz="8" w:space="0" w:color="929292" w:themeColor="accent6"/>
          <w:left w:val="single" w:sz="8" w:space="0" w:color="929292" w:themeColor="accent6"/>
          <w:bottom w:val="single" w:sz="8" w:space="0" w:color="929292" w:themeColor="accent6"/>
          <w:right w:val="single" w:sz="8" w:space="0" w:color="929292" w:themeColor="accent6"/>
          <w:insideV w:val="single" w:sz="8" w:space="0" w:color="929292" w:themeColor="accent6"/>
        </w:tcBorders>
        <w:shd w:val="clear" w:color="auto" w:fill="E4E4E4" w:themeFill="accent6" w:themeFillTint="3F"/>
      </w:tcPr>
    </w:tblStylePr>
    <w:tblStylePr w:type="band2Horz">
      <w:tblPr/>
      <w:tcPr>
        <w:tcBorders>
          <w:top w:val="single" w:sz="8" w:space="0" w:color="929292" w:themeColor="accent6"/>
          <w:left w:val="single" w:sz="8" w:space="0" w:color="929292" w:themeColor="accent6"/>
          <w:bottom w:val="single" w:sz="8" w:space="0" w:color="929292" w:themeColor="accent6"/>
          <w:right w:val="single" w:sz="8" w:space="0" w:color="929292" w:themeColor="accent6"/>
          <w:insideV w:val="single" w:sz="8" w:space="0" w:color="929292" w:themeColor="accent6"/>
        </w:tcBorders>
      </w:tcPr>
    </w:tblStylePr>
  </w:style>
  <w:style w:type="table" w:styleId="LightList">
    <w:name w:val="Light List"/>
    <w:basedOn w:val="TableNormal"/>
    <w:uiPriority w:val="61"/>
    <w:semiHidden/>
    <w:unhideWhenUsed/>
    <w:rsid w:val="002C4BD7"/>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tcBorders>
      </w:tcPr>
    </w:tblStylePr>
    <w:tblStylePr w:type="firstCol">
      <w:rPr>
        <w:b/>
        <w:bCs/>
      </w:rPr>
    </w:tblStylePr>
    <w:tblStylePr w:type="lastCol">
      <w:rPr>
        <w:b/>
        <w:bCs/>
      </w:r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style>
  <w:style w:type="table" w:styleId="LightList-Accent1">
    <w:name w:val="Light List Accent 1"/>
    <w:basedOn w:val="TableNormal"/>
    <w:uiPriority w:val="61"/>
    <w:semiHidden/>
    <w:unhideWhenUsed/>
    <w:rsid w:val="002C4BD7"/>
    <w:tblPr>
      <w:tblStyleRowBandSize w:val="1"/>
      <w:tblStyleColBandSize w:val="1"/>
      <w:tblBorders>
        <w:top w:val="single" w:sz="8" w:space="0" w:color="A2762B" w:themeColor="accent1"/>
        <w:left w:val="single" w:sz="8" w:space="0" w:color="A2762B" w:themeColor="accent1"/>
        <w:bottom w:val="single" w:sz="8" w:space="0" w:color="A2762B" w:themeColor="accent1"/>
        <w:right w:val="single" w:sz="8" w:space="0" w:color="A2762B" w:themeColor="accent1"/>
      </w:tblBorders>
    </w:tblPr>
    <w:tblStylePr w:type="firstRow">
      <w:pPr>
        <w:spacing w:before="0" w:after="0" w:line="240" w:lineRule="auto"/>
      </w:pPr>
      <w:rPr>
        <w:b/>
        <w:bCs/>
        <w:color w:val="FFFFFF" w:themeColor="background1"/>
      </w:rPr>
      <w:tblPr/>
      <w:tcPr>
        <w:shd w:val="clear" w:color="auto" w:fill="A2762B" w:themeFill="accent1"/>
      </w:tcPr>
    </w:tblStylePr>
    <w:tblStylePr w:type="lastRow">
      <w:pPr>
        <w:spacing w:before="0" w:after="0" w:line="240" w:lineRule="auto"/>
      </w:pPr>
      <w:rPr>
        <w:b/>
        <w:bCs/>
      </w:rPr>
      <w:tblPr/>
      <w:tcPr>
        <w:tcBorders>
          <w:top w:val="double" w:sz="6" w:space="0" w:color="A2762B" w:themeColor="accent1"/>
          <w:left w:val="single" w:sz="8" w:space="0" w:color="A2762B" w:themeColor="accent1"/>
          <w:bottom w:val="single" w:sz="8" w:space="0" w:color="A2762B" w:themeColor="accent1"/>
          <w:right w:val="single" w:sz="8" w:space="0" w:color="A2762B" w:themeColor="accent1"/>
        </w:tcBorders>
      </w:tcPr>
    </w:tblStylePr>
    <w:tblStylePr w:type="firstCol">
      <w:rPr>
        <w:b/>
        <w:bCs/>
      </w:rPr>
    </w:tblStylePr>
    <w:tblStylePr w:type="lastCol">
      <w:rPr>
        <w:b/>
        <w:bCs/>
      </w:rPr>
    </w:tblStylePr>
    <w:tblStylePr w:type="band1Vert">
      <w:tblPr/>
      <w:tcPr>
        <w:tcBorders>
          <w:top w:val="single" w:sz="8" w:space="0" w:color="A2762B" w:themeColor="accent1"/>
          <w:left w:val="single" w:sz="8" w:space="0" w:color="A2762B" w:themeColor="accent1"/>
          <w:bottom w:val="single" w:sz="8" w:space="0" w:color="A2762B" w:themeColor="accent1"/>
          <w:right w:val="single" w:sz="8" w:space="0" w:color="A2762B" w:themeColor="accent1"/>
        </w:tcBorders>
      </w:tcPr>
    </w:tblStylePr>
    <w:tblStylePr w:type="band1Horz">
      <w:tblPr/>
      <w:tcPr>
        <w:tcBorders>
          <w:top w:val="single" w:sz="8" w:space="0" w:color="A2762B" w:themeColor="accent1"/>
          <w:left w:val="single" w:sz="8" w:space="0" w:color="A2762B" w:themeColor="accent1"/>
          <w:bottom w:val="single" w:sz="8" w:space="0" w:color="A2762B" w:themeColor="accent1"/>
          <w:right w:val="single" w:sz="8" w:space="0" w:color="A2762B" w:themeColor="accent1"/>
        </w:tcBorders>
      </w:tcPr>
    </w:tblStylePr>
  </w:style>
  <w:style w:type="table" w:styleId="LightList-Accent2">
    <w:name w:val="Light List Accent 2"/>
    <w:basedOn w:val="TableNormal"/>
    <w:uiPriority w:val="61"/>
    <w:semiHidden/>
    <w:unhideWhenUsed/>
    <w:rsid w:val="002C4BD7"/>
    <w:tblPr>
      <w:tblStyleRowBandSize w:val="1"/>
      <w:tblStyleColBandSize w:val="1"/>
      <w:tblBorders>
        <w:top w:val="single" w:sz="8" w:space="0" w:color="BC9358" w:themeColor="accent2"/>
        <w:left w:val="single" w:sz="8" w:space="0" w:color="BC9358" w:themeColor="accent2"/>
        <w:bottom w:val="single" w:sz="8" w:space="0" w:color="BC9358" w:themeColor="accent2"/>
        <w:right w:val="single" w:sz="8" w:space="0" w:color="BC9358" w:themeColor="accent2"/>
      </w:tblBorders>
    </w:tblPr>
    <w:tblStylePr w:type="firstRow">
      <w:pPr>
        <w:spacing w:before="0" w:after="0" w:line="240" w:lineRule="auto"/>
      </w:pPr>
      <w:rPr>
        <w:b/>
        <w:bCs/>
        <w:color w:val="FFFFFF" w:themeColor="background1"/>
      </w:rPr>
      <w:tblPr/>
      <w:tcPr>
        <w:shd w:val="clear" w:color="auto" w:fill="BC9358" w:themeFill="accent2"/>
      </w:tcPr>
    </w:tblStylePr>
    <w:tblStylePr w:type="lastRow">
      <w:pPr>
        <w:spacing w:before="0" w:after="0" w:line="240" w:lineRule="auto"/>
      </w:pPr>
      <w:rPr>
        <w:b/>
        <w:bCs/>
      </w:rPr>
      <w:tblPr/>
      <w:tcPr>
        <w:tcBorders>
          <w:top w:val="double" w:sz="6" w:space="0" w:color="BC9358" w:themeColor="accent2"/>
          <w:left w:val="single" w:sz="8" w:space="0" w:color="BC9358" w:themeColor="accent2"/>
          <w:bottom w:val="single" w:sz="8" w:space="0" w:color="BC9358" w:themeColor="accent2"/>
          <w:right w:val="single" w:sz="8" w:space="0" w:color="BC9358" w:themeColor="accent2"/>
        </w:tcBorders>
      </w:tcPr>
    </w:tblStylePr>
    <w:tblStylePr w:type="firstCol">
      <w:rPr>
        <w:b/>
        <w:bCs/>
      </w:rPr>
    </w:tblStylePr>
    <w:tblStylePr w:type="lastCol">
      <w:rPr>
        <w:b/>
        <w:bCs/>
      </w:rPr>
    </w:tblStylePr>
    <w:tblStylePr w:type="band1Vert">
      <w:tblPr/>
      <w:tcPr>
        <w:tcBorders>
          <w:top w:val="single" w:sz="8" w:space="0" w:color="BC9358" w:themeColor="accent2"/>
          <w:left w:val="single" w:sz="8" w:space="0" w:color="BC9358" w:themeColor="accent2"/>
          <w:bottom w:val="single" w:sz="8" w:space="0" w:color="BC9358" w:themeColor="accent2"/>
          <w:right w:val="single" w:sz="8" w:space="0" w:color="BC9358" w:themeColor="accent2"/>
        </w:tcBorders>
      </w:tcPr>
    </w:tblStylePr>
    <w:tblStylePr w:type="band1Horz">
      <w:tblPr/>
      <w:tcPr>
        <w:tcBorders>
          <w:top w:val="single" w:sz="8" w:space="0" w:color="BC9358" w:themeColor="accent2"/>
          <w:left w:val="single" w:sz="8" w:space="0" w:color="BC9358" w:themeColor="accent2"/>
          <w:bottom w:val="single" w:sz="8" w:space="0" w:color="BC9358" w:themeColor="accent2"/>
          <w:right w:val="single" w:sz="8" w:space="0" w:color="BC9358" w:themeColor="accent2"/>
        </w:tcBorders>
      </w:tcPr>
    </w:tblStylePr>
  </w:style>
  <w:style w:type="table" w:styleId="LightList-Accent3">
    <w:name w:val="Light List Accent 3"/>
    <w:basedOn w:val="TableNormal"/>
    <w:uiPriority w:val="61"/>
    <w:semiHidden/>
    <w:unhideWhenUsed/>
    <w:rsid w:val="002C4BD7"/>
    <w:tblPr>
      <w:tblStyleRowBandSize w:val="1"/>
      <w:tblStyleColBandSize w:val="1"/>
      <w:tblBorders>
        <w:top w:val="single" w:sz="8" w:space="0" w:color="CCAA79" w:themeColor="accent3"/>
        <w:left w:val="single" w:sz="8" w:space="0" w:color="CCAA79" w:themeColor="accent3"/>
        <w:bottom w:val="single" w:sz="8" w:space="0" w:color="CCAA79" w:themeColor="accent3"/>
        <w:right w:val="single" w:sz="8" w:space="0" w:color="CCAA79" w:themeColor="accent3"/>
      </w:tblBorders>
    </w:tblPr>
    <w:tblStylePr w:type="firstRow">
      <w:pPr>
        <w:spacing w:before="0" w:after="0" w:line="240" w:lineRule="auto"/>
      </w:pPr>
      <w:rPr>
        <w:b/>
        <w:bCs/>
        <w:color w:val="FFFFFF" w:themeColor="background1"/>
      </w:rPr>
      <w:tblPr/>
      <w:tcPr>
        <w:shd w:val="clear" w:color="auto" w:fill="CCAA79" w:themeFill="accent3"/>
      </w:tcPr>
    </w:tblStylePr>
    <w:tblStylePr w:type="lastRow">
      <w:pPr>
        <w:spacing w:before="0" w:after="0" w:line="240" w:lineRule="auto"/>
      </w:pPr>
      <w:rPr>
        <w:b/>
        <w:bCs/>
      </w:rPr>
      <w:tblPr/>
      <w:tcPr>
        <w:tcBorders>
          <w:top w:val="double" w:sz="6" w:space="0" w:color="CCAA79" w:themeColor="accent3"/>
          <w:left w:val="single" w:sz="8" w:space="0" w:color="CCAA79" w:themeColor="accent3"/>
          <w:bottom w:val="single" w:sz="8" w:space="0" w:color="CCAA79" w:themeColor="accent3"/>
          <w:right w:val="single" w:sz="8" w:space="0" w:color="CCAA79" w:themeColor="accent3"/>
        </w:tcBorders>
      </w:tcPr>
    </w:tblStylePr>
    <w:tblStylePr w:type="firstCol">
      <w:rPr>
        <w:b/>
        <w:bCs/>
      </w:rPr>
    </w:tblStylePr>
    <w:tblStylePr w:type="lastCol">
      <w:rPr>
        <w:b/>
        <w:bCs/>
      </w:rPr>
    </w:tblStylePr>
    <w:tblStylePr w:type="band1Vert">
      <w:tblPr/>
      <w:tcPr>
        <w:tcBorders>
          <w:top w:val="single" w:sz="8" w:space="0" w:color="CCAA79" w:themeColor="accent3"/>
          <w:left w:val="single" w:sz="8" w:space="0" w:color="CCAA79" w:themeColor="accent3"/>
          <w:bottom w:val="single" w:sz="8" w:space="0" w:color="CCAA79" w:themeColor="accent3"/>
          <w:right w:val="single" w:sz="8" w:space="0" w:color="CCAA79" w:themeColor="accent3"/>
        </w:tcBorders>
      </w:tcPr>
    </w:tblStylePr>
    <w:tblStylePr w:type="band1Horz">
      <w:tblPr/>
      <w:tcPr>
        <w:tcBorders>
          <w:top w:val="single" w:sz="8" w:space="0" w:color="CCAA79" w:themeColor="accent3"/>
          <w:left w:val="single" w:sz="8" w:space="0" w:color="CCAA79" w:themeColor="accent3"/>
          <w:bottom w:val="single" w:sz="8" w:space="0" w:color="CCAA79" w:themeColor="accent3"/>
          <w:right w:val="single" w:sz="8" w:space="0" w:color="CCAA79" w:themeColor="accent3"/>
        </w:tcBorders>
      </w:tcPr>
    </w:tblStylePr>
  </w:style>
  <w:style w:type="table" w:styleId="LightList-Accent4">
    <w:name w:val="Light List Accent 4"/>
    <w:basedOn w:val="TableNormal"/>
    <w:uiPriority w:val="61"/>
    <w:semiHidden/>
    <w:unhideWhenUsed/>
    <w:rsid w:val="002C4BD7"/>
    <w:tblPr>
      <w:tblStyleRowBandSize w:val="1"/>
      <w:tblStyleColBandSize w:val="1"/>
      <w:tblBorders>
        <w:top w:val="single" w:sz="8" w:space="0" w:color="3B3B3B" w:themeColor="accent4"/>
        <w:left w:val="single" w:sz="8" w:space="0" w:color="3B3B3B" w:themeColor="accent4"/>
        <w:bottom w:val="single" w:sz="8" w:space="0" w:color="3B3B3B" w:themeColor="accent4"/>
        <w:right w:val="single" w:sz="8" w:space="0" w:color="3B3B3B" w:themeColor="accent4"/>
      </w:tblBorders>
    </w:tblPr>
    <w:tblStylePr w:type="firstRow">
      <w:pPr>
        <w:spacing w:before="0" w:after="0" w:line="240" w:lineRule="auto"/>
      </w:pPr>
      <w:rPr>
        <w:b/>
        <w:bCs/>
        <w:color w:val="FFFFFF" w:themeColor="background1"/>
      </w:rPr>
      <w:tblPr/>
      <w:tcPr>
        <w:shd w:val="clear" w:color="auto" w:fill="3B3B3B" w:themeFill="accent4"/>
      </w:tcPr>
    </w:tblStylePr>
    <w:tblStylePr w:type="lastRow">
      <w:pPr>
        <w:spacing w:before="0" w:after="0" w:line="240" w:lineRule="auto"/>
      </w:pPr>
      <w:rPr>
        <w:b/>
        <w:bCs/>
      </w:rPr>
      <w:tblPr/>
      <w:tcPr>
        <w:tcBorders>
          <w:top w:val="double" w:sz="6" w:space="0" w:color="3B3B3B" w:themeColor="accent4"/>
          <w:left w:val="single" w:sz="8" w:space="0" w:color="3B3B3B" w:themeColor="accent4"/>
          <w:bottom w:val="single" w:sz="8" w:space="0" w:color="3B3B3B" w:themeColor="accent4"/>
          <w:right w:val="single" w:sz="8" w:space="0" w:color="3B3B3B" w:themeColor="accent4"/>
        </w:tcBorders>
      </w:tcPr>
    </w:tblStylePr>
    <w:tblStylePr w:type="firstCol">
      <w:rPr>
        <w:b/>
        <w:bCs/>
      </w:rPr>
    </w:tblStylePr>
    <w:tblStylePr w:type="lastCol">
      <w:rPr>
        <w:b/>
        <w:bCs/>
      </w:rPr>
    </w:tblStylePr>
    <w:tblStylePr w:type="band1Vert">
      <w:tblPr/>
      <w:tcPr>
        <w:tcBorders>
          <w:top w:val="single" w:sz="8" w:space="0" w:color="3B3B3B" w:themeColor="accent4"/>
          <w:left w:val="single" w:sz="8" w:space="0" w:color="3B3B3B" w:themeColor="accent4"/>
          <w:bottom w:val="single" w:sz="8" w:space="0" w:color="3B3B3B" w:themeColor="accent4"/>
          <w:right w:val="single" w:sz="8" w:space="0" w:color="3B3B3B" w:themeColor="accent4"/>
        </w:tcBorders>
      </w:tcPr>
    </w:tblStylePr>
    <w:tblStylePr w:type="band1Horz">
      <w:tblPr/>
      <w:tcPr>
        <w:tcBorders>
          <w:top w:val="single" w:sz="8" w:space="0" w:color="3B3B3B" w:themeColor="accent4"/>
          <w:left w:val="single" w:sz="8" w:space="0" w:color="3B3B3B" w:themeColor="accent4"/>
          <w:bottom w:val="single" w:sz="8" w:space="0" w:color="3B3B3B" w:themeColor="accent4"/>
          <w:right w:val="single" w:sz="8" w:space="0" w:color="3B3B3B" w:themeColor="accent4"/>
        </w:tcBorders>
      </w:tcPr>
    </w:tblStylePr>
  </w:style>
  <w:style w:type="table" w:styleId="LightList-Accent5">
    <w:name w:val="Light List Accent 5"/>
    <w:basedOn w:val="TableNormal"/>
    <w:uiPriority w:val="61"/>
    <w:semiHidden/>
    <w:unhideWhenUsed/>
    <w:rsid w:val="002C4BD7"/>
    <w:tblPr>
      <w:tblStyleRowBandSize w:val="1"/>
      <w:tblStyleColBandSize w:val="1"/>
      <w:tblBorders>
        <w:top w:val="single" w:sz="8" w:space="0" w:color="5C5C5C" w:themeColor="accent5"/>
        <w:left w:val="single" w:sz="8" w:space="0" w:color="5C5C5C" w:themeColor="accent5"/>
        <w:bottom w:val="single" w:sz="8" w:space="0" w:color="5C5C5C" w:themeColor="accent5"/>
        <w:right w:val="single" w:sz="8" w:space="0" w:color="5C5C5C" w:themeColor="accent5"/>
      </w:tblBorders>
    </w:tblPr>
    <w:tblStylePr w:type="firstRow">
      <w:pPr>
        <w:spacing w:before="0" w:after="0" w:line="240" w:lineRule="auto"/>
      </w:pPr>
      <w:rPr>
        <w:b/>
        <w:bCs/>
        <w:color w:val="FFFFFF" w:themeColor="background1"/>
      </w:rPr>
      <w:tblPr/>
      <w:tcPr>
        <w:shd w:val="clear" w:color="auto" w:fill="5C5C5C" w:themeFill="accent5"/>
      </w:tcPr>
    </w:tblStylePr>
    <w:tblStylePr w:type="lastRow">
      <w:pPr>
        <w:spacing w:before="0" w:after="0" w:line="240" w:lineRule="auto"/>
      </w:pPr>
      <w:rPr>
        <w:b/>
        <w:bCs/>
      </w:rPr>
      <w:tblPr/>
      <w:tcPr>
        <w:tcBorders>
          <w:top w:val="double" w:sz="6" w:space="0" w:color="5C5C5C" w:themeColor="accent5"/>
          <w:left w:val="single" w:sz="8" w:space="0" w:color="5C5C5C" w:themeColor="accent5"/>
          <w:bottom w:val="single" w:sz="8" w:space="0" w:color="5C5C5C" w:themeColor="accent5"/>
          <w:right w:val="single" w:sz="8" w:space="0" w:color="5C5C5C" w:themeColor="accent5"/>
        </w:tcBorders>
      </w:tcPr>
    </w:tblStylePr>
    <w:tblStylePr w:type="firstCol">
      <w:rPr>
        <w:b/>
        <w:bCs/>
      </w:rPr>
    </w:tblStylePr>
    <w:tblStylePr w:type="lastCol">
      <w:rPr>
        <w:b/>
        <w:bCs/>
      </w:rPr>
    </w:tblStylePr>
    <w:tblStylePr w:type="band1Vert">
      <w:tblPr/>
      <w:tcPr>
        <w:tcBorders>
          <w:top w:val="single" w:sz="8" w:space="0" w:color="5C5C5C" w:themeColor="accent5"/>
          <w:left w:val="single" w:sz="8" w:space="0" w:color="5C5C5C" w:themeColor="accent5"/>
          <w:bottom w:val="single" w:sz="8" w:space="0" w:color="5C5C5C" w:themeColor="accent5"/>
          <w:right w:val="single" w:sz="8" w:space="0" w:color="5C5C5C" w:themeColor="accent5"/>
        </w:tcBorders>
      </w:tcPr>
    </w:tblStylePr>
    <w:tblStylePr w:type="band1Horz">
      <w:tblPr/>
      <w:tcPr>
        <w:tcBorders>
          <w:top w:val="single" w:sz="8" w:space="0" w:color="5C5C5C" w:themeColor="accent5"/>
          <w:left w:val="single" w:sz="8" w:space="0" w:color="5C5C5C" w:themeColor="accent5"/>
          <w:bottom w:val="single" w:sz="8" w:space="0" w:color="5C5C5C" w:themeColor="accent5"/>
          <w:right w:val="single" w:sz="8" w:space="0" w:color="5C5C5C" w:themeColor="accent5"/>
        </w:tcBorders>
      </w:tcPr>
    </w:tblStylePr>
  </w:style>
  <w:style w:type="table" w:styleId="LightList-Accent6">
    <w:name w:val="Light List Accent 6"/>
    <w:basedOn w:val="TableNormal"/>
    <w:uiPriority w:val="61"/>
    <w:semiHidden/>
    <w:unhideWhenUsed/>
    <w:rsid w:val="002C4BD7"/>
    <w:tblPr>
      <w:tblStyleRowBandSize w:val="1"/>
      <w:tblStyleColBandSize w:val="1"/>
      <w:tblBorders>
        <w:top w:val="single" w:sz="8" w:space="0" w:color="929292" w:themeColor="accent6"/>
        <w:left w:val="single" w:sz="8" w:space="0" w:color="929292" w:themeColor="accent6"/>
        <w:bottom w:val="single" w:sz="8" w:space="0" w:color="929292" w:themeColor="accent6"/>
        <w:right w:val="single" w:sz="8" w:space="0" w:color="929292" w:themeColor="accent6"/>
      </w:tblBorders>
    </w:tblPr>
    <w:tblStylePr w:type="firstRow">
      <w:pPr>
        <w:spacing w:before="0" w:after="0" w:line="240" w:lineRule="auto"/>
      </w:pPr>
      <w:rPr>
        <w:b/>
        <w:bCs/>
        <w:color w:val="FFFFFF" w:themeColor="background1"/>
      </w:rPr>
      <w:tblPr/>
      <w:tcPr>
        <w:shd w:val="clear" w:color="auto" w:fill="929292" w:themeFill="accent6"/>
      </w:tcPr>
    </w:tblStylePr>
    <w:tblStylePr w:type="lastRow">
      <w:pPr>
        <w:spacing w:before="0" w:after="0" w:line="240" w:lineRule="auto"/>
      </w:pPr>
      <w:rPr>
        <w:b/>
        <w:bCs/>
      </w:rPr>
      <w:tblPr/>
      <w:tcPr>
        <w:tcBorders>
          <w:top w:val="double" w:sz="6" w:space="0" w:color="929292" w:themeColor="accent6"/>
          <w:left w:val="single" w:sz="8" w:space="0" w:color="929292" w:themeColor="accent6"/>
          <w:bottom w:val="single" w:sz="8" w:space="0" w:color="929292" w:themeColor="accent6"/>
          <w:right w:val="single" w:sz="8" w:space="0" w:color="929292" w:themeColor="accent6"/>
        </w:tcBorders>
      </w:tcPr>
    </w:tblStylePr>
    <w:tblStylePr w:type="firstCol">
      <w:rPr>
        <w:b/>
        <w:bCs/>
      </w:rPr>
    </w:tblStylePr>
    <w:tblStylePr w:type="lastCol">
      <w:rPr>
        <w:b/>
        <w:bCs/>
      </w:rPr>
    </w:tblStylePr>
    <w:tblStylePr w:type="band1Vert">
      <w:tblPr/>
      <w:tcPr>
        <w:tcBorders>
          <w:top w:val="single" w:sz="8" w:space="0" w:color="929292" w:themeColor="accent6"/>
          <w:left w:val="single" w:sz="8" w:space="0" w:color="929292" w:themeColor="accent6"/>
          <w:bottom w:val="single" w:sz="8" w:space="0" w:color="929292" w:themeColor="accent6"/>
          <w:right w:val="single" w:sz="8" w:space="0" w:color="929292" w:themeColor="accent6"/>
        </w:tcBorders>
      </w:tcPr>
    </w:tblStylePr>
    <w:tblStylePr w:type="band1Horz">
      <w:tblPr/>
      <w:tcPr>
        <w:tcBorders>
          <w:top w:val="single" w:sz="8" w:space="0" w:color="929292" w:themeColor="accent6"/>
          <w:left w:val="single" w:sz="8" w:space="0" w:color="929292" w:themeColor="accent6"/>
          <w:bottom w:val="single" w:sz="8" w:space="0" w:color="929292" w:themeColor="accent6"/>
          <w:right w:val="single" w:sz="8" w:space="0" w:color="929292" w:themeColor="accent6"/>
        </w:tcBorders>
      </w:tcPr>
    </w:tblStylePr>
  </w:style>
  <w:style w:type="table" w:styleId="LightShading">
    <w:name w:val="Light Shading"/>
    <w:basedOn w:val="TableNormal"/>
    <w:uiPriority w:val="60"/>
    <w:semiHidden/>
    <w:unhideWhenUsed/>
    <w:rsid w:val="002C4BD7"/>
    <w:rPr>
      <w:color w:val="1C1C1C" w:themeColor="text1" w:themeShade="BF"/>
    </w:rPr>
    <w:tblPr>
      <w:tblStyleRowBandSize w:val="1"/>
      <w:tblStyleColBandSize w:val="1"/>
      <w:tblBorders>
        <w:top w:val="single" w:sz="8" w:space="0" w:color="262626" w:themeColor="text1"/>
        <w:bottom w:val="single" w:sz="8" w:space="0" w:color="262626" w:themeColor="text1"/>
      </w:tblBorders>
    </w:tblPr>
    <w:tblStylePr w:type="fir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la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table" w:styleId="LightShading-Accent1">
    <w:name w:val="Light Shading Accent 1"/>
    <w:basedOn w:val="TableNormal"/>
    <w:uiPriority w:val="60"/>
    <w:semiHidden/>
    <w:unhideWhenUsed/>
    <w:rsid w:val="002C4BD7"/>
    <w:rPr>
      <w:color w:val="795720" w:themeColor="accent1" w:themeShade="BF"/>
    </w:rPr>
    <w:tblPr>
      <w:tblStyleRowBandSize w:val="1"/>
      <w:tblStyleColBandSize w:val="1"/>
      <w:tblBorders>
        <w:top w:val="single" w:sz="8" w:space="0" w:color="A2762B" w:themeColor="accent1"/>
        <w:bottom w:val="single" w:sz="8" w:space="0" w:color="A2762B" w:themeColor="accent1"/>
      </w:tblBorders>
    </w:tblPr>
    <w:tblStylePr w:type="firstRow">
      <w:pPr>
        <w:spacing w:before="0" w:after="0" w:line="240" w:lineRule="auto"/>
      </w:pPr>
      <w:rPr>
        <w:b/>
        <w:bCs/>
      </w:rPr>
      <w:tblPr/>
      <w:tcPr>
        <w:tcBorders>
          <w:top w:val="single" w:sz="8" w:space="0" w:color="A2762B" w:themeColor="accent1"/>
          <w:left w:val="nil"/>
          <w:bottom w:val="single" w:sz="8" w:space="0" w:color="A2762B" w:themeColor="accent1"/>
          <w:right w:val="nil"/>
          <w:insideH w:val="nil"/>
          <w:insideV w:val="nil"/>
        </w:tcBorders>
      </w:tcPr>
    </w:tblStylePr>
    <w:tblStylePr w:type="lastRow">
      <w:pPr>
        <w:spacing w:before="0" w:after="0" w:line="240" w:lineRule="auto"/>
      </w:pPr>
      <w:rPr>
        <w:b/>
        <w:bCs/>
      </w:rPr>
      <w:tblPr/>
      <w:tcPr>
        <w:tcBorders>
          <w:top w:val="single" w:sz="8" w:space="0" w:color="A2762B" w:themeColor="accent1"/>
          <w:left w:val="nil"/>
          <w:bottom w:val="single" w:sz="8" w:space="0" w:color="A276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EC3" w:themeFill="accent1" w:themeFillTint="3F"/>
      </w:tcPr>
    </w:tblStylePr>
    <w:tblStylePr w:type="band1Horz">
      <w:tblPr/>
      <w:tcPr>
        <w:tcBorders>
          <w:left w:val="nil"/>
          <w:right w:val="nil"/>
          <w:insideH w:val="nil"/>
          <w:insideV w:val="nil"/>
        </w:tcBorders>
        <w:shd w:val="clear" w:color="auto" w:fill="EFDEC3" w:themeFill="accent1" w:themeFillTint="3F"/>
      </w:tcPr>
    </w:tblStylePr>
  </w:style>
  <w:style w:type="table" w:styleId="LightShading-Accent2">
    <w:name w:val="Light Shading Accent 2"/>
    <w:basedOn w:val="TableNormal"/>
    <w:uiPriority w:val="60"/>
    <w:semiHidden/>
    <w:unhideWhenUsed/>
    <w:rsid w:val="002C4BD7"/>
    <w:rPr>
      <w:color w:val="936F3B" w:themeColor="accent2" w:themeShade="BF"/>
    </w:rPr>
    <w:tblPr>
      <w:tblStyleRowBandSize w:val="1"/>
      <w:tblStyleColBandSize w:val="1"/>
      <w:tblBorders>
        <w:top w:val="single" w:sz="8" w:space="0" w:color="BC9358" w:themeColor="accent2"/>
        <w:bottom w:val="single" w:sz="8" w:space="0" w:color="BC9358" w:themeColor="accent2"/>
      </w:tblBorders>
    </w:tblPr>
    <w:tblStylePr w:type="firstRow">
      <w:pPr>
        <w:spacing w:before="0" w:after="0" w:line="240" w:lineRule="auto"/>
      </w:pPr>
      <w:rPr>
        <w:b/>
        <w:bCs/>
      </w:rPr>
      <w:tblPr/>
      <w:tcPr>
        <w:tcBorders>
          <w:top w:val="single" w:sz="8" w:space="0" w:color="BC9358" w:themeColor="accent2"/>
          <w:left w:val="nil"/>
          <w:bottom w:val="single" w:sz="8" w:space="0" w:color="BC9358" w:themeColor="accent2"/>
          <w:right w:val="nil"/>
          <w:insideH w:val="nil"/>
          <w:insideV w:val="nil"/>
        </w:tcBorders>
      </w:tcPr>
    </w:tblStylePr>
    <w:tblStylePr w:type="lastRow">
      <w:pPr>
        <w:spacing w:before="0" w:after="0" w:line="240" w:lineRule="auto"/>
      </w:pPr>
      <w:rPr>
        <w:b/>
        <w:bCs/>
      </w:rPr>
      <w:tblPr/>
      <w:tcPr>
        <w:tcBorders>
          <w:top w:val="single" w:sz="8" w:space="0" w:color="BC9358" w:themeColor="accent2"/>
          <w:left w:val="nil"/>
          <w:bottom w:val="single" w:sz="8" w:space="0" w:color="BC935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4D5" w:themeFill="accent2" w:themeFillTint="3F"/>
      </w:tcPr>
    </w:tblStylePr>
    <w:tblStylePr w:type="band1Horz">
      <w:tblPr/>
      <w:tcPr>
        <w:tcBorders>
          <w:left w:val="nil"/>
          <w:right w:val="nil"/>
          <w:insideH w:val="nil"/>
          <w:insideV w:val="nil"/>
        </w:tcBorders>
        <w:shd w:val="clear" w:color="auto" w:fill="EEE4D5" w:themeFill="accent2" w:themeFillTint="3F"/>
      </w:tcPr>
    </w:tblStylePr>
  </w:style>
  <w:style w:type="table" w:styleId="LightShading-Accent3">
    <w:name w:val="Light Shading Accent 3"/>
    <w:basedOn w:val="TableNormal"/>
    <w:uiPriority w:val="60"/>
    <w:semiHidden/>
    <w:unhideWhenUsed/>
    <w:rsid w:val="002C4BD7"/>
    <w:rPr>
      <w:color w:val="B08343" w:themeColor="accent3" w:themeShade="BF"/>
    </w:rPr>
    <w:tblPr>
      <w:tblStyleRowBandSize w:val="1"/>
      <w:tblStyleColBandSize w:val="1"/>
      <w:tblBorders>
        <w:top w:val="single" w:sz="8" w:space="0" w:color="CCAA79" w:themeColor="accent3"/>
        <w:bottom w:val="single" w:sz="8" w:space="0" w:color="CCAA79" w:themeColor="accent3"/>
      </w:tblBorders>
    </w:tblPr>
    <w:tblStylePr w:type="firstRow">
      <w:pPr>
        <w:spacing w:before="0" w:after="0" w:line="240" w:lineRule="auto"/>
      </w:pPr>
      <w:rPr>
        <w:b/>
        <w:bCs/>
      </w:rPr>
      <w:tblPr/>
      <w:tcPr>
        <w:tcBorders>
          <w:top w:val="single" w:sz="8" w:space="0" w:color="CCAA79" w:themeColor="accent3"/>
          <w:left w:val="nil"/>
          <w:bottom w:val="single" w:sz="8" w:space="0" w:color="CCAA79" w:themeColor="accent3"/>
          <w:right w:val="nil"/>
          <w:insideH w:val="nil"/>
          <w:insideV w:val="nil"/>
        </w:tcBorders>
      </w:tcPr>
    </w:tblStylePr>
    <w:tblStylePr w:type="lastRow">
      <w:pPr>
        <w:spacing w:before="0" w:after="0" w:line="240" w:lineRule="auto"/>
      </w:pPr>
      <w:rPr>
        <w:b/>
        <w:bCs/>
      </w:rPr>
      <w:tblPr/>
      <w:tcPr>
        <w:tcBorders>
          <w:top w:val="single" w:sz="8" w:space="0" w:color="CCAA79" w:themeColor="accent3"/>
          <w:left w:val="nil"/>
          <w:bottom w:val="single" w:sz="8" w:space="0" w:color="CCAA7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9DD" w:themeFill="accent3" w:themeFillTint="3F"/>
      </w:tcPr>
    </w:tblStylePr>
    <w:tblStylePr w:type="band1Horz">
      <w:tblPr/>
      <w:tcPr>
        <w:tcBorders>
          <w:left w:val="nil"/>
          <w:right w:val="nil"/>
          <w:insideH w:val="nil"/>
          <w:insideV w:val="nil"/>
        </w:tcBorders>
        <w:shd w:val="clear" w:color="auto" w:fill="F2E9DD" w:themeFill="accent3" w:themeFillTint="3F"/>
      </w:tcPr>
    </w:tblStylePr>
  </w:style>
  <w:style w:type="table" w:styleId="LightShading-Accent4">
    <w:name w:val="Light Shading Accent 4"/>
    <w:basedOn w:val="TableNormal"/>
    <w:uiPriority w:val="60"/>
    <w:semiHidden/>
    <w:unhideWhenUsed/>
    <w:rsid w:val="002C4BD7"/>
    <w:rPr>
      <w:color w:val="2C2C2C" w:themeColor="accent4" w:themeShade="BF"/>
    </w:rPr>
    <w:tblPr>
      <w:tblStyleRowBandSize w:val="1"/>
      <w:tblStyleColBandSize w:val="1"/>
      <w:tblBorders>
        <w:top w:val="single" w:sz="8" w:space="0" w:color="3B3B3B" w:themeColor="accent4"/>
        <w:bottom w:val="single" w:sz="8" w:space="0" w:color="3B3B3B" w:themeColor="accent4"/>
      </w:tblBorders>
    </w:tblPr>
    <w:tblStylePr w:type="firstRow">
      <w:pPr>
        <w:spacing w:before="0" w:after="0" w:line="240" w:lineRule="auto"/>
      </w:pPr>
      <w:rPr>
        <w:b/>
        <w:bCs/>
      </w:rPr>
      <w:tblPr/>
      <w:tcPr>
        <w:tcBorders>
          <w:top w:val="single" w:sz="8" w:space="0" w:color="3B3B3B" w:themeColor="accent4"/>
          <w:left w:val="nil"/>
          <w:bottom w:val="single" w:sz="8" w:space="0" w:color="3B3B3B" w:themeColor="accent4"/>
          <w:right w:val="nil"/>
          <w:insideH w:val="nil"/>
          <w:insideV w:val="nil"/>
        </w:tcBorders>
      </w:tcPr>
    </w:tblStylePr>
    <w:tblStylePr w:type="lastRow">
      <w:pPr>
        <w:spacing w:before="0" w:after="0" w:line="240" w:lineRule="auto"/>
      </w:pPr>
      <w:rPr>
        <w:b/>
        <w:bCs/>
      </w:rPr>
      <w:tblPr/>
      <w:tcPr>
        <w:tcBorders>
          <w:top w:val="single" w:sz="8" w:space="0" w:color="3B3B3B" w:themeColor="accent4"/>
          <w:left w:val="nil"/>
          <w:bottom w:val="single" w:sz="8" w:space="0" w:color="3B3B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E" w:themeFill="accent4" w:themeFillTint="3F"/>
      </w:tcPr>
    </w:tblStylePr>
    <w:tblStylePr w:type="band1Horz">
      <w:tblPr/>
      <w:tcPr>
        <w:tcBorders>
          <w:left w:val="nil"/>
          <w:right w:val="nil"/>
          <w:insideH w:val="nil"/>
          <w:insideV w:val="nil"/>
        </w:tcBorders>
        <w:shd w:val="clear" w:color="auto" w:fill="CECECE" w:themeFill="accent4" w:themeFillTint="3F"/>
      </w:tcPr>
    </w:tblStylePr>
  </w:style>
  <w:style w:type="table" w:styleId="LightShading-Accent5">
    <w:name w:val="Light Shading Accent 5"/>
    <w:basedOn w:val="TableNormal"/>
    <w:uiPriority w:val="60"/>
    <w:semiHidden/>
    <w:unhideWhenUsed/>
    <w:rsid w:val="002C4BD7"/>
    <w:rPr>
      <w:color w:val="444444" w:themeColor="accent5" w:themeShade="BF"/>
    </w:rPr>
    <w:tblPr>
      <w:tblStyleRowBandSize w:val="1"/>
      <w:tblStyleColBandSize w:val="1"/>
      <w:tblBorders>
        <w:top w:val="single" w:sz="8" w:space="0" w:color="5C5C5C" w:themeColor="accent5"/>
        <w:bottom w:val="single" w:sz="8" w:space="0" w:color="5C5C5C" w:themeColor="accent5"/>
      </w:tblBorders>
    </w:tblPr>
    <w:tblStylePr w:type="firstRow">
      <w:pPr>
        <w:spacing w:before="0" w:after="0" w:line="240" w:lineRule="auto"/>
      </w:pPr>
      <w:rPr>
        <w:b/>
        <w:bCs/>
      </w:rPr>
      <w:tblPr/>
      <w:tcPr>
        <w:tcBorders>
          <w:top w:val="single" w:sz="8" w:space="0" w:color="5C5C5C" w:themeColor="accent5"/>
          <w:left w:val="nil"/>
          <w:bottom w:val="single" w:sz="8" w:space="0" w:color="5C5C5C" w:themeColor="accent5"/>
          <w:right w:val="nil"/>
          <w:insideH w:val="nil"/>
          <w:insideV w:val="nil"/>
        </w:tcBorders>
      </w:tcPr>
    </w:tblStylePr>
    <w:tblStylePr w:type="lastRow">
      <w:pPr>
        <w:spacing w:before="0" w:after="0" w:line="240" w:lineRule="auto"/>
      </w:pPr>
      <w:rPr>
        <w:b/>
        <w:bCs/>
      </w:rPr>
      <w:tblPr/>
      <w:tcPr>
        <w:tcBorders>
          <w:top w:val="single" w:sz="8" w:space="0" w:color="5C5C5C" w:themeColor="accent5"/>
          <w:left w:val="nil"/>
          <w:bottom w:val="single" w:sz="8" w:space="0" w:color="5C5C5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5" w:themeFillTint="3F"/>
      </w:tcPr>
    </w:tblStylePr>
    <w:tblStylePr w:type="band1Horz">
      <w:tblPr/>
      <w:tcPr>
        <w:tcBorders>
          <w:left w:val="nil"/>
          <w:right w:val="nil"/>
          <w:insideH w:val="nil"/>
          <w:insideV w:val="nil"/>
        </w:tcBorders>
        <w:shd w:val="clear" w:color="auto" w:fill="D6D6D6" w:themeFill="accent5" w:themeFillTint="3F"/>
      </w:tcPr>
    </w:tblStylePr>
  </w:style>
  <w:style w:type="table" w:styleId="LightShading-Accent6">
    <w:name w:val="Light Shading Accent 6"/>
    <w:basedOn w:val="TableNormal"/>
    <w:uiPriority w:val="60"/>
    <w:semiHidden/>
    <w:unhideWhenUsed/>
    <w:rsid w:val="002C4BD7"/>
    <w:rPr>
      <w:color w:val="6D6D6D" w:themeColor="accent6" w:themeShade="BF"/>
    </w:rPr>
    <w:tblPr>
      <w:tblStyleRowBandSize w:val="1"/>
      <w:tblStyleColBandSize w:val="1"/>
      <w:tblBorders>
        <w:top w:val="single" w:sz="8" w:space="0" w:color="929292" w:themeColor="accent6"/>
        <w:bottom w:val="single" w:sz="8" w:space="0" w:color="929292" w:themeColor="accent6"/>
      </w:tblBorders>
    </w:tblPr>
    <w:tblStylePr w:type="firstRow">
      <w:pPr>
        <w:spacing w:before="0" w:after="0" w:line="240" w:lineRule="auto"/>
      </w:pPr>
      <w:rPr>
        <w:b/>
        <w:bCs/>
      </w:rPr>
      <w:tblPr/>
      <w:tcPr>
        <w:tcBorders>
          <w:top w:val="single" w:sz="8" w:space="0" w:color="929292" w:themeColor="accent6"/>
          <w:left w:val="nil"/>
          <w:bottom w:val="single" w:sz="8" w:space="0" w:color="929292" w:themeColor="accent6"/>
          <w:right w:val="nil"/>
          <w:insideH w:val="nil"/>
          <w:insideV w:val="nil"/>
        </w:tcBorders>
      </w:tcPr>
    </w:tblStylePr>
    <w:tblStylePr w:type="lastRow">
      <w:pPr>
        <w:spacing w:before="0" w:after="0" w:line="240" w:lineRule="auto"/>
      </w:pPr>
      <w:rPr>
        <w:b/>
        <w:bCs/>
      </w:rPr>
      <w:tblPr/>
      <w:tcPr>
        <w:tcBorders>
          <w:top w:val="single" w:sz="8" w:space="0" w:color="929292" w:themeColor="accent6"/>
          <w:left w:val="nil"/>
          <w:bottom w:val="single" w:sz="8" w:space="0" w:color="92929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4" w:themeFill="accent6" w:themeFillTint="3F"/>
      </w:tcPr>
    </w:tblStylePr>
    <w:tblStylePr w:type="band1Horz">
      <w:tblPr/>
      <w:tcPr>
        <w:tcBorders>
          <w:left w:val="nil"/>
          <w:right w:val="nil"/>
          <w:insideH w:val="nil"/>
          <w:insideV w:val="nil"/>
        </w:tcBorders>
        <w:shd w:val="clear" w:color="auto" w:fill="E4E4E4" w:themeFill="accent6" w:themeFillTint="3F"/>
      </w:tcPr>
    </w:tblStylePr>
  </w:style>
  <w:style w:type="character" w:styleId="LineNumber">
    <w:name w:val="line number"/>
    <w:basedOn w:val="DefaultParagraphFont"/>
    <w:uiPriority w:val="99"/>
    <w:semiHidden/>
    <w:unhideWhenUsed/>
    <w:rsid w:val="002C4BD7"/>
  </w:style>
  <w:style w:type="paragraph" w:styleId="List">
    <w:name w:val="List"/>
    <w:basedOn w:val="Normal"/>
    <w:uiPriority w:val="99"/>
    <w:semiHidden/>
    <w:unhideWhenUsed/>
    <w:rsid w:val="002C4BD7"/>
    <w:pPr>
      <w:ind w:left="360" w:hanging="360"/>
      <w:contextualSpacing/>
    </w:pPr>
  </w:style>
  <w:style w:type="paragraph" w:styleId="List2">
    <w:name w:val="List 2"/>
    <w:basedOn w:val="Normal"/>
    <w:uiPriority w:val="99"/>
    <w:semiHidden/>
    <w:unhideWhenUsed/>
    <w:rsid w:val="002C4BD7"/>
    <w:pPr>
      <w:ind w:left="720" w:hanging="360"/>
      <w:contextualSpacing/>
    </w:pPr>
  </w:style>
  <w:style w:type="paragraph" w:styleId="List3">
    <w:name w:val="List 3"/>
    <w:basedOn w:val="Normal"/>
    <w:uiPriority w:val="99"/>
    <w:semiHidden/>
    <w:unhideWhenUsed/>
    <w:rsid w:val="002C4BD7"/>
    <w:pPr>
      <w:ind w:left="1080" w:hanging="360"/>
      <w:contextualSpacing/>
    </w:pPr>
  </w:style>
  <w:style w:type="paragraph" w:styleId="List4">
    <w:name w:val="List 4"/>
    <w:basedOn w:val="Normal"/>
    <w:uiPriority w:val="99"/>
    <w:semiHidden/>
    <w:unhideWhenUsed/>
    <w:rsid w:val="002C4BD7"/>
    <w:pPr>
      <w:ind w:left="1440" w:hanging="360"/>
      <w:contextualSpacing/>
    </w:pPr>
  </w:style>
  <w:style w:type="paragraph" w:styleId="List5">
    <w:name w:val="List 5"/>
    <w:basedOn w:val="Normal"/>
    <w:uiPriority w:val="99"/>
    <w:semiHidden/>
    <w:unhideWhenUsed/>
    <w:rsid w:val="002C4BD7"/>
    <w:pPr>
      <w:ind w:left="1800" w:hanging="360"/>
      <w:contextualSpacing/>
    </w:pPr>
  </w:style>
  <w:style w:type="paragraph" w:styleId="ListBullet">
    <w:name w:val="List Bullet"/>
    <w:basedOn w:val="Normal"/>
    <w:uiPriority w:val="99"/>
    <w:semiHidden/>
    <w:unhideWhenUsed/>
    <w:rsid w:val="002C4BD7"/>
    <w:pPr>
      <w:numPr>
        <w:numId w:val="1"/>
      </w:numPr>
      <w:contextualSpacing/>
    </w:pPr>
  </w:style>
  <w:style w:type="paragraph" w:styleId="ListBullet2">
    <w:name w:val="List Bullet 2"/>
    <w:basedOn w:val="Normal"/>
    <w:uiPriority w:val="99"/>
    <w:semiHidden/>
    <w:unhideWhenUsed/>
    <w:rsid w:val="002C4BD7"/>
    <w:pPr>
      <w:numPr>
        <w:numId w:val="2"/>
      </w:numPr>
      <w:contextualSpacing/>
    </w:pPr>
  </w:style>
  <w:style w:type="paragraph" w:styleId="ListBullet3">
    <w:name w:val="List Bullet 3"/>
    <w:basedOn w:val="Normal"/>
    <w:uiPriority w:val="99"/>
    <w:semiHidden/>
    <w:unhideWhenUsed/>
    <w:rsid w:val="002C4BD7"/>
    <w:pPr>
      <w:numPr>
        <w:numId w:val="3"/>
      </w:numPr>
      <w:contextualSpacing/>
    </w:pPr>
  </w:style>
  <w:style w:type="paragraph" w:styleId="ListBullet4">
    <w:name w:val="List Bullet 4"/>
    <w:basedOn w:val="Normal"/>
    <w:uiPriority w:val="99"/>
    <w:semiHidden/>
    <w:unhideWhenUsed/>
    <w:rsid w:val="002C4BD7"/>
    <w:pPr>
      <w:numPr>
        <w:numId w:val="4"/>
      </w:numPr>
      <w:contextualSpacing/>
    </w:pPr>
  </w:style>
  <w:style w:type="paragraph" w:styleId="ListBullet5">
    <w:name w:val="List Bullet 5"/>
    <w:basedOn w:val="Normal"/>
    <w:uiPriority w:val="99"/>
    <w:semiHidden/>
    <w:unhideWhenUsed/>
    <w:rsid w:val="002C4BD7"/>
    <w:pPr>
      <w:numPr>
        <w:numId w:val="5"/>
      </w:numPr>
      <w:contextualSpacing/>
    </w:pPr>
  </w:style>
  <w:style w:type="paragraph" w:styleId="ListContinue">
    <w:name w:val="List Continue"/>
    <w:basedOn w:val="Normal"/>
    <w:uiPriority w:val="99"/>
    <w:semiHidden/>
    <w:unhideWhenUsed/>
    <w:rsid w:val="002C4BD7"/>
    <w:pPr>
      <w:spacing w:after="120"/>
      <w:ind w:left="360"/>
      <w:contextualSpacing/>
    </w:pPr>
  </w:style>
  <w:style w:type="paragraph" w:styleId="ListContinue2">
    <w:name w:val="List Continue 2"/>
    <w:basedOn w:val="Normal"/>
    <w:uiPriority w:val="99"/>
    <w:semiHidden/>
    <w:unhideWhenUsed/>
    <w:rsid w:val="002C4BD7"/>
    <w:pPr>
      <w:spacing w:after="120"/>
      <w:ind w:left="720"/>
      <w:contextualSpacing/>
    </w:pPr>
  </w:style>
  <w:style w:type="paragraph" w:styleId="ListContinue3">
    <w:name w:val="List Continue 3"/>
    <w:basedOn w:val="Normal"/>
    <w:uiPriority w:val="99"/>
    <w:semiHidden/>
    <w:unhideWhenUsed/>
    <w:rsid w:val="002C4BD7"/>
    <w:pPr>
      <w:spacing w:after="120"/>
      <w:ind w:left="1080"/>
      <w:contextualSpacing/>
    </w:pPr>
  </w:style>
  <w:style w:type="paragraph" w:styleId="ListContinue4">
    <w:name w:val="List Continue 4"/>
    <w:basedOn w:val="Normal"/>
    <w:uiPriority w:val="99"/>
    <w:semiHidden/>
    <w:unhideWhenUsed/>
    <w:rsid w:val="002C4BD7"/>
    <w:pPr>
      <w:spacing w:after="120"/>
      <w:ind w:left="1440"/>
      <w:contextualSpacing/>
    </w:pPr>
  </w:style>
  <w:style w:type="paragraph" w:styleId="ListContinue5">
    <w:name w:val="List Continue 5"/>
    <w:basedOn w:val="Normal"/>
    <w:uiPriority w:val="99"/>
    <w:semiHidden/>
    <w:unhideWhenUsed/>
    <w:rsid w:val="002C4BD7"/>
    <w:pPr>
      <w:spacing w:after="120"/>
      <w:ind w:left="1800"/>
      <w:contextualSpacing/>
    </w:pPr>
  </w:style>
  <w:style w:type="paragraph" w:styleId="ListNumber">
    <w:name w:val="List Number"/>
    <w:basedOn w:val="Normal"/>
    <w:uiPriority w:val="99"/>
    <w:semiHidden/>
    <w:unhideWhenUsed/>
    <w:rsid w:val="002C4BD7"/>
    <w:pPr>
      <w:numPr>
        <w:numId w:val="6"/>
      </w:numPr>
      <w:contextualSpacing/>
    </w:pPr>
  </w:style>
  <w:style w:type="paragraph" w:styleId="ListNumber2">
    <w:name w:val="List Number 2"/>
    <w:basedOn w:val="Normal"/>
    <w:uiPriority w:val="99"/>
    <w:semiHidden/>
    <w:unhideWhenUsed/>
    <w:rsid w:val="002C4BD7"/>
    <w:pPr>
      <w:numPr>
        <w:numId w:val="7"/>
      </w:numPr>
      <w:contextualSpacing/>
    </w:pPr>
  </w:style>
  <w:style w:type="paragraph" w:styleId="ListNumber3">
    <w:name w:val="List Number 3"/>
    <w:basedOn w:val="Normal"/>
    <w:uiPriority w:val="99"/>
    <w:semiHidden/>
    <w:unhideWhenUsed/>
    <w:rsid w:val="002C4BD7"/>
    <w:pPr>
      <w:numPr>
        <w:numId w:val="8"/>
      </w:numPr>
      <w:contextualSpacing/>
    </w:pPr>
  </w:style>
  <w:style w:type="paragraph" w:styleId="ListNumber4">
    <w:name w:val="List Number 4"/>
    <w:basedOn w:val="Normal"/>
    <w:uiPriority w:val="99"/>
    <w:semiHidden/>
    <w:unhideWhenUsed/>
    <w:rsid w:val="002C4BD7"/>
    <w:pPr>
      <w:numPr>
        <w:numId w:val="9"/>
      </w:numPr>
      <w:contextualSpacing/>
    </w:pPr>
  </w:style>
  <w:style w:type="paragraph" w:styleId="ListNumber5">
    <w:name w:val="List Number 5"/>
    <w:basedOn w:val="Normal"/>
    <w:uiPriority w:val="99"/>
    <w:semiHidden/>
    <w:unhideWhenUsed/>
    <w:rsid w:val="002C4BD7"/>
    <w:pPr>
      <w:numPr>
        <w:numId w:val="10"/>
      </w:numPr>
      <w:contextualSpacing/>
    </w:pPr>
  </w:style>
  <w:style w:type="paragraph" w:styleId="ListParagraph">
    <w:name w:val="List Paragraph"/>
    <w:basedOn w:val="Normal"/>
    <w:uiPriority w:val="34"/>
    <w:semiHidden/>
    <w:unhideWhenUsed/>
    <w:qFormat/>
    <w:rsid w:val="002C4BD7"/>
    <w:pPr>
      <w:ind w:left="720"/>
      <w:contextualSpacing/>
    </w:pPr>
  </w:style>
  <w:style w:type="table" w:styleId="ListTable1Light">
    <w:name w:val="List Table 1 Light"/>
    <w:basedOn w:val="TableNormal"/>
    <w:uiPriority w:val="46"/>
    <w:rsid w:val="002C4BD7"/>
    <w:tblPr>
      <w:tblStyleRowBandSize w:val="1"/>
      <w:tblStyleColBandSize w:val="1"/>
    </w:tblPr>
    <w:tblStylePr w:type="firstRow">
      <w:rPr>
        <w:b/>
        <w:bCs/>
      </w:rPr>
      <w:tblPr/>
      <w:tcPr>
        <w:tcBorders>
          <w:bottom w:val="single" w:sz="4" w:space="0" w:color="7C7C7C" w:themeColor="text1" w:themeTint="99"/>
        </w:tcBorders>
      </w:tcPr>
    </w:tblStylePr>
    <w:tblStylePr w:type="lastRow">
      <w:rPr>
        <w:b/>
        <w:bCs/>
      </w:rPr>
      <w:tblPr/>
      <w:tcPr>
        <w:tcBorders>
          <w:top w:val="sing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1Light-Accent1">
    <w:name w:val="List Table 1 Light Accent 1"/>
    <w:basedOn w:val="TableNormal"/>
    <w:uiPriority w:val="46"/>
    <w:rsid w:val="002C4BD7"/>
    <w:tblPr>
      <w:tblStyleRowBandSize w:val="1"/>
      <w:tblStyleColBandSize w:val="1"/>
    </w:tblPr>
    <w:tblStylePr w:type="firstRow">
      <w:rPr>
        <w:b/>
        <w:bCs/>
      </w:rPr>
      <w:tblPr/>
      <w:tcPr>
        <w:tcBorders>
          <w:bottom w:val="single" w:sz="4" w:space="0" w:color="D8B16E" w:themeColor="accent1" w:themeTint="99"/>
        </w:tcBorders>
      </w:tcPr>
    </w:tblStylePr>
    <w:tblStylePr w:type="lastRow">
      <w:rPr>
        <w:b/>
        <w:bCs/>
      </w:rPr>
      <w:tblPr/>
      <w:tcPr>
        <w:tcBorders>
          <w:top w:val="single" w:sz="4" w:space="0" w:color="D8B16E" w:themeColor="accent1" w:themeTint="99"/>
        </w:tcBorders>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ListTable1Light-Accent2">
    <w:name w:val="List Table 1 Light Accent 2"/>
    <w:basedOn w:val="TableNormal"/>
    <w:uiPriority w:val="46"/>
    <w:rsid w:val="002C4BD7"/>
    <w:tblPr>
      <w:tblStyleRowBandSize w:val="1"/>
      <w:tblStyleColBandSize w:val="1"/>
    </w:tblPr>
    <w:tblStylePr w:type="firstRow">
      <w:rPr>
        <w:b/>
        <w:bCs/>
      </w:rPr>
      <w:tblPr/>
      <w:tcPr>
        <w:tcBorders>
          <w:bottom w:val="single" w:sz="4" w:space="0" w:color="D6BD9A" w:themeColor="accent2" w:themeTint="99"/>
        </w:tcBorders>
      </w:tcPr>
    </w:tblStylePr>
    <w:tblStylePr w:type="lastRow">
      <w:rPr>
        <w:b/>
        <w:bCs/>
      </w:rPr>
      <w:tblPr/>
      <w:tcPr>
        <w:tcBorders>
          <w:top w:val="single" w:sz="4" w:space="0" w:color="D6BD9A" w:themeColor="accent2" w:themeTint="99"/>
        </w:tcBorders>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ListTable1Light-Accent3">
    <w:name w:val="List Table 1 Light Accent 3"/>
    <w:basedOn w:val="TableNormal"/>
    <w:uiPriority w:val="46"/>
    <w:rsid w:val="002C4BD7"/>
    <w:tblPr>
      <w:tblStyleRowBandSize w:val="1"/>
      <w:tblStyleColBandSize w:val="1"/>
    </w:tblPr>
    <w:tblStylePr w:type="firstRow">
      <w:rPr>
        <w:b/>
        <w:bCs/>
      </w:rPr>
      <w:tblPr/>
      <w:tcPr>
        <w:tcBorders>
          <w:bottom w:val="single" w:sz="4" w:space="0" w:color="E0CBAE" w:themeColor="accent3" w:themeTint="99"/>
        </w:tcBorders>
      </w:tcPr>
    </w:tblStylePr>
    <w:tblStylePr w:type="lastRow">
      <w:rPr>
        <w:b/>
        <w:bCs/>
      </w:rPr>
      <w:tblPr/>
      <w:tcPr>
        <w:tcBorders>
          <w:top w:val="single" w:sz="4" w:space="0" w:color="E0CBAE" w:themeColor="accent3" w:themeTint="99"/>
        </w:tcBorders>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ListTable1Light-Accent4">
    <w:name w:val="List Table 1 Light Accent 4"/>
    <w:basedOn w:val="TableNormal"/>
    <w:uiPriority w:val="46"/>
    <w:rsid w:val="002C4BD7"/>
    <w:tblPr>
      <w:tblStyleRowBandSize w:val="1"/>
      <w:tblStyleColBandSize w:val="1"/>
    </w:tblPr>
    <w:tblStylePr w:type="firstRow">
      <w:rPr>
        <w:b/>
        <w:bCs/>
      </w:rPr>
      <w:tblPr/>
      <w:tcPr>
        <w:tcBorders>
          <w:bottom w:val="single" w:sz="4" w:space="0" w:color="898989" w:themeColor="accent4" w:themeTint="99"/>
        </w:tcBorders>
      </w:tcPr>
    </w:tblStylePr>
    <w:tblStylePr w:type="lastRow">
      <w:rPr>
        <w:b/>
        <w:bCs/>
      </w:rPr>
      <w:tblPr/>
      <w:tcPr>
        <w:tcBorders>
          <w:top w:val="single" w:sz="4" w:space="0" w:color="898989" w:themeColor="accent4" w:themeTint="99"/>
        </w:tcBorders>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ListTable1Light-Accent5">
    <w:name w:val="List Table 1 Light Accent 5"/>
    <w:basedOn w:val="TableNormal"/>
    <w:uiPriority w:val="46"/>
    <w:rsid w:val="002C4BD7"/>
    <w:tblPr>
      <w:tblStyleRowBandSize w:val="1"/>
      <w:tblStyleColBandSize w:val="1"/>
    </w:tblPr>
    <w:tblStylePr w:type="firstRow">
      <w:rPr>
        <w:b/>
        <w:bCs/>
      </w:rPr>
      <w:tblPr/>
      <w:tcPr>
        <w:tcBorders>
          <w:bottom w:val="single" w:sz="4" w:space="0" w:color="9D9D9D" w:themeColor="accent5" w:themeTint="99"/>
        </w:tcBorders>
      </w:tcPr>
    </w:tblStylePr>
    <w:tblStylePr w:type="lastRow">
      <w:rPr>
        <w:b/>
        <w:bCs/>
      </w:rPr>
      <w:tblPr/>
      <w:tcPr>
        <w:tcBorders>
          <w:top w:val="single" w:sz="4" w:space="0" w:color="9D9D9D" w:themeColor="accent5" w:themeTint="99"/>
        </w:tcBorders>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ListTable1Light-Accent6">
    <w:name w:val="List Table 1 Light Accent 6"/>
    <w:basedOn w:val="TableNormal"/>
    <w:uiPriority w:val="46"/>
    <w:rsid w:val="002C4BD7"/>
    <w:tblPr>
      <w:tblStyleRowBandSize w:val="1"/>
      <w:tblStyleColBandSize w:val="1"/>
    </w:tblPr>
    <w:tblStylePr w:type="firstRow">
      <w:rPr>
        <w:b/>
        <w:bCs/>
      </w:rPr>
      <w:tblPr/>
      <w:tcPr>
        <w:tcBorders>
          <w:bottom w:val="single" w:sz="4" w:space="0" w:color="BDBDBD" w:themeColor="accent6" w:themeTint="99"/>
        </w:tcBorders>
      </w:tcPr>
    </w:tblStylePr>
    <w:tblStylePr w:type="lastRow">
      <w:rPr>
        <w:b/>
        <w:bCs/>
      </w:rPr>
      <w:tblPr/>
      <w:tcPr>
        <w:tcBorders>
          <w:top w:val="single" w:sz="4" w:space="0" w:color="BDBDBD" w:themeColor="accent6" w:themeTint="99"/>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ListTable2">
    <w:name w:val="List Table 2"/>
    <w:basedOn w:val="TableNormal"/>
    <w:uiPriority w:val="47"/>
    <w:rsid w:val="002C4BD7"/>
    <w:tblPr>
      <w:tblStyleRowBandSize w:val="1"/>
      <w:tblStyleColBandSize w:val="1"/>
      <w:tblBorders>
        <w:top w:val="single" w:sz="4" w:space="0" w:color="7C7C7C" w:themeColor="text1" w:themeTint="99"/>
        <w:bottom w:val="single" w:sz="4" w:space="0" w:color="7C7C7C" w:themeColor="text1" w:themeTint="99"/>
        <w:insideH w:val="single" w:sz="4" w:space="0" w:color="7C7C7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2-Accent1">
    <w:name w:val="List Table 2 Accent 1"/>
    <w:basedOn w:val="TableNormal"/>
    <w:uiPriority w:val="47"/>
    <w:rsid w:val="002C4BD7"/>
    <w:tblPr>
      <w:tblStyleRowBandSize w:val="1"/>
      <w:tblStyleColBandSize w:val="1"/>
      <w:tblBorders>
        <w:top w:val="single" w:sz="4" w:space="0" w:color="D8B16E" w:themeColor="accent1" w:themeTint="99"/>
        <w:bottom w:val="single" w:sz="4" w:space="0" w:color="D8B16E" w:themeColor="accent1" w:themeTint="99"/>
        <w:insideH w:val="single" w:sz="4" w:space="0" w:color="D8B16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ListTable2-Accent2">
    <w:name w:val="List Table 2 Accent 2"/>
    <w:basedOn w:val="TableNormal"/>
    <w:uiPriority w:val="47"/>
    <w:rsid w:val="002C4BD7"/>
    <w:tblPr>
      <w:tblStyleRowBandSize w:val="1"/>
      <w:tblStyleColBandSize w:val="1"/>
      <w:tblBorders>
        <w:top w:val="single" w:sz="4" w:space="0" w:color="D6BD9A" w:themeColor="accent2" w:themeTint="99"/>
        <w:bottom w:val="single" w:sz="4" w:space="0" w:color="D6BD9A" w:themeColor="accent2" w:themeTint="99"/>
        <w:insideH w:val="single" w:sz="4" w:space="0" w:color="D6BD9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ListTable2-Accent3">
    <w:name w:val="List Table 2 Accent 3"/>
    <w:basedOn w:val="TableNormal"/>
    <w:uiPriority w:val="47"/>
    <w:rsid w:val="002C4BD7"/>
    <w:tblPr>
      <w:tblStyleRowBandSize w:val="1"/>
      <w:tblStyleColBandSize w:val="1"/>
      <w:tblBorders>
        <w:top w:val="single" w:sz="4" w:space="0" w:color="E0CBAE" w:themeColor="accent3" w:themeTint="99"/>
        <w:bottom w:val="single" w:sz="4" w:space="0" w:color="E0CBAE" w:themeColor="accent3" w:themeTint="99"/>
        <w:insideH w:val="single" w:sz="4" w:space="0" w:color="E0CBA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ListTable2-Accent4">
    <w:name w:val="List Table 2 Accent 4"/>
    <w:basedOn w:val="TableNormal"/>
    <w:uiPriority w:val="47"/>
    <w:rsid w:val="002C4BD7"/>
    <w:tblPr>
      <w:tblStyleRowBandSize w:val="1"/>
      <w:tblStyleColBandSize w:val="1"/>
      <w:tblBorders>
        <w:top w:val="single" w:sz="4" w:space="0" w:color="898989" w:themeColor="accent4" w:themeTint="99"/>
        <w:bottom w:val="single" w:sz="4" w:space="0" w:color="898989" w:themeColor="accent4" w:themeTint="99"/>
        <w:insideH w:val="single" w:sz="4" w:space="0" w:color="89898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ListTable2-Accent5">
    <w:name w:val="List Table 2 Accent 5"/>
    <w:basedOn w:val="TableNormal"/>
    <w:uiPriority w:val="47"/>
    <w:rsid w:val="002C4BD7"/>
    <w:tblPr>
      <w:tblStyleRowBandSize w:val="1"/>
      <w:tblStyleColBandSize w:val="1"/>
      <w:tblBorders>
        <w:top w:val="single" w:sz="4" w:space="0" w:color="9D9D9D" w:themeColor="accent5" w:themeTint="99"/>
        <w:bottom w:val="single" w:sz="4" w:space="0" w:color="9D9D9D" w:themeColor="accent5" w:themeTint="99"/>
        <w:insideH w:val="single" w:sz="4" w:space="0" w:color="9D9D9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ListTable2-Accent6">
    <w:name w:val="List Table 2 Accent 6"/>
    <w:basedOn w:val="TableNormal"/>
    <w:uiPriority w:val="47"/>
    <w:rsid w:val="002C4BD7"/>
    <w:tblPr>
      <w:tblStyleRowBandSize w:val="1"/>
      <w:tblStyleColBandSize w:val="1"/>
      <w:tblBorders>
        <w:top w:val="single" w:sz="4" w:space="0" w:color="BDBDBD" w:themeColor="accent6" w:themeTint="99"/>
        <w:bottom w:val="single" w:sz="4" w:space="0" w:color="BDBDBD" w:themeColor="accent6" w:themeTint="99"/>
        <w:insideH w:val="single" w:sz="4" w:space="0" w:color="BDBDB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ListTable3">
    <w:name w:val="List Table 3"/>
    <w:basedOn w:val="TableNormal"/>
    <w:uiPriority w:val="48"/>
    <w:rsid w:val="002C4BD7"/>
    <w:tblPr>
      <w:tblStyleRowBandSize w:val="1"/>
      <w:tblStyleColBandSize w:val="1"/>
      <w:tblBorders>
        <w:top w:val="single" w:sz="4" w:space="0" w:color="262626" w:themeColor="text1"/>
        <w:left w:val="single" w:sz="4" w:space="0" w:color="262626" w:themeColor="text1"/>
        <w:bottom w:val="single" w:sz="4" w:space="0" w:color="262626" w:themeColor="text1"/>
        <w:right w:val="single" w:sz="4" w:space="0" w:color="262626" w:themeColor="text1"/>
      </w:tblBorders>
    </w:tblPr>
    <w:tblStylePr w:type="firstRow">
      <w:rPr>
        <w:b/>
        <w:bCs/>
        <w:color w:val="FFFFFF" w:themeColor="background1"/>
      </w:rPr>
      <w:tblPr/>
      <w:tcPr>
        <w:shd w:val="clear" w:color="auto" w:fill="262626" w:themeFill="text1"/>
      </w:tcPr>
    </w:tblStylePr>
    <w:tblStylePr w:type="lastRow">
      <w:rPr>
        <w:b/>
        <w:bCs/>
      </w:rPr>
      <w:tblPr/>
      <w:tcPr>
        <w:tcBorders>
          <w:top w:val="double" w:sz="4" w:space="0" w:color="26262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text1"/>
          <w:right w:val="single" w:sz="4" w:space="0" w:color="262626" w:themeColor="text1"/>
        </w:tcBorders>
      </w:tcPr>
    </w:tblStylePr>
    <w:tblStylePr w:type="band1Horz">
      <w:tblPr/>
      <w:tcPr>
        <w:tcBorders>
          <w:top w:val="single" w:sz="4" w:space="0" w:color="262626" w:themeColor="text1"/>
          <w:bottom w:val="single" w:sz="4" w:space="0" w:color="2626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text1"/>
          <w:left w:val="nil"/>
        </w:tcBorders>
      </w:tcPr>
    </w:tblStylePr>
    <w:tblStylePr w:type="swCell">
      <w:tblPr/>
      <w:tcPr>
        <w:tcBorders>
          <w:top w:val="double" w:sz="4" w:space="0" w:color="262626" w:themeColor="text1"/>
          <w:right w:val="nil"/>
        </w:tcBorders>
      </w:tcPr>
    </w:tblStylePr>
  </w:style>
  <w:style w:type="table" w:styleId="ListTable3-Accent1">
    <w:name w:val="List Table 3 Accent 1"/>
    <w:basedOn w:val="TableNormal"/>
    <w:uiPriority w:val="48"/>
    <w:rsid w:val="002C4BD7"/>
    <w:tblPr>
      <w:tblStyleRowBandSize w:val="1"/>
      <w:tblStyleColBandSize w:val="1"/>
      <w:tblBorders>
        <w:top w:val="single" w:sz="4" w:space="0" w:color="A2762B" w:themeColor="accent1"/>
        <w:left w:val="single" w:sz="4" w:space="0" w:color="A2762B" w:themeColor="accent1"/>
        <w:bottom w:val="single" w:sz="4" w:space="0" w:color="A2762B" w:themeColor="accent1"/>
        <w:right w:val="single" w:sz="4" w:space="0" w:color="A2762B" w:themeColor="accent1"/>
      </w:tblBorders>
    </w:tblPr>
    <w:tblStylePr w:type="firstRow">
      <w:rPr>
        <w:b/>
        <w:bCs/>
        <w:color w:val="FFFFFF" w:themeColor="background1"/>
      </w:rPr>
      <w:tblPr/>
      <w:tcPr>
        <w:shd w:val="clear" w:color="auto" w:fill="A2762B" w:themeFill="accent1"/>
      </w:tcPr>
    </w:tblStylePr>
    <w:tblStylePr w:type="lastRow">
      <w:rPr>
        <w:b/>
        <w:bCs/>
      </w:rPr>
      <w:tblPr/>
      <w:tcPr>
        <w:tcBorders>
          <w:top w:val="double" w:sz="4" w:space="0" w:color="A276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762B" w:themeColor="accent1"/>
          <w:right w:val="single" w:sz="4" w:space="0" w:color="A2762B" w:themeColor="accent1"/>
        </w:tcBorders>
      </w:tcPr>
    </w:tblStylePr>
    <w:tblStylePr w:type="band1Horz">
      <w:tblPr/>
      <w:tcPr>
        <w:tcBorders>
          <w:top w:val="single" w:sz="4" w:space="0" w:color="A2762B" w:themeColor="accent1"/>
          <w:bottom w:val="single" w:sz="4" w:space="0" w:color="A276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762B" w:themeColor="accent1"/>
          <w:left w:val="nil"/>
        </w:tcBorders>
      </w:tcPr>
    </w:tblStylePr>
    <w:tblStylePr w:type="swCell">
      <w:tblPr/>
      <w:tcPr>
        <w:tcBorders>
          <w:top w:val="double" w:sz="4" w:space="0" w:color="A2762B" w:themeColor="accent1"/>
          <w:right w:val="nil"/>
        </w:tcBorders>
      </w:tcPr>
    </w:tblStylePr>
  </w:style>
  <w:style w:type="table" w:styleId="ListTable3-Accent2">
    <w:name w:val="List Table 3 Accent 2"/>
    <w:basedOn w:val="TableNormal"/>
    <w:uiPriority w:val="48"/>
    <w:rsid w:val="002C4BD7"/>
    <w:tblPr>
      <w:tblStyleRowBandSize w:val="1"/>
      <w:tblStyleColBandSize w:val="1"/>
      <w:tblBorders>
        <w:top w:val="single" w:sz="4" w:space="0" w:color="BC9358" w:themeColor="accent2"/>
        <w:left w:val="single" w:sz="4" w:space="0" w:color="BC9358" w:themeColor="accent2"/>
        <w:bottom w:val="single" w:sz="4" w:space="0" w:color="BC9358" w:themeColor="accent2"/>
        <w:right w:val="single" w:sz="4" w:space="0" w:color="BC9358" w:themeColor="accent2"/>
      </w:tblBorders>
    </w:tblPr>
    <w:tblStylePr w:type="firstRow">
      <w:rPr>
        <w:b/>
        <w:bCs/>
        <w:color w:val="FFFFFF" w:themeColor="background1"/>
      </w:rPr>
      <w:tblPr/>
      <w:tcPr>
        <w:shd w:val="clear" w:color="auto" w:fill="BC9358" w:themeFill="accent2"/>
      </w:tcPr>
    </w:tblStylePr>
    <w:tblStylePr w:type="lastRow">
      <w:rPr>
        <w:b/>
        <w:bCs/>
      </w:rPr>
      <w:tblPr/>
      <w:tcPr>
        <w:tcBorders>
          <w:top w:val="double" w:sz="4" w:space="0" w:color="BC935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9358" w:themeColor="accent2"/>
          <w:right w:val="single" w:sz="4" w:space="0" w:color="BC9358" w:themeColor="accent2"/>
        </w:tcBorders>
      </w:tcPr>
    </w:tblStylePr>
    <w:tblStylePr w:type="band1Horz">
      <w:tblPr/>
      <w:tcPr>
        <w:tcBorders>
          <w:top w:val="single" w:sz="4" w:space="0" w:color="BC9358" w:themeColor="accent2"/>
          <w:bottom w:val="single" w:sz="4" w:space="0" w:color="BC935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9358" w:themeColor="accent2"/>
          <w:left w:val="nil"/>
        </w:tcBorders>
      </w:tcPr>
    </w:tblStylePr>
    <w:tblStylePr w:type="swCell">
      <w:tblPr/>
      <w:tcPr>
        <w:tcBorders>
          <w:top w:val="double" w:sz="4" w:space="0" w:color="BC9358" w:themeColor="accent2"/>
          <w:right w:val="nil"/>
        </w:tcBorders>
      </w:tcPr>
    </w:tblStylePr>
  </w:style>
  <w:style w:type="table" w:styleId="ListTable3-Accent3">
    <w:name w:val="List Table 3 Accent 3"/>
    <w:basedOn w:val="TableNormal"/>
    <w:uiPriority w:val="48"/>
    <w:rsid w:val="002C4BD7"/>
    <w:tblPr>
      <w:tblStyleRowBandSize w:val="1"/>
      <w:tblStyleColBandSize w:val="1"/>
      <w:tblBorders>
        <w:top w:val="single" w:sz="4" w:space="0" w:color="CCAA79" w:themeColor="accent3"/>
        <w:left w:val="single" w:sz="4" w:space="0" w:color="CCAA79" w:themeColor="accent3"/>
        <w:bottom w:val="single" w:sz="4" w:space="0" w:color="CCAA79" w:themeColor="accent3"/>
        <w:right w:val="single" w:sz="4" w:space="0" w:color="CCAA79" w:themeColor="accent3"/>
      </w:tblBorders>
    </w:tblPr>
    <w:tblStylePr w:type="firstRow">
      <w:rPr>
        <w:b/>
        <w:bCs/>
        <w:color w:val="FFFFFF" w:themeColor="background1"/>
      </w:rPr>
      <w:tblPr/>
      <w:tcPr>
        <w:shd w:val="clear" w:color="auto" w:fill="CCAA79" w:themeFill="accent3"/>
      </w:tcPr>
    </w:tblStylePr>
    <w:tblStylePr w:type="lastRow">
      <w:rPr>
        <w:b/>
        <w:bCs/>
      </w:rPr>
      <w:tblPr/>
      <w:tcPr>
        <w:tcBorders>
          <w:top w:val="double" w:sz="4" w:space="0" w:color="CCAA7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AA79" w:themeColor="accent3"/>
          <w:right w:val="single" w:sz="4" w:space="0" w:color="CCAA79" w:themeColor="accent3"/>
        </w:tcBorders>
      </w:tcPr>
    </w:tblStylePr>
    <w:tblStylePr w:type="band1Horz">
      <w:tblPr/>
      <w:tcPr>
        <w:tcBorders>
          <w:top w:val="single" w:sz="4" w:space="0" w:color="CCAA79" w:themeColor="accent3"/>
          <w:bottom w:val="single" w:sz="4" w:space="0" w:color="CCAA7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AA79" w:themeColor="accent3"/>
          <w:left w:val="nil"/>
        </w:tcBorders>
      </w:tcPr>
    </w:tblStylePr>
    <w:tblStylePr w:type="swCell">
      <w:tblPr/>
      <w:tcPr>
        <w:tcBorders>
          <w:top w:val="double" w:sz="4" w:space="0" w:color="CCAA79" w:themeColor="accent3"/>
          <w:right w:val="nil"/>
        </w:tcBorders>
      </w:tcPr>
    </w:tblStylePr>
  </w:style>
  <w:style w:type="table" w:styleId="ListTable3-Accent4">
    <w:name w:val="List Table 3 Accent 4"/>
    <w:basedOn w:val="TableNormal"/>
    <w:uiPriority w:val="48"/>
    <w:rsid w:val="002C4BD7"/>
    <w:tblPr>
      <w:tblStyleRowBandSize w:val="1"/>
      <w:tblStyleColBandSize w:val="1"/>
      <w:tblBorders>
        <w:top w:val="single" w:sz="4" w:space="0" w:color="3B3B3B" w:themeColor="accent4"/>
        <w:left w:val="single" w:sz="4" w:space="0" w:color="3B3B3B" w:themeColor="accent4"/>
        <w:bottom w:val="single" w:sz="4" w:space="0" w:color="3B3B3B" w:themeColor="accent4"/>
        <w:right w:val="single" w:sz="4" w:space="0" w:color="3B3B3B" w:themeColor="accent4"/>
      </w:tblBorders>
    </w:tblPr>
    <w:tblStylePr w:type="firstRow">
      <w:rPr>
        <w:b/>
        <w:bCs/>
        <w:color w:val="FFFFFF" w:themeColor="background1"/>
      </w:rPr>
      <w:tblPr/>
      <w:tcPr>
        <w:shd w:val="clear" w:color="auto" w:fill="3B3B3B" w:themeFill="accent4"/>
      </w:tcPr>
    </w:tblStylePr>
    <w:tblStylePr w:type="lastRow">
      <w:rPr>
        <w:b/>
        <w:bCs/>
      </w:rPr>
      <w:tblPr/>
      <w:tcPr>
        <w:tcBorders>
          <w:top w:val="double" w:sz="4" w:space="0" w:color="3B3B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B3B" w:themeColor="accent4"/>
          <w:right w:val="single" w:sz="4" w:space="0" w:color="3B3B3B" w:themeColor="accent4"/>
        </w:tcBorders>
      </w:tcPr>
    </w:tblStylePr>
    <w:tblStylePr w:type="band1Horz">
      <w:tblPr/>
      <w:tcPr>
        <w:tcBorders>
          <w:top w:val="single" w:sz="4" w:space="0" w:color="3B3B3B" w:themeColor="accent4"/>
          <w:bottom w:val="single" w:sz="4" w:space="0" w:color="3B3B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B3B" w:themeColor="accent4"/>
          <w:left w:val="nil"/>
        </w:tcBorders>
      </w:tcPr>
    </w:tblStylePr>
    <w:tblStylePr w:type="swCell">
      <w:tblPr/>
      <w:tcPr>
        <w:tcBorders>
          <w:top w:val="double" w:sz="4" w:space="0" w:color="3B3B3B" w:themeColor="accent4"/>
          <w:right w:val="nil"/>
        </w:tcBorders>
      </w:tcPr>
    </w:tblStylePr>
  </w:style>
  <w:style w:type="table" w:styleId="ListTable3-Accent5">
    <w:name w:val="List Table 3 Accent 5"/>
    <w:basedOn w:val="TableNormal"/>
    <w:uiPriority w:val="48"/>
    <w:rsid w:val="002C4BD7"/>
    <w:tblPr>
      <w:tblStyleRowBandSize w:val="1"/>
      <w:tblStyleColBandSize w:val="1"/>
      <w:tblBorders>
        <w:top w:val="single" w:sz="4" w:space="0" w:color="5C5C5C" w:themeColor="accent5"/>
        <w:left w:val="single" w:sz="4" w:space="0" w:color="5C5C5C" w:themeColor="accent5"/>
        <w:bottom w:val="single" w:sz="4" w:space="0" w:color="5C5C5C" w:themeColor="accent5"/>
        <w:right w:val="single" w:sz="4" w:space="0" w:color="5C5C5C" w:themeColor="accent5"/>
      </w:tblBorders>
    </w:tblPr>
    <w:tblStylePr w:type="firstRow">
      <w:rPr>
        <w:b/>
        <w:bCs/>
        <w:color w:val="FFFFFF" w:themeColor="background1"/>
      </w:rPr>
      <w:tblPr/>
      <w:tcPr>
        <w:shd w:val="clear" w:color="auto" w:fill="5C5C5C" w:themeFill="accent5"/>
      </w:tcPr>
    </w:tblStylePr>
    <w:tblStylePr w:type="lastRow">
      <w:rPr>
        <w:b/>
        <w:bCs/>
      </w:rPr>
      <w:tblPr/>
      <w:tcPr>
        <w:tcBorders>
          <w:top w:val="double" w:sz="4" w:space="0" w:color="5C5C5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5C5C" w:themeColor="accent5"/>
          <w:right w:val="single" w:sz="4" w:space="0" w:color="5C5C5C" w:themeColor="accent5"/>
        </w:tcBorders>
      </w:tcPr>
    </w:tblStylePr>
    <w:tblStylePr w:type="band1Horz">
      <w:tblPr/>
      <w:tcPr>
        <w:tcBorders>
          <w:top w:val="single" w:sz="4" w:space="0" w:color="5C5C5C" w:themeColor="accent5"/>
          <w:bottom w:val="single" w:sz="4" w:space="0" w:color="5C5C5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5C5C" w:themeColor="accent5"/>
          <w:left w:val="nil"/>
        </w:tcBorders>
      </w:tcPr>
    </w:tblStylePr>
    <w:tblStylePr w:type="swCell">
      <w:tblPr/>
      <w:tcPr>
        <w:tcBorders>
          <w:top w:val="double" w:sz="4" w:space="0" w:color="5C5C5C" w:themeColor="accent5"/>
          <w:right w:val="nil"/>
        </w:tcBorders>
      </w:tcPr>
    </w:tblStylePr>
  </w:style>
  <w:style w:type="table" w:styleId="ListTable3-Accent6">
    <w:name w:val="List Table 3 Accent 6"/>
    <w:basedOn w:val="TableNormal"/>
    <w:uiPriority w:val="48"/>
    <w:rsid w:val="002C4BD7"/>
    <w:tblPr>
      <w:tblStyleRowBandSize w:val="1"/>
      <w:tblStyleColBandSize w:val="1"/>
      <w:tblBorders>
        <w:top w:val="single" w:sz="4" w:space="0" w:color="929292" w:themeColor="accent6"/>
        <w:left w:val="single" w:sz="4" w:space="0" w:color="929292" w:themeColor="accent6"/>
        <w:bottom w:val="single" w:sz="4" w:space="0" w:color="929292" w:themeColor="accent6"/>
        <w:right w:val="single" w:sz="4" w:space="0" w:color="929292" w:themeColor="accent6"/>
      </w:tblBorders>
    </w:tblPr>
    <w:tblStylePr w:type="firstRow">
      <w:rPr>
        <w:b/>
        <w:bCs/>
        <w:color w:val="FFFFFF" w:themeColor="background1"/>
      </w:rPr>
      <w:tblPr/>
      <w:tcPr>
        <w:shd w:val="clear" w:color="auto" w:fill="929292" w:themeFill="accent6"/>
      </w:tcPr>
    </w:tblStylePr>
    <w:tblStylePr w:type="lastRow">
      <w:rPr>
        <w:b/>
        <w:bCs/>
      </w:rPr>
      <w:tblPr/>
      <w:tcPr>
        <w:tcBorders>
          <w:top w:val="double" w:sz="4" w:space="0" w:color="92929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9292" w:themeColor="accent6"/>
          <w:right w:val="single" w:sz="4" w:space="0" w:color="929292" w:themeColor="accent6"/>
        </w:tcBorders>
      </w:tcPr>
    </w:tblStylePr>
    <w:tblStylePr w:type="band1Horz">
      <w:tblPr/>
      <w:tcPr>
        <w:tcBorders>
          <w:top w:val="single" w:sz="4" w:space="0" w:color="929292" w:themeColor="accent6"/>
          <w:bottom w:val="single" w:sz="4" w:space="0" w:color="92929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9292" w:themeColor="accent6"/>
          <w:left w:val="nil"/>
        </w:tcBorders>
      </w:tcPr>
    </w:tblStylePr>
    <w:tblStylePr w:type="swCell">
      <w:tblPr/>
      <w:tcPr>
        <w:tcBorders>
          <w:top w:val="double" w:sz="4" w:space="0" w:color="929292" w:themeColor="accent6"/>
          <w:right w:val="nil"/>
        </w:tcBorders>
      </w:tcPr>
    </w:tblStylePr>
  </w:style>
  <w:style w:type="table" w:styleId="ListTable4">
    <w:name w:val="List Table 4"/>
    <w:basedOn w:val="TableNormal"/>
    <w:uiPriority w:val="49"/>
    <w:rsid w:val="002C4BD7"/>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tcBorders>
        <w:shd w:val="clear" w:color="auto" w:fill="262626" w:themeFill="text1"/>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4-Accent1">
    <w:name w:val="List Table 4 Accent 1"/>
    <w:basedOn w:val="TableNormal"/>
    <w:uiPriority w:val="49"/>
    <w:rsid w:val="002C4BD7"/>
    <w:tblPr>
      <w:tblStyleRowBandSize w:val="1"/>
      <w:tblStyleColBandSize w:val="1"/>
      <w:tblBorders>
        <w:top w:val="single" w:sz="4" w:space="0" w:color="D8B16E" w:themeColor="accent1" w:themeTint="99"/>
        <w:left w:val="single" w:sz="4" w:space="0" w:color="D8B16E" w:themeColor="accent1" w:themeTint="99"/>
        <w:bottom w:val="single" w:sz="4" w:space="0" w:color="D8B16E" w:themeColor="accent1" w:themeTint="99"/>
        <w:right w:val="single" w:sz="4" w:space="0" w:color="D8B16E" w:themeColor="accent1" w:themeTint="99"/>
        <w:insideH w:val="single" w:sz="4" w:space="0" w:color="D8B16E" w:themeColor="accent1" w:themeTint="99"/>
      </w:tblBorders>
    </w:tblPr>
    <w:tblStylePr w:type="firstRow">
      <w:rPr>
        <w:b/>
        <w:bCs/>
        <w:color w:val="FFFFFF" w:themeColor="background1"/>
      </w:rPr>
      <w:tblPr/>
      <w:tcPr>
        <w:tcBorders>
          <w:top w:val="single" w:sz="4" w:space="0" w:color="A2762B" w:themeColor="accent1"/>
          <w:left w:val="single" w:sz="4" w:space="0" w:color="A2762B" w:themeColor="accent1"/>
          <w:bottom w:val="single" w:sz="4" w:space="0" w:color="A2762B" w:themeColor="accent1"/>
          <w:right w:val="single" w:sz="4" w:space="0" w:color="A2762B" w:themeColor="accent1"/>
          <w:insideH w:val="nil"/>
        </w:tcBorders>
        <w:shd w:val="clear" w:color="auto" w:fill="A2762B" w:themeFill="accent1"/>
      </w:tcPr>
    </w:tblStylePr>
    <w:tblStylePr w:type="lastRow">
      <w:rPr>
        <w:b/>
        <w:bCs/>
      </w:rPr>
      <w:tblPr/>
      <w:tcPr>
        <w:tcBorders>
          <w:top w:val="double" w:sz="4" w:space="0" w:color="D8B16E" w:themeColor="accent1" w:themeTint="99"/>
        </w:tcBorders>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ListTable4-Accent2">
    <w:name w:val="List Table 4 Accent 2"/>
    <w:basedOn w:val="TableNormal"/>
    <w:uiPriority w:val="49"/>
    <w:rsid w:val="002C4BD7"/>
    <w:tblPr>
      <w:tblStyleRowBandSize w:val="1"/>
      <w:tblStyleColBandSize w:val="1"/>
      <w:tblBorders>
        <w:top w:val="single" w:sz="4" w:space="0" w:color="D6BD9A" w:themeColor="accent2" w:themeTint="99"/>
        <w:left w:val="single" w:sz="4" w:space="0" w:color="D6BD9A" w:themeColor="accent2" w:themeTint="99"/>
        <w:bottom w:val="single" w:sz="4" w:space="0" w:color="D6BD9A" w:themeColor="accent2" w:themeTint="99"/>
        <w:right w:val="single" w:sz="4" w:space="0" w:color="D6BD9A" w:themeColor="accent2" w:themeTint="99"/>
        <w:insideH w:val="single" w:sz="4" w:space="0" w:color="D6BD9A" w:themeColor="accent2" w:themeTint="99"/>
      </w:tblBorders>
    </w:tblPr>
    <w:tblStylePr w:type="firstRow">
      <w:rPr>
        <w:b/>
        <w:bCs/>
        <w:color w:val="FFFFFF" w:themeColor="background1"/>
      </w:rPr>
      <w:tblPr/>
      <w:tcPr>
        <w:tcBorders>
          <w:top w:val="single" w:sz="4" w:space="0" w:color="BC9358" w:themeColor="accent2"/>
          <w:left w:val="single" w:sz="4" w:space="0" w:color="BC9358" w:themeColor="accent2"/>
          <w:bottom w:val="single" w:sz="4" w:space="0" w:color="BC9358" w:themeColor="accent2"/>
          <w:right w:val="single" w:sz="4" w:space="0" w:color="BC9358" w:themeColor="accent2"/>
          <w:insideH w:val="nil"/>
        </w:tcBorders>
        <w:shd w:val="clear" w:color="auto" w:fill="BC9358" w:themeFill="accent2"/>
      </w:tcPr>
    </w:tblStylePr>
    <w:tblStylePr w:type="lastRow">
      <w:rPr>
        <w:b/>
        <w:bCs/>
      </w:rPr>
      <w:tblPr/>
      <w:tcPr>
        <w:tcBorders>
          <w:top w:val="double" w:sz="4" w:space="0" w:color="D6BD9A" w:themeColor="accent2" w:themeTint="99"/>
        </w:tcBorders>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ListTable4-Accent3">
    <w:name w:val="List Table 4 Accent 3"/>
    <w:basedOn w:val="TableNormal"/>
    <w:uiPriority w:val="49"/>
    <w:rsid w:val="002C4BD7"/>
    <w:tblPr>
      <w:tblStyleRowBandSize w:val="1"/>
      <w:tblStyleColBandSize w:val="1"/>
      <w:tblBorders>
        <w:top w:val="single" w:sz="4" w:space="0" w:color="E0CBAE" w:themeColor="accent3" w:themeTint="99"/>
        <w:left w:val="single" w:sz="4" w:space="0" w:color="E0CBAE" w:themeColor="accent3" w:themeTint="99"/>
        <w:bottom w:val="single" w:sz="4" w:space="0" w:color="E0CBAE" w:themeColor="accent3" w:themeTint="99"/>
        <w:right w:val="single" w:sz="4" w:space="0" w:color="E0CBAE" w:themeColor="accent3" w:themeTint="99"/>
        <w:insideH w:val="single" w:sz="4" w:space="0" w:color="E0CBAE" w:themeColor="accent3" w:themeTint="99"/>
      </w:tblBorders>
    </w:tblPr>
    <w:tblStylePr w:type="firstRow">
      <w:rPr>
        <w:b/>
        <w:bCs/>
        <w:color w:val="FFFFFF" w:themeColor="background1"/>
      </w:rPr>
      <w:tblPr/>
      <w:tcPr>
        <w:tcBorders>
          <w:top w:val="single" w:sz="4" w:space="0" w:color="CCAA79" w:themeColor="accent3"/>
          <w:left w:val="single" w:sz="4" w:space="0" w:color="CCAA79" w:themeColor="accent3"/>
          <w:bottom w:val="single" w:sz="4" w:space="0" w:color="CCAA79" w:themeColor="accent3"/>
          <w:right w:val="single" w:sz="4" w:space="0" w:color="CCAA79" w:themeColor="accent3"/>
          <w:insideH w:val="nil"/>
        </w:tcBorders>
        <w:shd w:val="clear" w:color="auto" w:fill="CCAA79" w:themeFill="accent3"/>
      </w:tcPr>
    </w:tblStylePr>
    <w:tblStylePr w:type="lastRow">
      <w:rPr>
        <w:b/>
        <w:bCs/>
      </w:rPr>
      <w:tblPr/>
      <w:tcPr>
        <w:tcBorders>
          <w:top w:val="double" w:sz="4" w:space="0" w:color="E0CBAE" w:themeColor="accent3" w:themeTint="99"/>
        </w:tcBorders>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ListTable4-Accent4">
    <w:name w:val="List Table 4 Accent 4"/>
    <w:basedOn w:val="TableNormal"/>
    <w:uiPriority w:val="49"/>
    <w:rsid w:val="002C4BD7"/>
    <w:tblPr>
      <w:tblStyleRowBandSize w:val="1"/>
      <w:tblStyleColBandSize w:val="1"/>
      <w:tblBorders>
        <w:top w:val="single" w:sz="4" w:space="0" w:color="898989" w:themeColor="accent4" w:themeTint="99"/>
        <w:left w:val="single" w:sz="4" w:space="0" w:color="898989" w:themeColor="accent4" w:themeTint="99"/>
        <w:bottom w:val="single" w:sz="4" w:space="0" w:color="898989" w:themeColor="accent4" w:themeTint="99"/>
        <w:right w:val="single" w:sz="4" w:space="0" w:color="898989" w:themeColor="accent4" w:themeTint="99"/>
        <w:insideH w:val="single" w:sz="4" w:space="0" w:color="898989" w:themeColor="accent4" w:themeTint="99"/>
      </w:tblBorders>
    </w:tblPr>
    <w:tblStylePr w:type="firstRow">
      <w:rPr>
        <w:b/>
        <w:bCs/>
        <w:color w:val="FFFFFF" w:themeColor="background1"/>
      </w:rPr>
      <w:tblPr/>
      <w:tcPr>
        <w:tcBorders>
          <w:top w:val="single" w:sz="4" w:space="0" w:color="3B3B3B" w:themeColor="accent4"/>
          <w:left w:val="single" w:sz="4" w:space="0" w:color="3B3B3B" w:themeColor="accent4"/>
          <w:bottom w:val="single" w:sz="4" w:space="0" w:color="3B3B3B" w:themeColor="accent4"/>
          <w:right w:val="single" w:sz="4" w:space="0" w:color="3B3B3B" w:themeColor="accent4"/>
          <w:insideH w:val="nil"/>
        </w:tcBorders>
        <w:shd w:val="clear" w:color="auto" w:fill="3B3B3B" w:themeFill="accent4"/>
      </w:tcPr>
    </w:tblStylePr>
    <w:tblStylePr w:type="lastRow">
      <w:rPr>
        <w:b/>
        <w:bCs/>
      </w:rPr>
      <w:tblPr/>
      <w:tcPr>
        <w:tcBorders>
          <w:top w:val="double" w:sz="4" w:space="0" w:color="898989" w:themeColor="accent4" w:themeTint="99"/>
        </w:tcBorders>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ListTable4-Accent5">
    <w:name w:val="List Table 4 Accent 5"/>
    <w:basedOn w:val="TableNormal"/>
    <w:uiPriority w:val="49"/>
    <w:rsid w:val="002C4BD7"/>
    <w:tblPr>
      <w:tblStyleRowBandSize w:val="1"/>
      <w:tblStyleColBandSize w:val="1"/>
      <w:tblBorders>
        <w:top w:val="single" w:sz="4" w:space="0" w:color="9D9D9D" w:themeColor="accent5" w:themeTint="99"/>
        <w:left w:val="single" w:sz="4" w:space="0" w:color="9D9D9D" w:themeColor="accent5" w:themeTint="99"/>
        <w:bottom w:val="single" w:sz="4" w:space="0" w:color="9D9D9D" w:themeColor="accent5" w:themeTint="99"/>
        <w:right w:val="single" w:sz="4" w:space="0" w:color="9D9D9D" w:themeColor="accent5" w:themeTint="99"/>
        <w:insideH w:val="single" w:sz="4" w:space="0" w:color="9D9D9D" w:themeColor="accent5" w:themeTint="99"/>
      </w:tblBorders>
    </w:tblPr>
    <w:tblStylePr w:type="firstRow">
      <w:rPr>
        <w:b/>
        <w:bCs/>
        <w:color w:val="FFFFFF" w:themeColor="background1"/>
      </w:rPr>
      <w:tblPr/>
      <w:tcPr>
        <w:tcBorders>
          <w:top w:val="single" w:sz="4" w:space="0" w:color="5C5C5C" w:themeColor="accent5"/>
          <w:left w:val="single" w:sz="4" w:space="0" w:color="5C5C5C" w:themeColor="accent5"/>
          <w:bottom w:val="single" w:sz="4" w:space="0" w:color="5C5C5C" w:themeColor="accent5"/>
          <w:right w:val="single" w:sz="4" w:space="0" w:color="5C5C5C" w:themeColor="accent5"/>
          <w:insideH w:val="nil"/>
        </w:tcBorders>
        <w:shd w:val="clear" w:color="auto" w:fill="5C5C5C" w:themeFill="accent5"/>
      </w:tcPr>
    </w:tblStylePr>
    <w:tblStylePr w:type="lastRow">
      <w:rPr>
        <w:b/>
        <w:bCs/>
      </w:rPr>
      <w:tblPr/>
      <w:tcPr>
        <w:tcBorders>
          <w:top w:val="double" w:sz="4" w:space="0" w:color="9D9D9D" w:themeColor="accent5" w:themeTint="99"/>
        </w:tcBorders>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ListTable4-Accent6">
    <w:name w:val="List Table 4 Accent 6"/>
    <w:basedOn w:val="TableNormal"/>
    <w:uiPriority w:val="49"/>
    <w:rsid w:val="002C4BD7"/>
    <w:tblPr>
      <w:tblStyleRowBandSize w:val="1"/>
      <w:tblStyleColBandSize w:val="1"/>
      <w:tblBorders>
        <w:top w:val="single" w:sz="4" w:space="0" w:color="BDBDBD" w:themeColor="accent6" w:themeTint="99"/>
        <w:left w:val="single" w:sz="4" w:space="0" w:color="BDBDBD" w:themeColor="accent6" w:themeTint="99"/>
        <w:bottom w:val="single" w:sz="4" w:space="0" w:color="BDBDBD" w:themeColor="accent6" w:themeTint="99"/>
        <w:right w:val="single" w:sz="4" w:space="0" w:color="BDBDBD" w:themeColor="accent6" w:themeTint="99"/>
        <w:insideH w:val="single" w:sz="4" w:space="0" w:color="BDBDBD" w:themeColor="accent6" w:themeTint="99"/>
      </w:tblBorders>
    </w:tblPr>
    <w:tblStylePr w:type="firstRow">
      <w:rPr>
        <w:b/>
        <w:bCs/>
        <w:color w:val="FFFFFF" w:themeColor="background1"/>
      </w:rPr>
      <w:tblPr/>
      <w:tcPr>
        <w:tcBorders>
          <w:top w:val="single" w:sz="4" w:space="0" w:color="929292" w:themeColor="accent6"/>
          <w:left w:val="single" w:sz="4" w:space="0" w:color="929292" w:themeColor="accent6"/>
          <w:bottom w:val="single" w:sz="4" w:space="0" w:color="929292" w:themeColor="accent6"/>
          <w:right w:val="single" w:sz="4" w:space="0" w:color="929292" w:themeColor="accent6"/>
          <w:insideH w:val="nil"/>
        </w:tcBorders>
        <w:shd w:val="clear" w:color="auto" w:fill="929292" w:themeFill="accent6"/>
      </w:tcPr>
    </w:tblStylePr>
    <w:tblStylePr w:type="lastRow">
      <w:rPr>
        <w:b/>
        <w:bCs/>
      </w:rPr>
      <w:tblPr/>
      <w:tcPr>
        <w:tcBorders>
          <w:top w:val="double" w:sz="4" w:space="0" w:color="BDBDBD" w:themeColor="accent6" w:themeTint="99"/>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ListTable5Dark">
    <w:name w:val="List Table 5 Dark"/>
    <w:basedOn w:val="TableNormal"/>
    <w:uiPriority w:val="50"/>
    <w:rsid w:val="002C4BD7"/>
    <w:rPr>
      <w:color w:val="FFFFFF" w:themeColor="background1"/>
    </w:rPr>
    <w:tblPr>
      <w:tblStyleRowBandSize w:val="1"/>
      <w:tblStyleColBandSize w:val="1"/>
      <w:tblBorders>
        <w:top w:val="single" w:sz="24" w:space="0" w:color="262626" w:themeColor="text1"/>
        <w:left w:val="single" w:sz="24" w:space="0" w:color="262626" w:themeColor="text1"/>
        <w:bottom w:val="single" w:sz="24" w:space="0" w:color="262626" w:themeColor="text1"/>
        <w:right w:val="single" w:sz="24" w:space="0" w:color="262626" w:themeColor="text1"/>
      </w:tblBorders>
    </w:tblPr>
    <w:tcPr>
      <w:shd w:val="clear" w:color="auto" w:fill="26262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4BD7"/>
    <w:rPr>
      <w:color w:val="FFFFFF" w:themeColor="background1"/>
    </w:rPr>
    <w:tblPr>
      <w:tblStyleRowBandSize w:val="1"/>
      <w:tblStyleColBandSize w:val="1"/>
      <w:tblBorders>
        <w:top w:val="single" w:sz="24" w:space="0" w:color="A2762B" w:themeColor="accent1"/>
        <w:left w:val="single" w:sz="24" w:space="0" w:color="A2762B" w:themeColor="accent1"/>
        <w:bottom w:val="single" w:sz="24" w:space="0" w:color="A2762B" w:themeColor="accent1"/>
        <w:right w:val="single" w:sz="24" w:space="0" w:color="A2762B" w:themeColor="accent1"/>
      </w:tblBorders>
    </w:tblPr>
    <w:tcPr>
      <w:shd w:val="clear" w:color="auto" w:fill="A2762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4BD7"/>
    <w:rPr>
      <w:color w:val="FFFFFF" w:themeColor="background1"/>
    </w:rPr>
    <w:tblPr>
      <w:tblStyleRowBandSize w:val="1"/>
      <w:tblStyleColBandSize w:val="1"/>
      <w:tblBorders>
        <w:top w:val="single" w:sz="24" w:space="0" w:color="BC9358" w:themeColor="accent2"/>
        <w:left w:val="single" w:sz="24" w:space="0" w:color="BC9358" w:themeColor="accent2"/>
        <w:bottom w:val="single" w:sz="24" w:space="0" w:color="BC9358" w:themeColor="accent2"/>
        <w:right w:val="single" w:sz="24" w:space="0" w:color="BC9358" w:themeColor="accent2"/>
      </w:tblBorders>
    </w:tblPr>
    <w:tcPr>
      <w:shd w:val="clear" w:color="auto" w:fill="BC935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4BD7"/>
    <w:rPr>
      <w:color w:val="FFFFFF" w:themeColor="background1"/>
    </w:rPr>
    <w:tblPr>
      <w:tblStyleRowBandSize w:val="1"/>
      <w:tblStyleColBandSize w:val="1"/>
      <w:tblBorders>
        <w:top w:val="single" w:sz="24" w:space="0" w:color="CCAA79" w:themeColor="accent3"/>
        <w:left w:val="single" w:sz="24" w:space="0" w:color="CCAA79" w:themeColor="accent3"/>
        <w:bottom w:val="single" w:sz="24" w:space="0" w:color="CCAA79" w:themeColor="accent3"/>
        <w:right w:val="single" w:sz="24" w:space="0" w:color="CCAA79" w:themeColor="accent3"/>
      </w:tblBorders>
    </w:tblPr>
    <w:tcPr>
      <w:shd w:val="clear" w:color="auto" w:fill="CCAA7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4BD7"/>
    <w:rPr>
      <w:color w:val="FFFFFF" w:themeColor="background1"/>
    </w:rPr>
    <w:tblPr>
      <w:tblStyleRowBandSize w:val="1"/>
      <w:tblStyleColBandSize w:val="1"/>
      <w:tblBorders>
        <w:top w:val="single" w:sz="24" w:space="0" w:color="3B3B3B" w:themeColor="accent4"/>
        <w:left w:val="single" w:sz="24" w:space="0" w:color="3B3B3B" w:themeColor="accent4"/>
        <w:bottom w:val="single" w:sz="24" w:space="0" w:color="3B3B3B" w:themeColor="accent4"/>
        <w:right w:val="single" w:sz="24" w:space="0" w:color="3B3B3B" w:themeColor="accent4"/>
      </w:tblBorders>
    </w:tblPr>
    <w:tcPr>
      <w:shd w:val="clear" w:color="auto" w:fill="3B3B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4BD7"/>
    <w:rPr>
      <w:color w:val="FFFFFF" w:themeColor="background1"/>
    </w:rPr>
    <w:tblPr>
      <w:tblStyleRowBandSize w:val="1"/>
      <w:tblStyleColBandSize w:val="1"/>
      <w:tblBorders>
        <w:top w:val="single" w:sz="24" w:space="0" w:color="5C5C5C" w:themeColor="accent5"/>
        <w:left w:val="single" w:sz="24" w:space="0" w:color="5C5C5C" w:themeColor="accent5"/>
        <w:bottom w:val="single" w:sz="24" w:space="0" w:color="5C5C5C" w:themeColor="accent5"/>
        <w:right w:val="single" w:sz="24" w:space="0" w:color="5C5C5C" w:themeColor="accent5"/>
      </w:tblBorders>
    </w:tblPr>
    <w:tcPr>
      <w:shd w:val="clear" w:color="auto" w:fill="5C5C5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4BD7"/>
    <w:rPr>
      <w:color w:val="FFFFFF" w:themeColor="background1"/>
    </w:rPr>
    <w:tblPr>
      <w:tblStyleRowBandSize w:val="1"/>
      <w:tblStyleColBandSize w:val="1"/>
      <w:tblBorders>
        <w:top w:val="single" w:sz="24" w:space="0" w:color="929292" w:themeColor="accent6"/>
        <w:left w:val="single" w:sz="24" w:space="0" w:color="929292" w:themeColor="accent6"/>
        <w:bottom w:val="single" w:sz="24" w:space="0" w:color="929292" w:themeColor="accent6"/>
        <w:right w:val="single" w:sz="24" w:space="0" w:color="929292" w:themeColor="accent6"/>
      </w:tblBorders>
    </w:tblPr>
    <w:tcPr>
      <w:shd w:val="clear" w:color="auto" w:fill="92929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4BD7"/>
    <w:rPr>
      <w:color w:val="262626" w:themeColor="text1"/>
    </w:rPr>
    <w:tblPr>
      <w:tblStyleRowBandSize w:val="1"/>
      <w:tblStyleColBandSize w:val="1"/>
      <w:tblBorders>
        <w:top w:val="single" w:sz="4" w:space="0" w:color="262626" w:themeColor="text1"/>
        <w:bottom w:val="single" w:sz="4" w:space="0" w:color="262626" w:themeColor="text1"/>
      </w:tblBorders>
    </w:tblPr>
    <w:tblStylePr w:type="firstRow">
      <w:rPr>
        <w:b/>
        <w:bCs/>
      </w:rPr>
      <w:tblPr/>
      <w:tcPr>
        <w:tcBorders>
          <w:bottom w:val="single" w:sz="4" w:space="0" w:color="262626" w:themeColor="text1"/>
        </w:tcBorders>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6Colorful-Accent1">
    <w:name w:val="List Table 6 Colorful Accent 1"/>
    <w:basedOn w:val="TableNormal"/>
    <w:uiPriority w:val="51"/>
    <w:rsid w:val="002C4BD7"/>
    <w:rPr>
      <w:color w:val="795720" w:themeColor="accent1" w:themeShade="BF"/>
    </w:rPr>
    <w:tblPr>
      <w:tblStyleRowBandSize w:val="1"/>
      <w:tblStyleColBandSize w:val="1"/>
      <w:tblBorders>
        <w:top w:val="single" w:sz="4" w:space="0" w:color="A2762B" w:themeColor="accent1"/>
        <w:bottom w:val="single" w:sz="4" w:space="0" w:color="A2762B" w:themeColor="accent1"/>
      </w:tblBorders>
    </w:tblPr>
    <w:tblStylePr w:type="firstRow">
      <w:rPr>
        <w:b/>
        <w:bCs/>
      </w:rPr>
      <w:tblPr/>
      <w:tcPr>
        <w:tcBorders>
          <w:bottom w:val="single" w:sz="4" w:space="0" w:color="A2762B" w:themeColor="accent1"/>
        </w:tcBorders>
      </w:tcPr>
    </w:tblStylePr>
    <w:tblStylePr w:type="lastRow">
      <w:rPr>
        <w:b/>
        <w:bCs/>
      </w:rPr>
      <w:tblPr/>
      <w:tcPr>
        <w:tcBorders>
          <w:top w:val="double" w:sz="4" w:space="0" w:color="A2762B" w:themeColor="accent1"/>
        </w:tcBorders>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ListTable6Colorful-Accent2">
    <w:name w:val="List Table 6 Colorful Accent 2"/>
    <w:basedOn w:val="TableNormal"/>
    <w:uiPriority w:val="51"/>
    <w:rsid w:val="002C4BD7"/>
    <w:rPr>
      <w:color w:val="936F3B" w:themeColor="accent2" w:themeShade="BF"/>
    </w:rPr>
    <w:tblPr>
      <w:tblStyleRowBandSize w:val="1"/>
      <w:tblStyleColBandSize w:val="1"/>
      <w:tblBorders>
        <w:top w:val="single" w:sz="4" w:space="0" w:color="BC9358" w:themeColor="accent2"/>
        <w:bottom w:val="single" w:sz="4" w:space="0" w:color="BC9358" w:themeColor="accent2"/>
      </w:tblBorders>
    </w:tblPr>
    <w:tblStylePr w:type="firstRow">
      <w:rPr>
        <w:b/>
        <w:bCs/>
      </w:rPr>
      <w:tblPr/>
      <w:tcPr>
        <w:tcBorders>
          <w:bottom w:val="single" w:sz="4" w:space="0" w:color="BC9358" w:themeColor="accent2"/>
        </w:tcBorders>
      </w:tcPr>
    </w:tblStylePr>
    <w:tblStylePr w:type="lastRow">
      <w:rPr>
        <w:b/>
        <w:bCs/>
      </w:rPr>
      <w:tblPr/>
      <w:tcPr>
        <w:tcBorders>
          <w:top w:val="double" w:sz="4" w:space="0" w:color="BC9358" w:themeColor="accent2"/>
        </w:tcBorders>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ListTable6Colorful-Accent3">
    <w:name w:val="List Table 6 Colorful Accent 3"/>
    <w:basedOn w:val="TableNormal"/>
    <w:uiPriority w:val="51"/>
    <w:rsid w:val="002C4BD7"/>
    <w:rPr>
      <w:color w:val="B08343" w:themeColor="accent3" w:themeShade="BF"/>
    </w:rPr>
    <w:tblPr>
      <w:tblStyleRowBandSize w:val="1"/>
      <w:tblStyleColBandSize w:val="1"/>
      <w:tblBorders>
        <w:top w:val="single" w:sz="4" w:space="0" w:color="CCAA79" w:themeColor="accent3"/>
        <w:bottom w:val="single" w:sz="4" w:space="0" w:color="CCAA79" w:themeColor="accent3"/>
      </w:tblBorders>
    </w:tblPr>
    <w:tblStylePr w:type="firstRow">
      <w:rPr>
        <w:b/>
        <w:bCs/>
      </w:rPr>
      <w:tblPr/>
      <w:tcPr>
        <w:tcBorders>
          <w:bottom w:val="single" w:sz="4" w:space="0" w:color="CCAA79" w:themeColor="accent3"/>
        </w:tcBorders>
      </w:tcPr>
    </w:tblStylePr>
    <w:tblStylePr w:type="lastRow">
      <w:rPr>
        <w:b/>
        <w:bCs/>
      </w:rPr>
      <w:tblPr/>
      <w:tcPr>
        <w:tcBorders>
          <w:top w:val="double" w:sz="4" w:space="0" w:color="CCAA79" w:themeColor="accent3"/>
        </w:tcBorders>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ListTable6Colorful-Accent4">
    <w:name w:val="List Table 6 Colorful Accent 4"/>
    <w:basedOn w:val="TableNormal"/>
    <w:uiPriority w:val="51"/>
    <w:rsid w:val="002C4BD7"/>
    <w:rPr>
      <w:color w:val="2C2C2C" w:themeColor="accent4" w:themeShade="BF"/>
    </w:rPr>
    <w:tblPr>
      <w:tblStyleRowBandSize w:val="1"/>
      <w:tblStyleColBandSize w:val="1"/>
      <w:tblBorders>
        <w:top w:val="single" w:sz="4" w:space="0" w:color="3B3B3B" w:themeColor="accent4"/>
        <w:bottom w:val="single" w:sz="4" w:space="0" w:color="3B3B3B" w:themeColor="accent4"/>
      </w:tblBorders>
    </w:tblPr>
    <w:tblStylePr w:type="firstRow">
      <w:rPr>
        <w:b/>
        <w:bCs/>
      </w:rPr>
      <w:tblPr/>
      <w:tcPr>
        <w:tcBorders>
          <w:bottom w:val="single" w:sz="4" w:space="0" w:color="3B3B3B" w:themeColor="accent4"/>
        </w:tcBorders>
      </w:tcPr>
    </w:tblStylePr>
    <w:tblStylePr w:type="lastRow">
      <w:rPr>
        <w:b/>
        <w:bCs/>
      </w:rPr>
      <w:tblPr/>
      <w:tcPr>
        <w:tcBorders>
          <w:top w:val="double" w:sz="4" w:space="0" w:color="3B3B3B" w:themeColor="accent4"/>
        </w:tcBorders>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ListTable6Colorful-Accent5">
    <w:name w:val="List Table 6 Colorful Accent 5"/>
    <w:basedOn w:val="TableNormal"/>
    <w:uiPriority w:val="51"/>
    <w:rsid w:val="002C4BD7"/>
    <w:rPr>
      <w:color w:val="444444" w:themeColor="accent5" w:themeShade="BF"/>
    </w:rPr>
    <w:tblPr>
      <w:tblStyleRowBandSize w:val="1"/>
      <w:tblStyleColBandSize w:val="1"/>
      <w:tblBorders>
        <w:top w:val="single" w:sz="4" w:space="0" w:color="5C5C5C" w:themeColor="accent5"/>
        <w:bottom w:val="single" w:sz="4" w:space="0" w:color="5C5C5C" w:themeColor="accent5"/>
      </w:tblBorders>
    </w:tblPr>
    <w:tblStylePr w:type="firstRow">
      <w:rPr>
        <w:b/>
        <w:bCs/>
      </w:rPr>
      <w:tblPr/>
      <w:tcPr>
        <w:tcBorders>
          <w:bottom w:val="single" w:sz="4" w:space="0" w:color="5C5C5C" w:themeColor="accent5"/>
        </w:tcBorders>
      </w:tcPr>
    </w:tblStylePr>
    <w:tblStylePr w:type="lastRow">
      <w:rPr>
        <w:b/>
        <w:bCs/>
      </w:rPr>
      <w:tblPr/>
      <w:tcPr>
        <w:tcBorders>
          <w:top w:val="double" w:sz="4" w:space="0" w:color="5C5C5C" w:themeColor="accent5"/>
        </w:tcBorders>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ListTable6Colorful-Accent6">
    <w:name w:val="List Table 6 Colorful Accent 6"/>
    <w:basedOn w:val="TableNormal"/>
    <w:uiPriority w:val="51"/>
    <w:rsid w:val="002C4BD7"/>
    <w:rPr>
      <w:color w:val="6D6D6D" w:themeColor="accent6" w:themeShade="BF"/>
    </w:rPr>
    <w:tblPr>
      <w:tblStyleRowBandSize w:val="1"/>
      <w:tblStyleColBandSize w:val="1"/>
      <w:tblBorders>
        <w:top w:val="single" w:sz="4" w:space="0" w:color="929292" w:themeColor="accent6"/>
        <w:bottom w:val="single" w:sz="4" w:space="0" w:color="929292" w:themeColor="accent6"/>
      </w:tblBorders>
    </w:tblPr>
    <w:tblStylePr w:type="firstRow">
      <w:rPr>
        <w:b/>
        <w:bCs/>
      </w:rPr>
      <w:tblPr/>
      <w:tcPr>
        <w:tcBorders>
          <w:bottom w:val="single" w:sz="4" w:space="0" w:color="929292" w:themeColor="accent6"/>
        </w:tcBorders>
      </w:tcPr>
    </w:tblStylePr>
    <w:tblStylePr w:type="lastRow">
      <w:rPr>
        <w:b/>
        <w:bCs/>
      </w:rPr>
      <w:tblPr/>
      <w:tcPr>
        <w:tcBorders>
          <w:top w:val="double" w:sz="4" w:space="0" w:color="929292" w:themeColor="accent6"/>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ListTable7Colorful">
    <w:name w:val="List Table 7 Colorful"/>
    <w:basedOn w:val="TableNormal"/>
    <w:uiPriority w:val="52"/>
    <w:rsid w:val="002C4BD7"/>
    <w:rPr>
      <w:color w:val="26262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text1"/>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4BD7"/>
    <w:rPr>
      <w:color w:val="79572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2762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2762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2762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2762B" w:themeColor="accent1"/>
        </w:tcBorders>
        <w:shd w:val="clear" w:color="auto" w:fill="FFFFFF" w:themeFill="background1"/>
      </w:tcPr>
    </w:tblStylePr>
    <w:tblStylePr w:type="band1Vert">
      <w:tblPr/>
      <w:tcPr>
        <w:shd w:val="clear" w:color="auto" w:fill="F2E5CE" w:themeFill="accent1" w:themeFillTint="33"/>
      </w:tcPr>
    </w:tblStylePr>
    <w:tblStylePr w:type="band1Horz">
      <w:tblPr/>
      <w:tcPr>
        <w:shd w:val="clear" w:color="auto" w:fill="F2E5C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4BD7"/>
    <w:rPr>
      <w:color w:val="936F3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935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935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935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9358" w:themeColor="accent2"/>
        </w:tcBorders>
        <w:shd w:val="clear" w:color="auto" w:fill="FFFFFF" w:themeFill="background1"/>
      </w:tcPr>
    </w:tblStylePr>
    <w:tblStylePr w:type="band1Vert">
      <w:tblPr/>
      <w:tcPr>
        <w:shd w:val="clear" w:color="auto" w:fill="F1E9DD" w:themeFill="accent2" w:themeFillTint="33"/>
      </w:tcPr>
    </w:tblStylePr>
    <w:tblStylePr w:type="band1Horz">
      <w:tblPr/>
      <w:tcPr>
        <w:shd w:val="clear" w:color="auto" w:fill="F1E9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4BD7"/>
    <w:rPr>
      <w:color w:val="B0834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AA7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AA7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AA7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AA79" w:themeColor="accent3"/>
        </w:tcBorders>
        <w:shd w:val="clear" w:color="auto" w:fill="FFFFFF" w:themeFill="background1"/>
      </w:tcPr>
    </w:tblStylePr>
    <w:tblStylePr w:type="band1Vert">
      <w:tblPr/>
      <w:tcPr>
        <w:shd w:val="clear" w:color="auto" w:fill="F4EDE4" w:themeFill="accent3" w:themeFillTint="33"/>
      </w:tcPr>
    </w:tblStylePr>
    <w:tblStylePr w:type="band1Horz">
      <w:tblPr/>
      <w:tcPr>
        <w:shd w:val="clear" w:color="auto" w:fill="F4ED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4BD7"/>
    <w:rPr>
      <w:color w:val="2C2C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B3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B3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B3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B3B" w:themeColor="accent4"/>
        </w:tcBorders>
        <w:shd w:val="clear" w:color="auto" w:fill="FFFFFF" w:themeFill="background1"/>
      </w:tcPr>
    </w:tblStylePr>
    <w:tblStylePr w:type="band1Vert">
      <w:tblPr/>
      <w:tcPr>
        <w:shd w:val="clear" w:color="auto" w:fill="D7D7D7" w:themeFill="accent4" w:themeFillTint="33"/>
      </w:tcPr>
    </w:tblStylePr>
    <w:tblStylePr w:type="band1Horz">
      <w:tblPr/>
      <w:tcPr>
        <w:shd w:val="clear" w:color="auto" w:fill="D7D7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4BD7"/>
    <w:rPr>
      <w:color w:val="44444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5C5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5C5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5C5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5C5C" w:themeColor="accent5"/>
        </w:tcBorders>
        <w:shd w:val="clear" w:color="auto" w:fill="FFFFFF" w:themeFill="background1"/>
      </w:tcPr>
    </w:tblStylePr>
    <w:tblStylePr w:type="band1Vert">
      <w:tblPr/>
      <w:tcPr>
        <w:shd w:val="clear" w:color="auto" w:fill="DEDEDE" w:themeFill="accent5" w:themeFillTint="33"/>
      </w:tcPr>
    </w:tblStylePr>
    <w:tblStylePr w:type="band1Horz">
      <w:tblPr/>
      <w:tcPr>
        <w:shd w:val="clear" w:color="auto" w:fill="DEDE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4BD7"/>
    <w:rPr>
      <w:color w:val="6D6D6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accent6"/>
        </w:tcBorders>
        <w:shd w:val="clear" w:color="auto" w:fill="FFFFFF" w:themeFill="background1"/>
      </w:tcPr>
    </w:tblStylePr>
    <w:tblStylePr w:type="band1Vert">
      <w:tblPr/>
      <w:tcPr>
        <w:shd w:val="clear" w:color="auto" w:fill="E9E9E9" w:themeFill="accent6" w:themeFillTint="33"/>
      </w:tcPr>
    </w:tblStylePr>
    <w:tblStylePr w:type="band1Horz">
      <w:tblPr/>
      <w:tcPr>
        <w:shd w:val="clear" w:color="auto" w:fill="E9E9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C4BD7"/>
    <w:rPr>
      <w:rFonts w:ascii="Consolas" w:hAnsi="Consolas"/>
      <w:szCs w:val="20"/>
    </w:rPr>
  </w:style>
  <w:style w:type="table" w:styleId="MediumGrid1">
    <w:name w:val="Medium Grid 1"/>
    <w:basedOn w:val="TableNormal"/>
    <w:uiPriority w:val="67"/>
    <w:semiHidden/>
    <w:unhideWhenUsed/>
    <w:rsid w:val="002C4BD7"/>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insideV w:val="single" w:sz="8" w:space="0" w:color="5C5C5C" w:themeColor="text1" w:themeTint="BF"/>
      </w:tblBorders>
    </w:tblPr>
    <w:tcPr>
      <w:shd w:val="clear" w:color="auto" w:fill="C9C9C9" w:themeFill="text1" w:themeFillTint="3F"/>
    </w:tcPr>
    <w:tblStylePr w:type="firstRow">
      <w:rPr>
        <w:b/>
        <w:bCs/>
      </w:rPr>
    </w:tblStylePr>
    <w:tblStylePr w:type="lastRow">
      <w:rPr>
        <w:b/>
        <w:bCs/>
      </w:rPr>
      <w:tblPr/>
      <w:tcPr>
        <w:tcBorders>
          <w:top w:val="single" w:sz="18" w:space="0" w:color="5C5C5C" w:themeColor="text1" w:themeTint="BF"/>
        </w:tcBorders>
      </w:tcPr>
    </w:tblStylePr>
    <w:tblStylePr w:type="firstCol">
      <w:rPr>
        <w:b/>
        <w:bCs/>
      </w:rPr>
    </w:tblStylePr>
    <w:tblStylePr w:type="lastCol">
      <w:rPr>
        <w:b/>
        <w:bCs/>
      </w:r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MediumGrid1-Accent1">
    <w:name w:val="Medium Grid 1 Accent 1"/>
    <w:basedOn w:val="TableNormal"/>
    <w:uiPriority w:val="67"/>
    <w:semiHidden/>
    <w:unhideWhenUsed/>
    <w:rsid w:val="002C4BD7"/>
    <w:tblPr>
      <w:tblStyleRowBandSize w:val="1"/>
      <w:tblStyleColBandSize w:val="1"/>
      <w:tblBorders>
        <w:top w:val="single" w:sz="8" w:space="0" w:color="CF9D4A" w:themeColor="accent1" w:themeTint="BF"/>
        <w:left w:val="single" w:sz="8" w:space="0" w:color="CF9D4A" w:themeColor="accent1" w:themeTint="BF"/>
        <w:bottom w:val="single" w:sz="8" w:space="0" w:color="CF9D4A" w:themeColor="accent1" w:themeTint="BF"/>
        <w:right w:val="single" w:sz="8" w:space="0" w:color="CF9D4A" w:themeColor="accent1" w:themeTint="BF"/>
        <w:insideH w:val="single" w:sz="8" w:space="0" w:color="CF9D4A" w:themeColor="accent1" w:themeTint="BF"/>
        <w:insideV w:val="single" w:sz="8" w:space="0" w:color="CF9D4A" w:themeColor="accent1" w:themeTint="BF"/>
      </w:tblBorders>
    </w:tblPr>
    <w:tcPr>
      <w:shd w:val="clear" w:color="auto" w:fill="EFDEC3" w:themeFill="accent1" w:themeFillTint="3F"/>
    </w:tcPr>
    <w:tblStylePr w:type="firstRow">
      <w:rPr>
        <w:b/>
        <w:bCs/>
      </w:rPr>
    </w:tblStylePr>
    <w:tblStylePr w:type="lastRow">
      <w:rPr>
        <w:b/>
        <w:bCs/>
      </w:rPr>
      <w:tblPr/>
      <w:tcPr>
        <w:tcBorders>
          <w:top w:val="single" w:sz="18" w:space="0" w:color="CF9D4A" w:themeColor="accent1" w:themeTint="BF"/>
        </w:tcBorders>
      </w:tcPr>
    </w:tblStylePr>
    <w:tblStylePr w:type="firstCol">
      <w:rPr>
        <w:b/>
        <w:bCs/>
      </w:rPr>
    </w:tblStylePr>
    <w:tblStylePr w:type="lastCol">
      <w:rPr>
        <w:b/>
        <w:bCs/>
      </w:rPr>
    </w:tblStylePr>
    <w:tblStylePr w:type="band1Vert">
      <w:tblPr/>
      <w:tcPr>
        <w:shd w:val="clear" w:color="auto" w:fill="DFBE86" w:themeFill="accent1" w:themeFillTint="7F"/>
      </w:tcPr>
    </w:tblStylePr>
    <w:tblStylePr w:type="band1Horz">
      <w:tblPr/>
      <w:tcPr>
        <w:shd w:val="clear" w:color="auto" w:fill="DFBE86" w:themeFill="accent1" w:themeFillTint="7F"/>
      </w:tcPr>
    </w:tblStylePr>
  </w:style>
  <w:style w:type="table" w:styleId="MediumGrid1-Accent2">
    <w:name w:val="Medium Grid 1 Accent 2"/>
    <w:basedOn w:val="TableNormal"/>
    <w:uiPriority w:val="67"/>
    <w:semiHidden/>
    <w:unhideWhenUsed/>
    <w:rsid w:val="002C4BD7"/>
    <w:tblPr>
      <w:tblStyleRowBandSize w:val="1"/>
      <w:tblStyleColBandSize w:val="1"/>
      <w:tblBorders>
        <w:top w:val="single" w:sz="8" w:space="0" w:color="CCAD81" w:themeColor="accent2" w:themeTint="BF"/>
        <w:left w:val="single" w:sz="8" w:space="0" w:color="CCAD81" w:themeColor="accent2" w:themeTint="BF"/>
        <w:bottom w:val="single" w:sz="8" w:space="0" w:color="CCAD81" w:themeColor="accent2" w:themeTint="BF"/>
        <w:right w:val="single" w:sz="8" w:space="0" w:color="CCAD81" w:themeColor="accent2" w:themeTint="BF"/>
        <w:insideH w:val="single" w:sz="8" w:space="0" w:color="CCAD81" w:themeColor="accent2" w:themeTint="BF"/>
        <w:insideV w:val="single" w:sz="8" w:space="0" w:color="CCAD81" w:themeColor="accent2" w:themeTint="BF"/>
      </w:tblBorders>
    </w:tblPr>
    <w:tcPr>
      <w:shd w:val="clear" w:color="auto" w:fill="EEE4D5" w:themeFill="accent2" w:themeFillTint="3F"/>
    </w:tcPr>
    <w:tblStylePr w:type="firstRow">
      <w:rPr>
        <w:b/>
        <w:bCs/>
      </w:rPr>
    </w:tblStylePr>
    <w:tblStylePr w:type="lastRow">
      <w:rPr>
        <w:b/>
        <w:bCs/>
      </w:rPr>
      <w:tblPr/>
      <w:tcPr>
        <w:tcBorders>
          <w:top w:val="single" w:sz="18" w:space="0" w:color="CCAD81" w:themeColor="accent2" w:themeTint="BF"/>
        </w:tcBorders>
      </w:tcPr>
    </w:tblStylePr>
    <w:tblStylePr w:type="firstCol">
      <w:rPr>
        <w:b/>
        <w:bCs/>
      </w:rPr>
    </w:tblStylePr>
    <w:tblStylePr w:type="lastCol">
      <w:rPr>
        <w:b/>
        <w:bCs/>
      </w:rPr>
    </w:tblStylePr>
    <w:tblStylePr w:type="band1Vert">
      <w:tblPr/>
      <w:tcPr>
        <w:shd w:val="clear" w:color="auto" w:fill="DDC9AB" w:themeFill="accent2" w:themeFillTint="7F"/>
      </w:tcPr>
    </w:tblStylePr>
    <w:tblStylePr w:type="band1Horz">
      <w:tblPr/>
      <w:tcPr>
        <w:shd w:val="clear" w:color="auto" w:fill="DDC9AB" w:themeFill="accent2" w:themeFillTint="7F"/>
      </w:tcPr>
    </w:tblStylePr>
  </w:style>
  <w:style w:type="table" w:styleId="MediumGrid1-Accent3">
    <w:name w:val="Medium Grid 1 Accent 3"/>
    <w:basedOn w:val="TableNormal"/>
    <w:uiPriority w:val="67"/>
    <w:semiHidden/>
    <w:unhideWhenUsed/>
    <w:rsid w:val="002C4BD7"/>
    <w:tblPr>
      <w:tblStyleRowBandSize w:val="1"/>
      <w:tblStyleColBandSize w:val="1"/>
      <w:tblBorders>
        <w:top w:val="single" w:sz="8" w:space="0" w:color="D8BF9A" w:themeColor="accent3" w:themeTint="BF"/>
        <w:left w:val="single" w:sz="8" w:space="0" w:color="D8BF9A" w:themeColor="accent3" w:themeTint="BF"/>
        <w:bottom w:val="single" w:sz="8" w:space="0" w:color="D8BF9A" w:themeColor="accent3" w:themeTint="BF"/>
        <w:right w:val="single" w:sz="8" w:space="0" w:color="D8BF9A" w:themeColor="accent3" w:themeTint="BF"/>
        <w:insideH w:val="single" w:sz="8" w:space="0" w:color="D8BF9A" w:themeColor="accent3" w:themeTint="BF"/>
        <w:insideV w:val="single" w:sz="8" w:space="0" w:color="D8BF9A" w:themeColor="accent3" w:themeTint="BF"/>
      </w:tblBorders>
    </w:tblPr>
    <w:tcPr>
      <w:shd w:val="clear" w:color="auto" w:fill="F2E9DD" w:themeFill="accent3" w:themeFillTint="3F"/>
    </w:tcPr>
    <w:tblStylePr w:type="firstRow">
      <w:rPr>
        <w:b/>
        <w:bCs/>
      </w:rPr>
    </w:tblStylePr>
    <w:tblStylePr w:type="lastRow">
      <w:rPr>
        <w:b/>
        <w:bCs/>
      </w:rPr>
      <w:tblPr/>
      <w:tcPr>
        <w:tcBorders>
          <w:top w:val="single" w:sz="18" w:space="0" w:color="D8BF9A" w:themeColor="accent3" w:themeTint="BF"/>
        </w:tcBorders>
      </w:tcPr>
    </w:tblStylePr>
    <w:tblStylePr w:type="firstCol">
      <w:rPr>
        <w:b/>
        <w:bCs/>
      </w:rPr>
    </w:tblStylePr>
    <w:tblStylePr w:type="lastCol">
      <w:rPr>
        <w:b/>
        <w:bCs/>
      </w:rPr>
    </w:tblStylePr>
    <w:tblStylePr w:type="band1Vert">
      <w:tblPr/>
      <w:tcPr>
        <w:shd w:val="clear" w:color="auto" w:fill="E5D4BC" w:themeFill="accent3" w:themeFillTint="7F"/>
      </w:tcPr>
    </w:tblStylePr>
    <w:tblStylePr w:type="band1Horz">
      <w:tblPr/>
      <w:tcPr>
        <w:shd w:val="clear" w:color="auto" w:fill="E5D4BC" w:themeFill="accent3" w:themeFillTint="7F"/>
      </w:tcPr>
    </w:tblStylePr>
  </w:style>
  <w:style w:type="table" w:styleId="MediumGrid1-Accent4">
    <w:name w:val="Medium Grid 1 Accent 4"/>
    <w:basedOn w:val="TableNormal"/>
    <w:uiPriority w:val="67"/>
    <w:semiHidden/>
    <w:unhideWhenUsed/>
    <w:rsid w:val="002C4BD7"/>
    <w:tblPr>
      <w:tblStyleRowBandSize w:val="1"/>
      <w:tblStyleColBandSize w:val="1"/>
      <w:tblBorders>
        <w:top w:val="single" w:sz="8" w:space="0" w:color="6C6C6C" w:themeColor="accent4" w:themeTint="BF"/>
        <w:left w:val="single" w:sz="8" w:space="0" w:color="6C6C6C" w:themeColor="accent4" w:themeTint="BF"/>
        <w:bottom w:val="single" w:sz="8" w:space="0" w:color="6C6C6C" w:themeColor="accent4" w:themeTint="BF"/>
        <w:right w:val="single" w:sz="8" w:space="0" w:color="6C6C6C" w:themeColor="accent4" w:themeTint="BF"/>
        <w:insideH w:val="single" w:sz="8" w:space="0" w:color="6C6C6C" w:themeColor="accent4" w:themeTint="BF"/>
        <w:insideV w:val="single" w:sz="8" w:space="0" w:color="6C6C6C" w:themeColor="accent4" w:themeTint="BF"/>
      </w:tblBorders>
    </w:tblPr>
    <w:tcPr>
      <w:shd w:val="clear" w:color="auto" w:fill="CECECE" w:themeFill="accent4" w:themeFillTint="3F"/>
    </w:tcPr>
    <w:tblStylePr w:type="firstRow">
      <w:rPr>
        <w:b/>
        <w:bCs/>
      </w:rPr>
    </w:tblStylePr>
    <w:tblStylePr w:type="lastRow">
      <w:rPr>
        <w:b/>
        <w:bCs/>
      </w:rPr>
      <w:tblPr/>
      <w:tcPr>
        <w:tcBorders>
          <w:top w:val="single" w:sz="18" w:space="0" w:color="6C6C6C" w:themeColor="accent4" w:themeTint="BF"/>
        </w:tcBorders>
      </w:tcPr>
    </w:tblStylePr>
    <w:tblStylePr w:type="firstCol">
      <w:rPr>
        <w:b/>
        <w:bCs/>
      </w:rPr>
    </w:tblStylePr>
    <w:tblStylePr w:type="lastCol">
      <w:rPr>
        <w:b/>
        <w:bCs/>
      </w:rPr>
    </w:tblStylePr>
    <w:tblStylePr w:type="band1Vert">
      <w:tblPr/>
      <w:tcPr>
        <w:shd w:val="clear" w:color="auto" w:fill="9D9D9D" w:themeFill="accent4" w:themeFillTint="7F"/>
      </w:tcPr>
    </w:tblStylePr>
    <w:tblStylePr w:type="band1Horz">
      <w:tblPr/>
      <w:tcPr>
        <w:shd w:val="clear" w:color="auto" w:fill="9D9D9D" w:themeFill="accent4" w:themeFillTint="7F"/>
      </w:tcPr>
    </w:tblStylePr>
  </w:style>
  <w:style w:type="table" w:styleId="MediumGrid1-Accent5">
    <w:name w:val="Medium Grid 1 Accent 5"/>
    <w:basedOn w:val="TableNormal"/>
    <w:uiPriority w:val="67"/>
    <w:semiHidden/>
    <w:unhideWhenUsed/>
    <w:rsid w:val="002C4BD7"/>
    <w:tblPr>
      <w:tblStyleRowBandSize w:val="1"/>
      <w:tblStyleColBandSize w:val="1"/>
      <w:tblBorders>
        <w:top w:val="single" w:sz="8" w:space="0" w:color="848484" w:themeColor="accent5" w:themeTint="BF"/>
        <w:left w:val="single" w:sz="8" w:space="0" w:color="848484" w:themeColor="accent5" w:themeTint="BF"/>
        <w:bottom w:val="single" w:sz="8" w:space="0" w:color="848484" w:themeColor="accent5" w:themeTint="BF"/>
        <w:right w:val="single" w:sz="8" w:space="0" w:color="848484" w:themeColor="accent5" w:themeTint="BF"/>
        <w:insideH w:val="single" w:sz="8" w:space="0" w:color="848484" w:themeColor="accent5" w:themeTint="BF"/>
        <w:insideV w:val="single" w:sz="8" w:space="0" w:color="848484" w:themeColor="accent5" w:themeTint="BF"/>
      </w:tblBorders>
    </w:tblPr>
    <w:tcPr>
      <w:shd w:val="clear" w:color="auto" w:fill="D6D6D6" w:themeFill="accent5" w:themeFillTint="3F"/>
    </w:tcPr>
    <w:tblStylePr w:type="firstRow">
      <w:rPr>
        <w:b/>
        <w:bCs/>
      </w:rPr>
    </w:tblStylePr>
    <w:tblStylePr w:type="lastRow">
      <w:rPr>
        <w:b/>
        <w:bCs/>
      </w:rPr>
      <w:tblPr/>
      <w:tcPr>
        <w:tcBorders>
          <w:top w:val="single" w:sz="18" w:space="0" w:color="848484" w:themeColor="accent5" w:themeTint="BF"/>
        </w:tcBorders>
      </w:tcPr>
    </w:tblStylePr>
    <w:tblStylePr w:type="firstCol">
      <w:rPr>
        <w:b/>
        <w:bCs/>
      </w:rPr>
    </w:tblStylePr>
    <w:tblStylePr w:type="lastCol">
      <w:rPr>
        <w:b/>
        <w:bCs/>
      </w:rPr>
    </w:tblStylePr>
    <w:tblStylePr w:type="band1Vert">
      <w:tblPr/>
      <w:tcPr>
        <w:shd w:val="clear" w:color="auto" w:fill="ADADAD" w:themeFill="accent5" w:themeFillTint="7F"/>
      </w:tcPr>
    </w:tblStylePr>
    <w:tblStylePr w:type="band1Horz">
      <w:tblPr/>
      <w:tcPr>
        <w:shd w:val="clear" w:color="auto" w:fill="ADADAD" w:themeFill="accent5" w:themeFillTint="7F"/>
      </w:tcPr>
    </w:tblStylePr>
  </w:style>
  <w:style w:type="table" w:styleId="MediumGrid1-Accent6">
    <w:name w:val="Medium Grid 1 Accent 6"/>
    <w:basedOn w:val="TableNormal"/>
    <w:uiPriority w:val="67"/>
    <w:semiHidden/>
    <w:unhideWhenUsed/>
    <w:rsid w:val="002C4BD7"/>
    <w:tblPr>
      <w:tblStyleRowBandSize w:val="1"/>
      <w:tblStyleColBandSize w:val="1"/>
      <w:tblBorders>
        <w:top w:val="single" w:sz="8" w:space="0" w:color="ADADAD" w:themeColor="accent6" w:themeTint="BF"/>
        <w:left w:val="single" w:sz="8" w:space="0" w:color="ADADAD" w:themeColor="accent6" w:themeTint="BF"/>
        <w:bottom w:val="single" w:sz="8" w:space="0" w:color="ADADAD" w:themeColor="accent6" w:themeTint="BF"/>
        <w:right w:val="single" w:sz="8" w:space="0" w:color="ADADAD" w:themeColor="accent6" w:themeTint="BF"/>
        <w:insideH w:val="single" w:sz="8" w:space="0" w:color="ADADAD" w:themeColor="accent6" w:themeTint="BF"/>
        <w:insideV w:val="single" w:sz="8" w:space="0" w:color="ADADAD" w:themeColor="accent6" w:themeTint="BF"/>
      </w:tblBorders>
    </w:tblPr>
    <w:tcPr>
      <w:shd w:val="clear" w:color="auto" w:fill="E4E4E4" w:themeFill="accent6" w:themeFillTint="3F"/>
    </w:tcPr>
    <w:tblStylePr w:type="firstRow">
      <w:rPr>
        <w:b/>
        <w:bCs/>
      </w:rPr>
    </w:tblStylePr>
    <w:tblStylePr w:type="lastRow">
      <w:rPr>
        <w:b/>
        <w:bCs/>
      </w:rPr>
      <w:tblPr/>
      <w:tcPr>
        <w:tcBorders>
          <w:top w:val="single" w:sz="18" w:space="0" w:color="ADADAD" w:themeColor="accent6" w:themeTint="BF"/>
        </w:tcBorders>
      </w:tcPr>
    </w:tblStylePr>
    <w:tblStylePr w:type="firstCol">
      <w:rPr>
        <w:b/>
        <w:bCs/>
      </w:rPr>
    </w:tblStylePr>
    <w:tblStylePr w:type="lastCol">
      <w:rPr>
        <w:b/>
        <w:bCs/>
      </w:rPr>
    </w:tblStylePr>
    <w:tblStylePr w:type="band1Vert">
      <w:tblPr/>
      <w:tcPr>
        <w:shd w:val="clear" w:color="auto" w:fill="C8C8C8" w:themeFill="accent6" w:themeFillTint="7F"/>
      </w:tcPr>
    </w:tblStylePr>
    <w:tblStylePr w:type="band1Horz">
      <w:tblPr/>
      <w:tcPr>
        <w:shd w:val="clear" w:color="auto" w:fill="C8C8C8" w:themeFill="accent6" w:themeFillTint="7F"/>
      </w:tcPr>
    </w:tblStylePr>
  </w:style>
  <w:style w:type="table" w:styleId="MediumGrid2">
    <w:name w:val="Medium Grid 2"/>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cPr>
      <w:shd w:val="clear" w:color="auto" w:fill="C9C9C9" w:themeFill="text1" w:themeFillTint="3F"/>
    </w:tcPr>
    <w:tblStylePr w:type="firstRow">
      <w:rPr>
        <w:b/>
        <w:bCs/>
        <w:color w:val="262626" w:themeColor="text1"/>
      </w:rPr>
      <w:tblPr/>
      <w:tcPr>
        <w:shd w:val="clear" w:color="auto" w:fill="E9E9E9" w:themeFill="tex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3D3D3" w:themeFill="text1" w:themeFillTint="33"/>
      </w:tcPr>
    </w:tblStylePr>
    <w:tblStylePr w:type="band1Vert">
      <w:tblPr/>
      <w:tcPr>
        <w:shd w:val="clear" w:color="auto" w:fill="929292" w:themeFill="text1" w:themeFillTint="7F"/>
      </w:tcPr>
    </w:tblStylePr>
    <w:tblStylePr w:type="band1Horz">
      <w:tblPr/>
      <w:tcPr>
        <w:tcBorders>
          <w:insideH w:val="single" w:sz="6" w:space="0" w:color="262626" w:themeColor="text1"/>
          <w:insideV w:val="single" w:sz="6" w:space="0" w:color="262626" w:themeColor="text1"/>
        </w:tcBorders>
        <w:shd w:val="clear" w:color="auto" w:fill="92929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A2762B" w:themeColor="accent1"/>
        <w:left w:val="single" w:sz="8" w:space="0" w:color="A2762B" w:themeColor="accent1"/>
        <w:bottom w:val="single" w:sz="8" w:space="0" w:color="A2762B" w:themeColor="accent1"/>
        <w:right w:val="single" w:sz="8" w:space="0" w:color="A2762B" w:themeColor="accent1"/>
        <w:insideH w:val="single" w:sz="8" w:space="0" w:color="A2762B" w:themeColor="accent1"/>
        <w:insideV w:val="single" w:sz="8" w:space="0" w:color="A2762B" w:themeColor="accent1"/>
      </w:tblBorders>
    </w:tblPr>
    <w:tcPr>
      <w:shd w:val="clear" w:color="auto" w:fill="EFDEC3" w:themeFill="accent1" w:themeFillTint="3F"/>
    </w:tcPr>
    <w:tblStylePr w:type="firstRow">
      <w:rPr>
        <w:b/>
        <w:bCs/>
        <w:color w:val="262626" w:themeColor="text1"/>
      </w:rPr>
      <w:tblPr/>
      <w:tcPr>
        <w:shd w:val="clear" w:color="auto" w:fill="F8F2E7" w:themeFill="accen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2E5CE" w:themeFill="accent1" w:themeFillTint="33"/>
      </w:tcPr>
    </w:tblStylePr>
    <w:tblStylePr w:type="band1Vert">
      <w:tblPr/>
      <w:tcPr>
        <w:shd w:val="clear" w:color="auto" w:fill="DFBE86" w:themeFill="accent1" w:themeFillTint="7F"/>
      </w:tcPr>
    </w:tblStylePr>
    <w:tblStylePr w:type="band1Horz">
      <w:tblPr/>
      <w:tcPr>
        <w:tcBorders>
          <w:insideH w:val="single" w:sz="6" w:space="0" w:color="A2762B" w:themeColor="accent1"/>
          <w:insideV w:val="single" w:sz="6" w:space="0" w:color="A2762B" w:themeColor="accent1"/>
        </w:tcBorders>
        <w:shd w:val="clear" w:color="auto" w:fill="DFBE8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BC9358" w:themeColor="accent2"/>
        <w:left w:val="single" w:sz="8" w:space="0" w:color="BC9358" w:themeColor="accent2"/>
        <w:bottom w:val="single" w:sz="8" w:space="0" w:color="BC9358" w:themeColor="accent2"/>
        <w:right w:val="single" w:sz="8" w:space="0" w:color="BC9358" w:themeColor="accent2"/>
        <w:insideH w:val="single" w:sz="8" w:space="0" w:color="BC9358" w:themeColor="accent2"/>
        <w:insideV w:val="single" w:sz="8" w:space="0" w:color="BC9358" w:themeColor="accent2"/>
      </w:tblBorders>
    </w:tblPr>
    <w:tcPr>
      <w:shd w:val="clear" w:color="auto" w:fill="EEE4D5" w:themeFill="accent2" w:themeFillTint="3F"/>
    </w:tcPr>
    <w:tblStylePr w:type="firstRow">
      <w:rPr>
        <w:b/>
        <w:bCs/>
        <w:color w:val="262626" w:themeColor="text1"/>
      </w:rPr>
      <w:tblPr/>
      <w:tcPr>
        <w:shd w:val="clear" w:color="auto" w:fill="F8F4EE" w:themeFill="accent2"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1E9DD" w:themeFill="accent2" w:themeFillTint="33"/>
      </w:tcPr>
    </w:tblStylePr>
    <w:tblStylePr w:type="band1Vert">
      <w:tblPr/>
      <w:tcPr>
        <w:shd w:val="clear" w:color="auto" w:fill="DDC9AB" w:themeFill="accent2" w:themeFillTint="7F"/>
      </w:tcPr>
    </w:tblStylePr>
    <w:tblStylePr w:type="band1Horz">
      <w:tblPr/>
      <w:tcPr>
        <w:tcBorders>
          <w:insideH w:val="single" w:sz="6" w:space="0" w:color="BC9358" w:themeColor="accent2"/>
          <w:insideV w:val="single" w:sz="6" w:space="0" w:color="BC9358" w:themeColor="accent2"/>
        </w:tcBorders>
        <w:shd w:val="clear" w:color="auto" w:fill="DDC9A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CCAA79" w:themeColor="accent3"/>
        <w:left w:val="single" w:sz="8" w:space="0" w:color="CCAA79" w:themeColor="accent3"/>
        <w:bottom w:val="single" w:sz="8" w:space="0" w:color="CCAA79" w:themeColor="accent3"/>
        <w:right w:val="single" w:sz="8" w:space="0" w:color="CCAA79" w:themeColor="accent3"/>
        <w:insideH w:val="single" w:sz="8" w:space="0" w:color="CCAA79" w:themeColor="accent3"/>
        <w:insideV w:val="single" w:sz="8" w:space="0" w:color="CCAA79" w:themeColor="accent3"/>
      </w:tblBorders>
    </w:tblPr>
    <w:tcPr>
      <w:shd w:val="clear" w:color="auto" w:fill="F2E9DD" w:themeFill="accent3" w:themeFillTint="3F"/>
    </w:tcPr>
    <w:tblStylePr w:type="firstRow">
      <w:rPr>
        <w:b/>
        <w:bCs/>
        <w:color w:val="262626" w:themeColor="text1"/>
      </w:rPr>
      <w:tblPr/>
      <w:tcPr>
        <w:shd w:val="clear" w:color="auto" w:fill="FAF6F1" w:themeFill="accent3"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4EDE4" w:themeFill="accent3" w:themeFillTint="33"/>
      </w:tcPr>
    </w:tblStylePr>
    <w:tblStylePr w:type="band1Vert">
      <w:tblPr/>
      <w:tcPr>
        <w:shd w:val="clear" w:color="auto" w:fill="E5D4BC" w:themeFill="accent3" w:themeFillTint="7F"/>
      </w:tcPr>
    </w:tblStylePr>
    <w:tblStylePr w:type="band1Horz">
      <w:tblPr/>
      <w:tcPr>
        <w:tcBorders>
          <w:insideH w:val="single" w:sz="6" w:space="0" w:color="CCAA79" w:themeColor="accent3"/>
          <w:insideV w:val="single" w:sz="6" w:space="0" w:color="CCAA79" w:themeColor="accent3"/>
        </w:tcBorders>
        <w:shd w:val="clear" w:color="auto" w:fill="E5D4B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3B3B3B" w:themeColor="accent4"/>
        <w:left w:val="single" w:sz="8" w:space="0" w:color="3B3B3B" w:themeColor="accent4"/>
        <w:bottom w:val="single" w:sz="8" w:space="0" w:color="3B3B3B" w:themeColor="accent4"/>
        <w:right w:val="single" w:sz="8" w:space="0" w:color="3B3B3B" w:themeColor="accent4"/>
        <w:insideH w:val="single" w:sz="8" w:space="0" w:color="3B3B3B" w:themeColor="accent4"/>
        <w:insideV w:val="single" w:sz="8" w:space="0" w:color="3B3B3B" w:themeColor="accent4"/>
      </w:tblBorders>
    </w:tblPr>
    <w:tcPr>
      <w:shd w:val="clear" w:color="auto" w:fill="CECECE" w:themeFill="accent4" w:themeFillTint="3F"/>
    </w:tcPr>
    <w:tblStylePr w:type="firstRow">
      <w:rPr>
        <w:b/>
        <w:bCs/>
        <w:color w:val="262626" w:themeColor="text1"/>
      </w:rPr>
      <w:tblPr/>
      <w:tcPr>
        <w:shd w:val="clear" w:color="auto" w:fill="EBEBEB" w:themeFill="accent4"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7D7D7" w:themeFill="accent4" w:themeFillTint="33"/>
      </w:tcPr>
    </w:tblStylePr>
    <w:tblStylePr w:type="band1Vert">
      <w:tblPr/>
      <w:tcPr>
        <w:shd w:val="clear" w:color="auto" w:fill="9D9D9D" w:themeFill="accent4" w:themeFillTint="7F"/>
      </w:tcPr>
    </w:tblStylePr>
    <w:tblStylePr w:type="band1Horz">
      <w:tblPr/>
      <w:tcPr>
        <w:tcBorders>
          <w:insideH w:val="single" w:sz="6" w:space="0" w:color="3B3B3B" w:themeColor="accent4"/>
          <w:insideV w:val="single" w:sz="6" w:space="0" w:color="3B3B3B" w:themeColor="accent4"/>
        </w:tcBorders>
        <w:shd w:val="clear" w:color="auto" w:fill="9D9D9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5C5C5C" w:themeColor="accent5"/>
        <w:left w:val="single" w:sz="8" w:space="0" w:color="5C5C5C" w:themeColor="accent5"/>
        <w:bottom w:val="single" w:sz="8" w:space="0" w:color="5C5C5C" w:themeColor="accent5"/>
        <w:right w:val="single" w:sz="8" w:space="0" w:color="5C5C5C" w:themeColor="accent5"/>
        <w:insideH w:val="single" w:sz="8" w:space="0" w:color="5C5C5C" w:themeColor="accent5"/>
        <w:insideV w:val="single" w:sz="8" w:space="0" w:color="5C5C5C" w:themeColor="accent5"/>
      </w:tblBorders>
    </w:tblPr>
    <w:tcPr>
      <w:shd w:val="clear" w:color="auto" w:fill="D6D6D6" w:themeFill="accent5" w:themeFillTint="3F"/>
    </w:tcPr>
    <w:tblStylePr w:type="firstRow">
      <w:rPr>
        <w:b/>
        <w:bCs/>
        <w:color w:val="262626" w:themeColor="text1"/>
      </w:rPr>
      <w:tblPr/>
      <w:tcPr>
        <w:shd w:val="clear" w:color="auto" w:fill="EFEFEF" w:themeFill="accent5"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EDEDE" w:themeFill="accent5" w:themeFillTint="33"/>
      </w:tcPr>
    </w:tblStylePr>
    <w:tblStylePr w:type="band1Vert">
      <w:tblPr/>
      <w:tcPr>
        <w:shd w:val="clear" w:color="auto" w:fill="ADADAD" w:themeFill="accent5" w:themeFillTint="7F"/>
      </w:tcPr>
    </w:tblStylePr>
    <w:tblStylePr w:type="band1Horz">
      <w:tblPr/>
      <w:tcPr>
        <w:tcBorders>
          <w:insideH w:val="single" w:sz="6" w:space="0" w:color="5C5C5C" w:themeColor="accent5"/>
          <w:insideV w:val="single" w:sz="6" w:space="0" w:color="5C5C5C" w:themeColor="accent5"/>
        </w:tcBorders>
        <w:shd w:val="clear" w:color="auto" w:fill="ADAD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929292" w:themeColor="accent6"/>
        <w:left w:val="single" w:sz="8" w:space="0" w:color="929292" w:themeColor="accent6"/>
        <w:bottom w:val="single" w:sz="8" w:space="0" w:color="929292" w:themeColor="accent6"/>
        <w:right w:val="single" w:sz="8" w:space="0" w:color="929292" w:themeColor="accent6"/>
        <w:insideH w:val="single" w:sz="8" w:space="0" w:color="929292" w:themeColor="accent6"/>
        <w:insideV w:val="single" w:sz="8" w:space="0" w:color="929292" w:themeColor="accent6"/>
      </w:tblBorders>
    </w:tblPr>
    <w:tcPr>
      <w:shd w:val="clear" w:color="auto" w:fill="E4E4E4" w:themeFill="accent6" w:themeFillTint="3F"/>
    </w:tcPr>
    <w:tblStylePr w:type="firstRow">
      <w:rPr>
        <w:b/>
        <w:bCs/>
        <w:color w:val="262626" w:themeColor="text1"/>
      </w:rPr>
      <w:tblPr/>
      <w:tcPr>
        <w:shd w:val="clear" w:color="auto" w:fill="F4F4F4" w:themeFill="accent6"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E9E9E9" w:themeFill="accent6" w:themeFillTint="33"/>
      </w:tcPr>
    </w:tblStylePr>
    <w:tblStylePr w:type="band1Vert">
      <w:tblPr/>
      <w:tcPr>
        <w:shd w:val="clear" w:color="auto" w:fill="C8C8C8" w:themeFill="accent6" w:themeFillTint="7F"/>
      </w:tcPr>
    </w:tblStylePr>
    <w:tblStylePr w:type="band1Horz">
      <w:tblPr/>
      <w:tcPr>
        <w:tcBorders>
          <w:insideH w:val="single" w:sz="6" w:space="0" w:color="929292" w:themeColor="accent6"/>
          <w:insideV w:val="single" w:sz="6" w:space="0" w:color="929292" w:themeColor="accent6"/>
        </w:tcBorders>
        <w:shd w:val="clear" w:color="auto" w:fill="C8C8C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text1" w:themeFillTint="7F"/>
      </w:tcPr>
    </w:tblStylePr>
  </w:style>
  <w:style w:type="table" w:styleId="MediumGrid3-Accent1">
    <w:name w:val="Medium Grid 3 Accent 1"/>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E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762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762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762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762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BE8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BE86" w:themeFill="accent1" w:themeFillTint="7F"/>
      </w:tcPr>
    </w:tblStylePr>
  </w:style>
  <w:style w:type="table" w:styleId="MediumGrid3-Accent2">
    <w:name w:val="Medium Grid 3 Accent 2"/>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4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35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35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35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35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9A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9AB" w:themeFill="accent2" w:themeFillTint="7F"/>
      </w:tcPr>
    </w:tblStylePr>
  </w:style>
  <w:style w:type="table" w:styleId="MediumGrid3-Accent3">
    <w:name w:val="Medium Grid 3 Accent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A7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A7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A7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A7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D4B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D4BC" w:themeFill="accent3" w:themeFillTint="7F"/>
      </w:tcPr>
    </w:tblStylePr>
  </w:style>
  <w:style w:type="table" w:styleId="MediumGrid3-Accent4">
    <w:name w:val="Medium Grid 3 Accent 4"/>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E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B3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B3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B3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B3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9D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9D9D" w:themeFill="accent4" w:themeFillTint="7F"/>
      </w:tcPr>
    </w:tblStylePr>
  </w:style>
  <w:style w:type="table" w:styleId="MediumGrid3-Accent5">
    <w:name w:val="Medium Grid 3 Accent 5"/>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5C5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5C5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5C5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5C5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AD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ADAD" w:themeFill="accent5" w:themeFillTint="7F"/>
      </w:tcPr>
    </w:tblStylePr>
  </w:style>
  <w:style w:type="table" w:styleId="MediumGrid3-Accent6">
    <w:name w:val="Medium Grid 3 Accent 6"/>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4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929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929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929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929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6" w:themeFillTint="7F"/>
      </w:tcPr>
    </w:tblStylePr>
  </w:style>
  <w:style w:type="table" w:styleId="MediumList1">
    <w:name w:val="Medium List 1"/>
    <w:basedOn w:val="TableNormal"/>
    <w:uiPriority w:val="65"/>
    <w:semiHidden/>
    <w:unhideWhenUsed/>
    <w:rsid w:val="002C4BD7"/>
    <w:rPr>
      <w:color w:val="262626" w:themeColor="text1"/>
    </w:rPr>
    <w:tblPr>
      <w:tblStyleRowBandSize w:val="1"/>
      <w:tblStyleColBandSize w:val="1"/>
      <w:tblBorders>
        <w:top w:val="single" w:sz="8" w:space="0" w:color="262626" w:themeColor="text1"/>
        <w:bottom w:val="single" w:sz="8" w:space="0" w:color="262626" w:themeColor="text1"/>
      </w:tblBorders>
    </w:tblPr>
    <w:tblStylePr w:type="firstRow">
      <w:rPr>
        <w:rFonts w:asciiTheme="majorHAnsi" w:eastAsiaTheme="majorEastAsia" w:hAnsiTheme="majorHAnsi" w:cstheme="majorBidi"/>
      </w:rPr>
      <w:tblPr/>
      <w:tcPr>
        <w:tcBorders>
          <w:top w:val="nil"/>
          <w:bottom w:val="single" w:sz="8" w:space="0" w:color="262626" w:themeColor="text1"/>
        </w:tcBorders>
      </w:tcPr>
    </w:tblStylePr>
    <w:tblStylePr w:type="lastRow">
      <w:rPr>
        <w:b/>
        <w:bCs/>
        <w:color w:val="262626" w:themeColor="text2"/>
      </w:rPr>
      <w:tblPr/>
      <w:tcPr>
        <w:tcBorders>
          <w:top w:val="single" w:sz="8" w:space="0" w:color="262626" w:themeColor="text1"/>
          <w:bottom w:val="single" w:sz="8" w:space="0" w:color="262626" w:themeColor="text1"/>
        </w:tcBorders>
      </w:tcPr>
    </w:tblStylePr>
    <w:tblStylePr w:type="firstCol">
      <w:rPr>
        <w:b/>
        <w:bCs/>
      </w:rPr>
    </w:tblStylePr>
    <w:tblStylePr w:type="lastCol">
      <w:rPr>
        <w:b/>
        <w:bCs/>
      </w:rPr>
      <w:tblPr/>
      <w:tcPr>
        <w:tcBorders>
          <w:top w:val="single" w:sz="8" w:space="0" w:color="262626" w:themeColor="text1"/>
          <w:bottom w:val="single" w:sz="8" w:space="0" w:color="262626" w:themeColor="text1"/>
        </w:tcBorders>
      </w:tcPr>
    </w:tblStylePr>
    <w:tblStylePr w:type="band1Vert">
      <w:tblPr/>
      <w:tcPr>
        <w:shd w:val="clear" w:color="auto" w:fill="C9C9C9" w:themeFill="text1" w:themeFillTint="3F"/>
      </w:tcPr>
    </w:tblStylePr>
    <w:tblStylePr w:type="band1Horz">
      <w:tblPr/>
      <w:tcPr>
        <w:shd w:val="clear" w:color="auto" w:fill="C9C9C9" w:themeFill="text1" w:themeFillTint="3F"/>
      </w:tcPr>
    </w:tblStylePr>
  </w:style>
  <w:style w:type="table" w:styleId="MediumList1-Accent1">
    <w:name w:val="Medium List 1 Accent 1"/>
    <w:basedOn w:val="TableNormal"/>
    <w:uiPriority w:val="65"/>
    <w:semiHidden/>
    <w:unhideWhenUsed/>
    <w:rsid w:val="002C4BD7"/>
    <w:rPr>
      <w:color w:val="262626" w:themeColor="text1"/>
    </w:rPr>
    <w:tblPr>
      <w:tblStyleRowBandSize w:val="1"/>
      <w:tblStyleColBandSize w:val="1"/>
      <w:tblBorders>
        <w:top w:val="single" w:sz="8" w:space="0" w:color="A2762B" w:themeColor="accent1"/>
        <w:bottom w:val="single" w:sz="8" w:space="0" w:color="A2762B" w:themeColor="accent1"/>
      </w:tblBorders>
    </w:tblPr>
    <w:tblStylePr w:type="firstRow">
      <w:rPr>
        <w:rFonts w:asciiTheme="majorHAnsi" w:eastAsiaTheme="majorEastAsia" w:hAnsiTheme="majorHAnsi" w:cstheme="majorBidi"/>
      </w:rPr>
      <w:tblPr/>
      <w:tcPr>
        <w:tcBorders>
          <w:top w:val="nil"/>
          <w:bottom w:val="single" w:sz="8" w:space="0" w:color="A2762B" w:themeColor="accent1"/>
        </w:tcBorders>
      </w:tcPr>
    </w:tblStylePr>
    <w:tblStylePr w:type="lastRow">
      <w:rPr>
        <w:b/>
        <w:bCs/>
        <w:color w:val="262626" w:themeColor="text2"/>
      </w:rPr>
      <w:tblPr/>
      <w:tcPr>
        <w:tcBorders>
          <w:top w:val="single" w:sz="8" w:space="0" w:color="A2762B" w:themeColor="accent1"/>
          <w:bottom w:val="single" w:sz="8" w:space="0" w:color="A2762B" w:themeColor="accent1"/>
        </w:tcBorders>
      </w:tcPr>
    </w:tblStylePr>
    <w:tblStylePr w:type="firstCol">
      <w:rPr>
        <w:b/>
        <w:bCs/>
      </w:rPr>
    </w:tblStylePr>
    <w:tblStylePr w:type="lastCol">
      <w:rPr>
        <w:b/>
        <w:bCs/>
      </w:rPr>
      <w:tblPr/>
      <w:tcPr>
        <w:tcBorders>
          <w:top w:val="single" w:sz="8" w:space="0" w:color="A2762B" w:themeColor="accent1"/>
          <w:bottom w:val="single" w:sz="8" w:space="0" w:color="A2762B" w:themeColor="accent1"/>
        </w:tcBorders>
      </w:tcPr>
    </w:tblStylePr>
    <w:tblStylePr w:type="band1Vert">
      <w:tblPr/>
      <w:tcPr>
        <w:shd w:val="clear" w:color="auto" w:fill="EFDEC3" w:themeFill="accent1" w:themeFillTint="3F"/>
      </w:tcPr>
    </w:tblStylePr>
    <w:tblStylePr w:type="band1Horz">
      <w:tblPr/>
      <w:tcPr>
        <w:shd w:val="clear" w:color="auto" w:fill="EFDEC3" w:themeFill="accent1" w:themeFillTint="3F"/>
      </w:tcPr>
    </w:tblStylePr>
  </w:style>
  <w:style w:type="table" w:styleId="MediumList1-Accent2">
    <w:name w:val="Medium List 1 Accent 2"/>
    <w:basedOn w:val="TableNormal"/>
    <w:uiPriority w:val="65"/>
    <w:semiHidden/>
    <w:unhideWhenUsed/>
    <w:rsid w:val="002C4BD7"/>
    <w:rPr>
      <w:color w:val="262626" w:themeColor="text1"/>
    </w:rPr>
    <w:tblPr>
      <w:tblStyleRowBandSize w:val="1"/>
      <w:tblStyleColBandSize w:val="1"/>
      <w:tblBorders>
        <w:top w:val="single" w:sz="8" w:space="0" w:color="BC9358" w:themeColor="accent2"/>
        <w:bottom w:val="single" w:sz="8" w:space="0" w:color="BC9358" w:themeColor="accent2"/>
      </w:tblBorders>
    </w:tblPr>
    <w:tblStylePr w:type="firstRow">
      <w:rPr>
        <w:rFonts w:asciiTheme="majorHAnsi" w:eastAsiaTheme="majorEastAsia" w:hAnsiTheme="majorHAnsi" w:cstheme="majorBidi"/>
      </w:rPr>
      <w:tblPr/>
      <w:tcPr>
        <w:tcBorders>
          <w:top w:val="nil"/>
          <w:bottom w:val="single" w:sz="8" w:space="0" w:color="BC9358" w:themeColor="accent2"/>
        </w:tcBorders>
      </w:tcPr>
    </w:tblStylePr>
    <w:tblStylePr w:type="lastRow">
      <w:rPr>
        <w:b/>
        <w:bCs/>
        <w:color w:val="262626" w:themeColor="text2"/>
      </w:rPr>
      <w:tblPr/>
      <w:tcPr>
        <w:tcBorders>
          <w:top w:val="single" w:sz="8" w:space="0" w:color="BC9358" w:themeColor="accent2"/>
          <w:bottom w:val="single" w:sz="8" w:space="0" w:color="BC9358" w:themeColor="accent2"/>
        </w:tcBorders>
      </w:tcPr>
    </w:tblStylePr>
    <w:tblStylePr w:type="firstCol">
      <w:rPr>
        <w:b/>
        <w:bCs/>
      </w:rPr>
    </w:tblStylePr>
    <w:tblStylePr w:type="lastCol">
      <w:rPr>
        <w:b/>
        <w:bCs/>
      </w:rPr>
      <w:tblPr/>
      <w:tcPr>
        <w:tcBorders>
          <w:top w:val="single" w:sz="8" w:space="0" w:color="BC9358" w:themeColor="accent2"/>
          <w:bottom w:val="single" w:sz="8" w:space="0" w:color="BC9358" w:themeColor="accent2"/>
        </w:tcBorders>
      </w:tcPr>
    </w:tblStylePr>
    <w:tblStylePr w:type="band1Vert">
      <w:tblPr/>
      <w:tcPr>
        <w:shd w:val="clear" w:color="auto" w:fill="EEE4D5" w:themeFill="accent2" w:themeFillTint="3F"/>
      </w:tcPr>
    </w:tblStylePr>
    <w:tblStylePr w:type="band1Horz">
      <w:tblPr/>
      <w:tcPr>
        <w:shd w:val="clear" w:color="auto" w:fill="EEE4D5" w:themeFill="accent2" w:themeFillTint="3F"/>
      </w:tcPr>
    </w:tblStylePr>
  </w:style>
  <w:style w:type="table" w:styleId="MediumList1-Accent3">
    <w:name w:val="Medium List 1 Accent 3"/>
    <w:basedOn w:val="TableNormal"/>
    <w:uiPriority w:val="65"/>
    <w:semiHidden/>
    <w:unhideWhenUsed/>
    <w:rsid w:val="002C4BD7"/>
    <w:rPr>
      <w:color w:val="262626" w:themeColor="text1"/>
    </w:rPr>
    <w:tblPr>
      <w:tblStyleRowBandSize w:val="1"/>
      <w:tblStyleColBandSize w:val="1"/>
      <w:tblBorders>
        <w:top w:val="single" w:sz="8" w:space="0" w:color="CCAA79" w:themeColor="accent3"/>
        <w:bottom w:val="single" w:sz="8" w:space="0" w:color="CCAA79" w:themeColor="accent3"/>
      </w:tblBorders>
    </w:tblPr>
    <w:tblStylePr w:type="firstRow">
      <w:rPr>
        <w:rFonts w:asciiTheme="majorHAnsi" w:eastAsiaTheme="majorEastAsia" w:hAnsiTheme="majorHAnsi" w:cstheme="majorBidi"/>
      </w:rPr>
      <w:tblPr/>
      <w:tcPr>
        <w:tcBorders>
          <w:top w:val="nil"/>
          <w:bottom w:val="single" w:sz="8" w:space="0" w:color="CCAA79" w:themeColor="accent3"/>
        </w:tcBorders>
      </w:tcPr>
    </w:tblStylePr>
    <w:tblStylePr w:type="lastRow">
      <w:rPr>
        <w:b/>
        <w:bCs/>
        <w:color w:val="262626" w:themeColor="text2"/>
      </w:rPr>
      <w:tblPr/>
      <w:tcPr>
        <w:tcBorders>
          <w:top w:val="single" w:sz="8" w:space="0" w:color="CCAA79" w:themeColor="accent3"/>
          <w:bottom w:val="single" w:sz="8" w:space="0" w:color="CCAA79" w:themeColor="accent3"/>
        </w:tcBorders>
      </w:tcPr>
    </w:tblStylePr>
    <w:tblStylePr w:type="firstCol">
      <w:rPr>
        <w:b/>
        <w:bCs/>
      </w:rPr>
    </w:tblStylePr>
    <w:tblStylePr w:type="lastCol">
      <w:rPr>
        <w:b/>
        <w:bCs/>
      </w:rPr>
      <w:tblPr/>
      <w:tcPr>
        <w:tcBorders>
          <w:top w:val="single" w:sz="8" w:space="0" w:color="CCAA79" w:themeColor="accent3"/>
          <w:bottom w:val="single" w:sz="8" w:space="0" w:color="CCAA79" w:themeColor="accent3"/>
        </w:tcBorders>
      </w:tcPr>
    </w:tblStylePr>
    <w:tblStylePr w:type="band1Vert">
      <w:tblPr/>
      <w:tcPr>
        <w:shd w:val="clear" w:color="auto" w:fill="F2E9DD" w:themeFill="accent3" w:themeFillTint="3F"/>
      </w:tcPr>
    </w:tblStylePr>
    <w:tblStylePr w:type="band1Horz">
      <w:tblPr/>
      <w:tcPr>
        <w:shd w:val="clear" w:color="auto" w:fill="F2E9DD" w:themeFill="accent3" w:themeFillTint="3F"/>
      </w:tcPr>
    </w:tblStylePr>
  </w:style>
  <w:style w:type="table" w:styleId="MediumList1-Accent4">
    <w:name w:val="Medium List 1 Accent 4"/>
    <w:basedOn w:val="TableNormal"/>
    <w:uiPriority w:val="65"/>
    <w:semiHidden/>
    <w:unhideWhenUsed/>
    <w:rsid w:val="002C4BD7"/>
    <w:rPr>
      <w:color w:val="262626" w:themeColor="text1"/>
    </w:rPr>
    <w:tblPr>
      <w:tblStyleRowBandSize w:val="1"/>
      <w:tblStyleColBandSize w:val="1"/>
      <w:tblBorders>
        <w:top w:val="single" w:sz="8" w:space="0" w:color="3B3B3B" w:themeColor="accent4"/>
        <w:bottom w:val="single" w:sz="8" w:space="0" w:color="3B3B3B" w:themeColor="accent4"/>
      </w:tblBorders>
    </w:tblPr>
    <w:tblStylePr w:type="firstRow">
      <w:rPr>
        <w:rFonts w:asciiTheme="majorHAnsi" w:eastAsiaTheme="majorEastAsia" w:hAnsiTheme="majorHAnsi" w:cstheme="majorBidi"/>
      </w:rPr>
      <w:tblPr/>
      <w:tcPr>
        <w:tcBorders>
          <w:top w:val="nil"/>
          <w:bottom w:val="single" w:sz="8" w:space="0" w:color="3B3B3B" w:themeColor="accent4"/>
        </w:tcBorders>
      </w:tcPr>
    </w:tblStylePr>
    <w:tblStylePr w:type="lastRow">
      <w:rPr>
        <w:b/>
        <w:bCs/>
        <w:color w:val="262626" w:themeColor="text2"/>
      </w:rPr>
      <w:tblPr/>
      <w:tcPr>
        <w:tcBorders>
          <w:top w:val="single" w:sz="8" w:space="0" w:color="3B3B3B" w:themeColor="accent4"/>
          <w:bottom w:val="single" w:sz="8" w:space="0" w:color="3B3B3B" w:themeColor="accent4"/>
        </w:tcBorders>
      </w:tcPr>
    </w:tblStylePr>
    <w:tblStylePr w:type="firstCol">
      <w:rPr>
        <w:b/>
        <w:bCs/>
      </w:rPr>
    </w:tblStylePr>
    <w:tblStylePr w:type="lastCol">
      <w:rPr>
        <w:b/>
        <w:bCs/>
      </w:rPr>
      <w:tblPr/>
      <w:tcPr>
        <w:tcBorders>
          <w:top w:val="single" w:sz="8" w:space="0" w:color="3B3B3B" w:themeColor="accent4"/>
          <w:bottom w:val="single" w:sz="8" w:space="0" w:color="3B3B3B" w:themeColor="accent4"/>
        </w:tcBorders>
      </w:tcPr>
    </w:tblStylePr>
    <w:tblStylePr w:type="band1Vert">
      <w:tblPr/>
      <w:tcPr>
        <w:shd w:val="clear" w:color="auto" w:fill="CECECE" w:themeFill="accent4" w:themeFillTint="3F"/>
      </w:tcPr>
    </w:tblStylePr>
    <w:tblStylePr w:type="band1Horz">
      <w:tblPr/>
      <w:tcPr>
        <w:shd w:val="clear" w:color="auto" w:fill="CECECE" w:themeFill="accent4" w:themeFillTint="3F"/>
      </w:tcPr>
    </w:tblStylePr>
  </w:style>
  <w:style w:type="table" w:styleId="MediumList1-Accent5">
    <w:name w:val="Medium List 1 Accent 5"/>
    <w:basedOn w:val="TableNormal"/>
    <w:uiPriority w:val="65"/>
    <w:semiHidden/>
    <w:unhideWhenUsed/>
    <w:rsid w:val="002C4BD7"/>
    <w:rPr>
      <w:color w:val="262626" w:themeColor="text1"/>
    </w:rPr>
    <w:tblPr>
      <w:tblStyleRowBandSize w:val="1"/>
      <w:tblStyleColBandSize w:val="1"/>
      <w:tblBorders>
        <w:top w:val="single" w:sz="8" w:space="0" w:color="5C5C5C" w:themeColor="accent5"/>
        <w:bottom w:val="single" w:sz="8" w:space="0" w:color="5C5C5C" w:themeColor="accent5"/>
      </w:tblBorders>
    </w:tblPr>
    <w:tblStylePr w:type="firstRow">
      <w:rPr>
        <w:rFonts w:asciiTheme="majorHAnsi" w:eastAsiaTheme="majorEastAsia" w:hAnsiTheme="majorHAnsi" w:cstheme="majorBidi"/>
      </w:rPr>
      <w:tblPr/>
      <w:tcPr>
        <w:tcBorders>
          <w:top w:val="nil"/>
          <w:bottom w:val="single" w:sz="8" w:space="0" w:color="5C5C5C" w:themeColor="accent5"/>
        </w:tcBorders>
      </w:tcPr>
    </w:tblStylePr>
    <w:tblStylePr w:type="lastRow">
      <w:rPr>
        <w:b/>
        <w:bCs/>
        <w:color w:val="262626" w:themeColor="text2"/>
      </w:rPr>
      <w:tblPr/>
      <w:tcPr>
        <w:tcBorders>
          <w:top w:val="single" w:sz="8" w:space="0" w:color="5C5C5C" w:themeColor="accent5"/>
          <w:bottom w:val="single" w:sz="8" w:space="0" w:color="5C5C5C" w:themeColor="accent5"/>
        </w:tcBorders>
      </w:tcPr>
    </w:tblStylePr>
    <w:tblStylePr w:type="firstCol">
      <w:rPr>
        <w:b/>
        <w:bCs/>
      </w:rPr>
    </w:tblStylePr>
    <w:tblStylePr w:type="lastCol">
      <w:rPr>
        <w:b/>
        <w:bCs/>
      </w:rPr>
      <w:tblPr/>
      <w:tcPr>
        <w:tcBorders>
          <w:top w:val="single" w:sz="8" w:space="0" w:color="5C5C5C" w:themeColor="accent5"/>
          <w:bottom w:val="single" w:sz="8" w:space="0" w:color="5C5C5C" w:themeColor="accent5"/>
        </w:tcBorders>
      </w:tcPr>
    </w:tblStylePr>
    <w:tblStylePr w:type="band1Vert">
      <w:tblPr/>
      <w:tcPr>
        <w:shd w:val="clear" w:color="auto" w:fill="D6D6D6" w:themeFill="accent5" w:themeFillTint="3F"/>
      </w:tcPr>
    </w:tblStylePr>
    <w:tblStylePr w:type="band1Horz">
      <w:tblPr/>
      <w:tcPr>
        <w:shd w:val="clear" w:color="auto" w:fill="D6D6D6" w:themeFill="accent5" w:themeFillTint="3F"/>
      </w:tcPr>
    </w:tblStylePr>
  </w:style>
  <w:style w:type="table" w:styleId="MediumList1-Accent6">
    <w:name w:val="Medium List 1 Accent 6"/>
    <w:basedOn w:val="TableNormal"/>
    <w:uiPriority w:val="65"/>
    <w:semiHidden/>
    <w:unhideWhenUsed/>
    <w:rsid w:val="002C4BD7"/>
    <w:rPr>
      <w:color w:val="262626" w:themeColor="text1"/>
    </w:rPr>
    <w:tblPr>
      <w:tblStyleRowBandSize w:val="1"/>
      <w:tblStyleColBandSize w:val="1"/>
      <w:tblBorders>
        <w:top w:val="single" w:sz="8" w:space="0" w:color="929292" w:themeColor="accent6"/>
        <w:bottom w:val="single" w:sz="8" w:space="0" w:color="929292" w:themeColor="accent6"/>
      </w:tblBorders>
    </w:tblPr>
    <w:tblStylePr w:type="firstRow">
      <w:rPr>
        <w:rFonts w:asciiTheme="majorHAnsi" w:eastAsiaTheme="majorEastAsia" w:hAnsiTheme="majorHAnsi" w:cstheme="majorBidi"/>
      </w:rPr>
      <w:tblPr/>
      <w:tcPr>
        <w:tcBorders>
          <w:top w:val="nil"/>
          <w:bottom w:val="single" w:sz="8" w:space="0" w:color="929292" w:themeColor="accent6"/>
        </w:tcBorders>
      </w:tcPr>
    </w:tblStylePr>
    <w:tblStylePr w:type="lastRow">
      <w:rPr>
        <w:b/>
        <w:bCs/>
        <w:color w:val="262626" w:themeColor="text2"/>
      </w:rPr>
      <w:tblPr/>
      <w:tcPr>
        <w:tcBorders>
          <w:top w:val="single" w:sz="8" w:space="0" w:color="929292" w:themeColor="accent6"/>
          <w:bottom w:val="single" w:sz="8" w:space="0" w:color="929292" w:themeColor="accent6"/>
        </w:tcBorders>
      </w:tcPr>
    </w:tblStylePr>
    <w:tblStylePr w:type="firstCol">
      <w:rPr>
        <w:b/>
        <w:bCs/>
      </w:rPr>
    </w:tblStylePr>
    <w:tblStylePr w:type="lastCol">
      <w:rPr>
        <w:b/>
        <w:bCs/>
      </w:rPr>
      <w:tblPr/>
      <w:tcPr>
        <w:tcBorders>
          <w:top w:val="single" w:sz="8" w:space="0" w:color="929292" w:themeColor="accent6"/>
          <w:bottom w:val="single" w:sz="8" w:space="0" w:color="929292" w:themeColor="accent6"/>
        </w:tcBorders>
      </w:tcPr>
    </w:tblStylePr>
    <w:tblStylePr w:type="band1Vert">
      <w:tblPr/>
      <w:tcPr>
        <w:shd w:val="clear" w:color="auto" w:fill="E4E4E4" w:themeFill="accent6" w:themeFillTint="3F"/>
      </w:tcPr>
    </w:tblStylePr>
    <w:tblStylePr w:type="band1Horz">
      <w:tblPr/>
      <w:tcPr>
        <w:shd w:val="clear" w:color="auto" w:fill="E4E4E4" w:themeFill="accent6" w:themeFillTint="3F"/>
      </w:tcPr>
    </w:tblStylePr>
  </w:style>
  <w:style w:type="table" w:styleId="MediumList2">
    <w:name w:val="Medium List 2"/>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rPr>
        <w:sz w:val="24"/>
        <w:szCs w:val="24"/>
      </w:rPr>
      <w:tblPr/>
      <w:tcPr>
        <w:tcBorders>
          <w:top w:val="nil"/>
          <w:left w:val="nil"/>
          <w:bottom w:val="single" w:sz="24" w:space="0" w:color="262626"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text1"/>
          <w:insideH w:val="nil"/>
          <w:insideV w:val="nil"/>
        </w:tcBorders>
        <w:shd w:val="clear" w:color="auto" w:fill="FFFFFF" w:themeFill="background1"/>
      </w:tcPr>
    </w:tblStylePr>
    <w:tblStylePr w:type="lastCol">
      <w:tblPr/>
      <w:tcPr>
        <w:tcBorders>
          <w:top w:val="nil"/>
          <w:left w:val="single" w:sz="8" w:space="0" w:color="26262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top w:val="nil"/>
          <w:bottom w:val="nil"/>
          <w:insideH w:val="nil"/>
          <w:insideV w:val="nil"/>
        </w:tcBorders>
        <w:shd w:val="clear" w:color="auto" w:fill="C9C9C9"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A2762B" w:themeColor="accent1"/>
        <w:left w:val="single" w:sz="8" w:space="0" w:color="A2762B" w:themeColor="accent1"/>
        <w:bottom w:val="single" w:sz="8" w:space="0" w:color="A2762B" w:themeColor="accent1"/>
        <w:right w:val="single" w:sz="8" w:space="0" w:color="A2762B" w:themeColor="accent1"/>
      </w:tblBorders>
    </w:tblPr>
    <w:tblStylePr w:type="firstRow">
      <w:rPr>
        <w:sz w:val="24"/>
        <w:szCs w:val="24"/>
      </w:rPr>
      <w:tblPr/>
      <w:tcPr>
        <w:tcBorders>
          <w:top w:val="nil"/>
          <w:left w:val="nil"/>
          <w:bottom w:val="single" w:sz="24" w:space="0" w:color="A2762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762B" w:themeColor="accent1"/>
          <w:insideH w:val="nil"/>
          <w:insideV w:val="nil"/>
        </w:tcBorders>
        <w:shd w:val="clear" w:color="auto" w:fill="FFFFFF" w:themeFill="background1"/>
      </w:tcPr>
    </w:tblStylePr>
    <w:tblStylePr w:type="lastCol">
      <w:tblPr/>
      <w:tcPr>
        <w:tcBorders>
          <w:top w:val="nil"/>
          <w:left w:val="single" w:sz="8" w:space="0" w:color="A2762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EC3" w:themeFill="accent1" w:themeFillTint="3F"/>
      </w:tcPr>
    </w:tblStylePr>
    <w:tblStylePr w:type="band1Horz">
      <w:tblPr/>
      <w:tcPr>
        <w:tcBorders>
          <w:top w:val="nil"/>
          <w:bottom w:val="nil"/>
          <w:insideH w:val="nil"/>
          <w:insideV w:val="nil"/>
        </w:tcBorders>
        <w:shd w:val="clear" w:color="auto" w:fill="EFDE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BC9358" w:themeColor="accent2"/>
        <w:left w:val="single" w:sz="8" w:space="0" w:color="BC9358" w:themeColor="accent2"/>
        <w:bottom w:val="single" w:sz="8" w:space="0" w:color="BC9358" w:themeColor="accent2"/>
        <w:right w:val="single" w:sz="8" w:space="0" w:color="BC9358" w:themeColor="accent2"/>
      </w:tblBorders>
    </w:tblPr>
    <w:tblStylePr w:type="firstRow">
      <w:rPr>
        <w:sz w:val="24"/>
        <w:szCs w:val="24"/>
      </w:rPr>
      <w:tblPr/>
      <w:tcPr>
        <w:tcBorders>
          <w:top w:val="nil"/>
          <w:left w:val="nil"/>
          <w:bottom w:val="single" w:sz="24" w:space="0" w:color="BC935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9358" w:themeColor="accent2"/>
          <w:insideH w:val="nil"/>
          <w:insideV w:val="nil"/>
        </w:tcBorders>
        <w:shd w:val="clear" w:color="auto" w:fill="FFFFFF" w:themeFill="background1"/>
      </w:tcPr>
    </w:tblStylePr>
    <w:tblStylePr w:type="lastCol">
      <w:tblPr/>
      <w:tcPr>
        <w:tcBorders>
          <w:top w:val="nil"/>
          <w:left w:val="single" w:sz="8" w:space="0" w:color="BC935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4D5" w:themeFill="accent2" w:themeFillTint="3F"/>
      </w:tcPr>
    </w:tblStylePr>
    <w:tblStylePr w:type="band1Horz">
      <w:tblPr/>
      <w:tcPr>
        <w:tcBorders>
          <w:top w:val="nil"/>
          <w:bottom w:val="nil"/>
          <w:insideH w:val="nil"/>
          <w:insideV w:val="nil"/>
        </w:tcBorders>
        <w:shd w:val="clear" w:color="auto" w:fill="EEE4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CCAA79" w:themeColor="accent3"/>
        <w:left w:val="single" w:sz="8" w:space="0" w:color="CCAA79" w:themeColor="accent3"/>
        <w:bottom w:val="single" w:sz="8" w:space="0" w:color="CCAA79" w:themeColor="accent3"/>
        <w:right w:val="single" w:sz="8" w:space="0" w:color="CCAA79" w:themeColor="accent3"/>
      </w:tblBorders>
    </w:tblPr>
    <w:tblStylePr w:type="firstRow">
      <w:rPr>
        <w:sz w:val="24"/>
        <w:szCs w:val="24"/>
      </w:rPr>
      <w:tblPr/>
      <w:tcPr>
        <w:tcBorders>
          <w:top w:val="nil"/>
          <w:left w:val="nil"/>
          <w:bottom w:val="single" w:sz="24" w:space="0" w:color="CCAA7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A79" w:themeColor="accent3"/>
          <w:insideH w:val="nil"/>
          <w:insideV w:val="nil"/>
        </w:tcBorders>
        <w:shd w:val="clear" w:color="auto" w:fill="FFFFFF" w:themeFill="background1"/>
      </w:tcPr>
    </w:tblStylePr>
    <w:tblStylePr w:type="lastCol">
      <w:tblPr/>
      <w:tcPr>
        <w:tcBorders>
          <w:top w:val="nil"/>
          <w:left w:val="single" w:sz="8" w:space="0" w:color="CCAA7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9DD" w:themeFill="accent3" w:themeFillTint="3F"/>
      </w:tcPr>
    </w:tblStylePr>
    <w:tblStylePr w:type="band1Horz">
      <w:tblPr/>
      <w:tcPr>
        <w:tcBorders>
          <w:top w:val="nil"/>
          <w:bottom w:val="nil"/>
          <w:insideH w:val="nil"/>
          <w:insideV w:val="nil"/>
        </w:tcBorders>
        <w:shd w:val="clear" w:color="auto" w:fill="F2E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3B3B3B" w:themeColor="accent4"/>
        <w:left w:val="single" w:sz="8" w:space="0" w:color="3B3B3B" w:themeColor="accent4"/>
        <w:bottom w:val="single" w:sz="8" w:space="0" w:color="3B3B3B" w:themeColor="accent4"/>
        <w:right w:val="single" w:sz="8" w:space="0" w:color="3B3B3B" w:themeColor="accent4"/>
      </w:tblBorders>
    </w:tblPr>
    <w:tblStylePr w:type="firstRow">
      <w:rPr>
        <w:sz w:val="24"/>
        <w:szCs w:val="24"/>
      </w:rPr>
      <w:tblPr/>
      <w:tcPr>
        <w:tcBorders>
          <w:top w:val="nil"/>
          <w:left w:val="nil"/>
          <w:bottom w:val="single" w:sz="24" w:space="0" w:color="3B3B3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B3B" w:themeColor="accent4"/>
          <w:insideH w:val="nil"/>
          <w:insideV w:val="nil"/>
        </w:tcBorders>
        <w:shd w:val="clear" w:color="auto" w:fill="FFFFFF" w:themeFill="background1"/>
      </w:tcPr>
    </w:tblStylePr>
    <w:tblStylePr w:type="lastCol">
      <w:tblPr/>
      <w:tcPr>
        <w:tcBorders>
          <w:top w:val="nil"/>
          <w:left w:val="single" w:sz="8" w:space="0" w:color="3B3B3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CE" w:themeFill="accent4" w:themeFillTint="3F"/>
      </w:tcPr>
    </w:tblStylePr>
    <w:tblStylePr w:type="band1Horz">
      <w:tblPr/>
      <w:tcPr>
        <w:tcBorders>
          <w:top w:val="nil"/>
          <w:bottom w:val="nil"/>
          <w:insideH w:val="nil"/>
          <w:insideV w:val="nil"/>
        </w:tcBorders>
        <w:shd w:val="clear" w:color="auto" w:fill="CECE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5C5C5C" w:themeColor="accent5"/>
        <w:left w:val="single" w:sz="8" w:space="0" w:color="5C5C5C" w:themeColor="accent5"/>
        <w:bottom w:val="single" w:sz="8" w:space="0" w:color="5C5C5C" w:themeColor="accent5"/>
        <w:right w:val="single" w:sz="8" w:space="0" w:color="5C5C5C" w:themeColor="accent5"/>
      </w:tblBorders>
    </w:tblPr>
    <w:tblStylePr w:type="firstRow">
      <w:rPr>
        <w:sz w:val="24"/>
        <w:szCs w:val="24"/>
      </w:rPr>
      <w:tblPr/>
      <w:tcPr>
        <w:tcBorders>
          <w:top w:val="nil"/>
          <w:left w:val="nil"/>
          <w:bottom w:val="single" w:sz="24" w:space="0" w:color="5C5C5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5C5C" w:themeColor="accent5"/>
          <w:insideH w:val="nil"/>
          <w:insideV w:val="nil"/>
        </w:tcBorders>
        <w:shd w:val="clear" w:color="auto" w:fill="FFFFFF" w:themeFill="background1"/>
      </w:tcPr>
    </w:tblStylePr>
    <w:tblStylePr w:type="lastCol">
      <w:tblPr/>
      <w:tcPr>
        <w:tcBorders>
          <w:top w:val="nil"/>
          <w:left w:val="single" w:sz="8" w:space="0" w:color="5C5C5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5" w:themeFillTint="3F"/>
      </w:tcPr>
    </w:tblStylePr>
    <w:tblStylePr w:type="band1Horz">
      <w:tblPr/>
      <w:tcPr>
        <w:tcBorders>
          <w:top w:val="nil"/>
          <w:bottom w:val="nil"/>
          <w:insideH w:val="nil"/>
          <w:insideV w:val="nil"/>
        </w:tcBorders>
        <w:shd w:val="clear" w:color="auto" w:fill="D6D6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929292" w:themeColor="accent6"/>
        <w:left w:val="single" w:sz="8" w:space="0" w:color="929292" w:themeColor="accent6"/>
        <w:bottom w:val="single" w:sz="8" w:space="0" w:color="929292" w:themeColor="accent6"/>
        <w:right w:val="single" w:sz="8" w:space="0" w:color="929292" w:themeColor="accent6"/>
      </w:tblBorders>
    </w:tblPr>
    <w:tblStylePr w:type="firstRow">
      <w:rPr>
        <w:sz w:val="24"/>
        <w:szCs w:val="24"/>
      </w:rPr>
      <w:tblPr/>
      <w:tcPr>
        <w:tcBorders>
          <w:top w:val="nil"/>
          <w:left w:val="nil"/>
          <w:bottom w:val="single" w:sz="24" w:space="0" w:color="92929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9292" w:themeColor="accent6"/>
          <w:insideH w:val="nil"/>
          <w:insideV w:val="nil"/>
        </w:tcBorders>
        <w:shd w:val="clear" w:color="auto" w:fill="FFFFFF" w:themeFill="background1"/>
      </w:tcPr>
    </w:tblStylePr>
    <w:tblStylePr w:type="lastCol">
      <w:tblPr/>
      <w:tcPr>
        <w:tcBorders>
          <w:top w:val="nil"/>
          <w:left w:val="single" w:sz="8" w:space="0" w:color="92929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4E4" w:themeFill="accent6" w:themeFillTint="3F"/>
      </w:tcPr>
    </w:tblStylePr>
    <w:tblStylePr w:type="band1Horz">
      <w:tblPr/>
      <w:tcPr>
        <w:tcBorders>
          <w:top w:val="nil"/>
          <w:bottom w:val="nil"/>
          <w:insideH w:val="nil"/>
          <w:insideV w:val="nil"/>
        </w:tcBorders>
        <w:shd w:val="clear" w:color="auto" w:fill="E4E4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4BD7"/>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tblBorders>
    </w:tblPr>
    <w:tblStylePr w:type="firstRow">
      <w:pPr>
        <w:spacing w:before="0" w:after="0" w:line="240" w:lineRule="auto"/>
      </w:pPr>
      <w:rPr>
        <w:b/>
        <w:bCs/>
        <w:color w:val="FFFFFF" w:themeColor="background1"/>
      </w:rPr>
      <w:tblPr/>
      <w:tcPr>
        <w:tc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shd w:val="clear" w:color="auto" w:fill="262626" w:themeFill="text1"/>
      </w:tcPr>
    </w:tblStylePr>
    <w:tblStylePr w:type="lastRow">
      <w:pPr>
        <w:spacing w:before="0" w:after="0" w:line="240" w:lineRule="auto"/>
      </w:pPr>
      <w:rPr>
        <w:b/>
        <w:bCs/>
      </w:rPr>
      <w:tblPr/>
      <w:tcPr>
        <w:tcBorders>
          <w:top w:val="double" w:sz="6"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tcPr>
    </w:tblStylePr>
    <w:tblStylePr w:type="firstCol">
      <w:rPr>
        <w:b/>
        <w:bCs/>
      </w:rPr>
    </w:tblStylePr>
    <w:tblStylePr w:type="lastCol">
      <w:rPr>
        <w:b/>
        <w:bCs/>
      </w:rPr>
    </w:tblStylePr>
    <w:tblStylePr w:type="band1Vert">
      <w:tblPr/>
      <w:tcPr>
        <w:shd w:val="clear" w:color="auto" w:fill="C9C9C9" w:themeFill="text1" w:themeFillTint="3F"/>
      </w:tcPr>
    </w:tblStylePr>
    <w:tblStylePr w:type="band1Horz">
      <w:tblPr/>
      <w:tcPr>
        <w:tcBorders>
          <w:insideH w:val="nil"/>
          <w:insideV w:val="nil"/>
        </w:tcBorders>
        <w:shd w:val="clear" w:color="auto" w:fill="C9C9C9"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4BD7"/>
    <w:tblPr>
      <w:tblStyleRowBandSize w:val="1"/>
      <w:tblStyleColBandSize w:val="1"/>
      <w:tblBorders>
        <w:top w:val="single" w:sz="8" w:space="0" w:color="CF9D4A" w:themeColor="accent1" w:themeTint="BF"/>
        <w:left w:val="single" w:sz="8" w:space="0" w:color="CF9D4A" w:themeColor="accent1" w:themeTint="BF"/>
        <w:bottom w:val="single" w:sz="8" w:space="0" w:color="CF9D4A" w:themeColor="accent1" w:themeTint="BF"/>
        <w:right w:val="single" w:sz="8" w:space="0" w:color="CF9D4A" w:themeColor="accent1" w:themeTint="BF"/>
        <w:insideH w:val="single" w:sz="8" w:space="0" w:color="CF9D4A" w:themeColor="accent1" w:themeTint="BF"/>
      </w:tblBorders>
    </w:tblPr>
    <w:tblStylePr w:type="firstRow">
      <w:pPr>
        <w:spacing w:before="0" w:after="0" w:line="240" w:lineRule="auto"/>
      </w:pPr>
      <w:rPr>
        <w:b/>
        <w:bCs/>
        <w:color w:val="FFFFFF" w:themeColor="background1"/>
      </w:rPr>
      <w:tblPr/>
      <w:tcPr>
        <w:tcBorders>
          <w:top w:val="single" w:sz="8" w:space="0" w:color="CF9D4A" w:themeColor="accent1" w:themeTint="BF"/>
          <w:left w:val="single" w:sz="8" w:space="0" w:color="CF9D4A" w:themeColor="accent1" w:themeTint="BF"/>
          <w:bottom w:val="single" w:sz="8" w:space="0" w:color="CF9D4A" w:themeColor="accent1" w:themeTint="BF"/>
          <w:right w:val="single" w:sz="8" w:space="0" w:color="CF9D4A" w:themeColor="accent1" w:themeTint="BF"/>
          <w:insideH w:val="nil"/>
          <w:insideV w:val="nil"/>
        </w:tcBorders>
        <w:shd w:val="clear" w:color="auto" w:fill="A2762B" w:themeFill="accent1"/>
      </w:tcPr>
    </w:tblStylePr>
    <w:tblStylePr w:type="lastRow">
      <w:pPr>
        <w:spacing w:before="0" w:after="0" w:line="240" w:lineRule="auto"/>
      </w:pPr>
      <w:rPr>
        <w:b/>
        <w:bCs/>
      </w:rPr>
      <w:tblPr/>
      <w:tcPr>
        <w:tcBorders>
          <w:top w:val="double" w:sz="6" w:space="0" w:color="CF9D4A" w:themeColor="accent1" w:themeTint="BF"/>
          <w:left w:val="single" w:sz="8" w:space="0" w:color="CF9D4A" w:themeColor="accent1" w:themeTint="BF"/>
          <w:bottom w:val="single" w:sz="8" w:space="0" w:color="CF9D4A" w:themeColor="accent1" w:themeTint="BF"/>
          <w:right w:val="single" w:sz="8" w:space="0" w:color="CF9D4A"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EC3" w:themeFill="accent1" w:themeFillTint="3F"/>
      </w:tcPr>
    </w:tblStylePr>
    <w:tblStylePr w:type="band1Horz">
      <w:tblPr/>
      <w:tcPr>
        <w:tcBorders>
          <w:insideH w:val="nil"/>
          <w:insideV w:val="nil"/>
        </w:tcBorders>
        <w:shd w:val="clear" w:color="auto" w:fill="EFDEC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4BD7"/>
    <w:tblPr>
      <w:tblStyleRowBandSize w:val="1"/>
      <w:tblStyleColBandSize w:val="1"/>
      <w:tblBorders>
        <w:top w:val="single" w:sz="8" w:space="0" w:color="CCAD81" w:themeColor="accent2" w:themeTint="BF"/>
        <w:left w:val="single" w:sz="8" w:space="0" w:color="CCAD81" w:themeColor="accent2" w:themeTint="BF"/>
        <w:bottom w:val="single" w:sz="8" w:space="0" w:color="CCAD81" w:themeColor="accent2" w:themeTint="BF"/>
        <w:right w:val="single" w:sz="8" w:space="0" w:color="CCAD81" w:themeColor="accent2" w:themeTint="BF"/>
        <w:insideH w:val="single" w:sz="8" w:space="0" w:color="CCAD81" w:themeColor="accent2" w:themeTint="BF"/>
      </w:tblBorders>
    </w:tblPr>
    <w:tblStylePr w:type="firstRow">
      <w:pPr>
        <w:spacing w:before="0" w:after="0" w:line="240" w:lineRule="auto"/>
      </w:pPr>
      <w:rPr>
        <w:b/>
        <w:bCs/>
        <w:color w:val="FFFFFF" w:themeColor="background1"/>
      </w:rPr>
      <w:tblPr/>
      <w:tcPr>
        <w:tcBorders>
          <w:top w:val="single" w:sz="8" w:space="0" w:color="CCAD81" w:themeColor="accent2" w:themeTint="BF"/>
          <w:left w:val="single" w:sz="8" w:space="0" w:color="CCAD81" w:themeColor="accent2" w:themeTint="BF"/>
          <w:bottom w:val="single" w:sz="8" w:space="0" w:color="CCAD81" w:themeColor="accent2" w:themeTint="BF"/>
          <w:right w:val="single" w:sz="8" w:space="0" w:color="CCAD81" w:themeColor="accent2" w:themeTint="BF"/>
          <w:insideH w:val="nil"/>
          <w:insideV w:val="nil"/>
        </w:tcBorders>
        <w:shd w:val="clear" w:color="auto" w:fill="BC9358" w:themeFill="accent2"/>
      </w:tcPr>
    </w:tblStylePr>
    <w:tblStylePr w:type="lastRow">
      <w:pPr>
        <w:spacing w:before="0" w:after="0" w:line="240" w:lineRule="auto"/>
      </w:pPr>
      <w:rPr>
        <w:b/>
        <w:bCs/>
      </w:rPr>
      <w:tblPr/>
      <w:tcPr>
        <w:tcBorders>
          <w:top w:val="double" w:sz="6" w:space="0" w:color="CCAD81" w:themeColor="accent2" w:themeTint="BF"/>
          <w:left w:val="single" w:sz="8" w:space="0" w:color="CCAD81" w:themeColor="accent2" w:themeTint="BF"/>
          <w:bottom w:val="single" w:sz="8" w:space="0" w:color="CCAD81" w:themeColor="accent2" w:themeTint="BF"/>
          <w:right w:val="single" w:sz="8" w:space="0" w:color="CCAD8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E4D5" w:themeFill="accent2" w:themeFillTint="3F"/>
      </w:tcPr>
    </w:tblStylePr>
    <w:tblStylePr w:type="band1Horz">
      <w:tblPr/>
      <w:tcPr>
        <w:tcBorders>
          <w:insideH w:val="nil"/>
          <w:insideV w:val="nil"/>
        </w:tcBorders>
        <w:shd w:val="clear" w:color="auto" w:fill="EEE4D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4BD7"/>
    <w:tblPr>
      <w:tblStyleRowBandSize w:val="1"/>
      <w:tblStyleColBandSize w:val="1"/>
      <w:tblBorders>
        <w:top w:val="single" w:sz="8" w:space="0" w:color="D8BF9A" w:themeColor="accent3" w:themeTint="BF"/>
        <w:left w:val="single" w:sz="8" w:space="0" w:color="D8BF9A" w:themeColor="accent3" w:themeTint="BF"/>
        <w:bottom w:val="single" w:sz="8" w:space="0" w:color="D8BF9A" w:themeColor="accent3" w:themeTint="BF"/>
        <w:right w:val="single" w:sz="8" w:space="0" w:color="D8BF9A" w:themeColor="accent3" w:themeTint="BF"/>
        <w:insideH w:val="single" w:sz="8" w:space="0" w:color="D8BF9A" w:themeColor="accent3" w:themeTint="BF"/>
      </w:tblBorders>
    </w:tblPr>
    <w:tblStylePr w:type="firstRow">
      <w:pPr>
        <w:spacing w:before="0" w:after="0" w:line="240" w:lineRule="auto"/>
      </w:pPr>
      <w:rPr>
        <w:b/>
        <w:bCs/>
        <w:color w:val="FFFFFF" w:themeColor="background1"/>
      </w:rPr>
      <w:tblPr/>
      <w:tcPr>
        <w:tcBorders>
          <w:top w:val="single" w:sz="8" w:space="0" w:color="D8BF9A" w:themeColor="accent3" w:themeTint="BF"/>
          <w:left w:val="single" w:sz="8" w:space="0" w:color="D8BF9A" w:themeColor="accent3" w:themeTint="BF"/>
          <w:bottom w:val="single" w:sz="8" w:space="0" w:color="D8BF9A" w:themeColor="accent3" w:themeTint="BF"/>
          <w:right w:val="single" w:sz="8" w:space="0" w:color="D8BF9A" w:themeColor="accent3" w:themeTint="BF"/>
          <w:insideH w:val="nil"/>
          <w:insideV w:val="nil"/>
        </w:tcBorders>
        <w:shd w:val="clear" w:color="auto" w:fill="CCAA79" w:themeFill="accent3"/>
      </w:tcPr>
    </w:tblStylePr>
    <w:tblStylePr w:type="lastRow">
      <w:pPr>
        <w:spacing w:before="0" w:after="0" w:line="240" w:lineRule="auto"/>
      </w:pPr>
      <w:rPr>
        <w:b/>
        <w:bCs/>
      </w:rPr>
      <w:tblPr/>
      <w:tcPr>
        <w:tcBorders>
          <w:top w:val="double" w:sz="6" w:space="0" w:color="D8BF9A" w:themeColor="accent3" w:themeTint="BF"/>
          <w:left w:val="single" w:sz="8" w:space="0" w:color="D8BF9A" w:themeColor="accent3" w:themeTint="BF"/>
          <w:bottom w:val="single" w:sz="8" w:space="0" w:color="D8BF9A" w:themeColor="accent3" w:themeTint="BF"/>
          <w:right w:val="single" w:sz="8" w:space="0" w:color="D8BF9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E9DD" w:themeFill="accent3" w:themeFillTint="3F"/>
      </w:tcPr>
    </w:tblStylePr>
    <w:tblStylePr w:type="band1Horz">
      <w:tblPr/>
      <w:tcPr>
        <w:tcBorders>
          <w:insideH w:val="nil"/>
          <w:insideV w:val="nil"/>
        </w:tcBorders>
        <w:shd w:val="clear" w:color="auto" w:fill="F2E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4BD7"/>
    <w:tblPr>
      <w:tblStyleRowBandSize w:val="1"/>
      <w:tblStyleColBandSize w:val="1"/>
      <w:tblBorders>
        <w:top w:val="single" w:sz="8" w:space="0" w:color="6C6C6C" w:themeColor="accent4" w:themeTint="BF"/>
        <w:left w:val="single" w:sz="8" w:space="0" w:color="6C6C6C" w:themeColor="accent4" w:themeTint="BF"/>
        <w:bottom w:val="single" w:sz="8" w:space="0" w:color="6C6C6C" w:themeColor="accent4" w:themeTint="BF"/>
        <w:right w:val="single" w:sz="8" w:space="0" w:color="6C6C6C" w:themeColor="accent4" w:themeTint="BF"/>
        <w:insideH w:val="single" w:sz="8" w:space="0" w:color="6C6C6C" w:themeColor="accent4" w:themeTint="BF"/>
      </w:tblBorders>
    </w:tblPr>
    <w:tblStylePr w:type="firstRow">
      <w:pPr>
        <w:spacing w:before="0" w:after="0" w:line="240" w:lineRule="auto"/>
      </w:pPr>
      <w:rPr>
        <w:b/>
        <w:bCs/>
        <w:color w:val="FFFFFF" w:themeColor="background1"/>
      </w:rPr>
      <w:tblPr/>
      <w:tcPr>
        <w:tcBorders>
          <w:top w:val="single" w:sz="8" w:space="0" w:color="6C6C6C" w:themeColor="accent4" w:themeTint="BF"/>
          <w:left w:val="single" w:sz="8" w:space="0" w:color="6C6C6C" w:themeColor="accent4" w:themeTint="BF"/>
          <w:bottom w:val="single" w:sz="8" w:space="0" w:color="6C6C6C" w:themeColor="accent4" w:themeTint="BF"/>
          <w:right w:val="single" w:sz="8" w:space="0" w:color="6C6C6C" w:themeColor="accent4" w:themeTint="BF"/>
          <w:insideH w:val="nil"/>
          <w:insideV w:val="nil"/>
        </w:tcBorders>
        <w:shd w:val="clear" w:color="auto" w:fill="3B3B3B" w:themeFill="accent4"/>
      </w:tcPr>
    </w:tblStylePr>
    <w:tblStylePr w:type="lastRow">
      <w:pPr>
        <w:spacing w:before="0" w:after="0" w:line="240" w:lineRule="auto"/>
      </w:pPr>
      <w:rPr>
        <w:b/>
        <w:bCs/>
      </w:rPr>
      <w:tblPr/>
      <w:tcPr>
        <w:tcBorders>
          <w:top w:val="double" w:sz="6" w:space="0" w:color="6C6C6C" w:themeColor="accent4" w:themeTint="BF"/>
          <w:left w:val="single" w:sz="8" w:space="0" w:color="6C6C6C" w:themeColor="accent4" w:themeTint="BF"/>
          <w:bottom w:val="single" w:sz="8" w:space="0" w:color="6C6C6C" w:themeColor="accent4" w:themeTint="BF"/>
          <w:right w:val="single" w:sz="8" w:space="0" w:color="6C6C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CECE" w:themeFill="accent4" w:themeFillTint="3F"/>
      </w:tcPr>
    </w:tblStylePr>
    <w:tblStylePr w:type="band1Horz">
      <w:tblPr/>
      <w:tcPr>
        <w:tcBorders>
          <w:insideH w:val="nil"/>
          <w:insideV w:val="nil"/>
        </w:tcBorders>
        <w:shd w:val="clear" w:color="auto" w:fill="CECE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4BD7"/>
    <w:tblPr>
      <w:tblStyleRowBandSize w:val="1"/>
      <w:tblStyleColBandSize w:val="1"/>
      <w:tblBorders>
        <w:top w:val="single" w:sz="8" w:space="0" w:color="848484" w:themeColor="accent5" w:themeTint="BF"/>
        <w:left w:val="single" w:sz="8" w:space="0" w:color="848484" w:themeColor="accent5" w:themeTint="BF"/>
        <w:bottom w:val="single" w:sz="8" w:space="0" w:color="848484" w:themeColor="accent5" w:themeTint="BF"/>
        <w:right w:val="single" w:sz="8" w:space="0" w:color="848484" w:themeColor="accent5" w:themeTint="BF"/>
        <w:insideH w:val="single" w:sz="8" w:space="0" w:color="848484" w:themeColor="accent5" w:themeTint="BF"/>
      </w:tblBorders>
    </w:tblPr>
    <w:tblStylePr w:type="firstRow">
      <w:pPr>
        <w:spacing w:before="0" w:after="0" w:line="240" w:lineRule="auto"/>
      </w:pPr>
      <w:rPr>
        <w:b/>
        <w:bCs/>
        <w:color w:val="FFFFFF" w:themeColor="background1"/>
      </w:rPr>
      <w:tblPr/>
      <w:tcPr>
        <w:tcBorders>
          <w:top w:val="single" w:sz="8" w:space="0" w:color="848484" w:themeColor="accent5" w:themeTint="BF"/>
          <w:left w:val="single" w:sz="8" w:space="0" w:color="848484" w:themeColor="accent5" w:themeTint="BF"/>
          <w:bottom w:val="single" w:sz="8" w:space="0" w:color="848484" w:themeColor="accent5" w:themeTint="BF"/>
          <w:right w:val="single" w:sz="8" w:space="0" w:color="848484" w:themeColor="accent5" w:themeTint="BF"/>
          <w:insideH w:val="nil"/>
          <w:insideV w:val="nil"/>
        </w:tcBorders>
        <w:shd w:val="clear" w:color="auto" w:fill="5C5C5C" w:themeFill="accent5"/>
      </w:tcPr>
    </w:tblStylePr>
    <w:tblStylePr w:type="lastRow">
      <w:pPr>
        <w:spacing w:before="0" w:after="0" w:line="240" w:lineRule="auto"/>
      </w:pPr>
      <w:rPr>
        <w:b/>
        <w:bCs/>
      </w:rPr>
      <w:tblPr/>
      <w:tcPr>
        <w:tcBorders>
          <w:top w:val="double" w:sz="6" w:space="0" w:color="848484" w:themeColor="accent5" w:themeTint="BF"/>
          <w:left w:val="single" w:sz="8" w:space="0" w:color="848484" w:themeColor="accent5" w:themeTint="BF"/>
          <w:bottom w:val="single" w:sz="8" w:space="0" w:color="848484" w:themeColor="accent5" w:themeTint="BF"/>
          <w:right w:val="single" w:sz="8" w:space="0" w:color="8484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5" w:themeFillTint="3F"/>
      </w:tcPr>
    </w:tblStylePr>
    <w:tblStylePr w:type="band1Horz">
      <w:tblPr/>
      <w:tcPr>
        <w:tcBorders>
          <w:insideH w:val="nil"/>
          <w:insideV w:val="nil"/>
        </w:tcBorders>
        <w:shd w:val="clear" w:color="auto" w:fill="D6D6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4BD7"/>
    <w:tblPr>
      <w:tblStyleRowBandSize w:val="1"/>
      <w:tblStyleColBandSize w:val="1"/>
      <w:tblBorders>
        <w:top w:val="single" w:sz="8" w:space="0" w:color="ADADAD" w:themeColor="accent6" w:themeTint="BF"/>
        <w:left w:val="single" w:sz="8" w:space="0" w:color="ADADAD" w:themeColor="accent6" w:themeTint="BF"/>
        <w:bottom w:val="single" w:sz="8" w:space="0" w:color="ADADAD" w:themeColor="accent6" w:themeTint="BF"/>
        <w:right w:val="single" w:sz="8" w:space="0" w:color="ADADAD" w:themeColor="accent6" w:themeTint="BF"/>
        <w:insideH w:val="single" w:sz="8" w:space="0" w:color="ADADAD" w:themeColor="accent6" w:themeTint="BF"/>
      </w:tblBorders>
    </w:tblPr>
    <w:tblStylePr w:type="firstRow">
      <w:pPr>
        <w:spacing w:before="0" w:after="0" w:line="240" w:lineRule="auto"/>
      </w:pPr>
      <w:rPr>
        <w:b/>
        <w:bCs/>
        <w:color w:val="FFFFFF" w:themeColor="background1"/>
      </w:rPr>
      <w:tblPr/>
      <w:tcPr>
        <w:tcBorders>
          <w:top w:val="single" w:sz="8" w:space="0" w:color="ADADAD" w:themeColor="accent6" w:themeTint="BF"/>
          <w:left w:val="single" w:sz="8" w:space="0" w:color="ADADAD" w:themeColor="accent6" w:themeTint="BF"/>
          <w:bottom w:val="single" w:sz="8" w:space="0" w:color="ADADAD" w:themeColor="accent6" w:themeTint="BF"/>
          <w:right w:val="single" w:sz="8" w:space="0" w:color="ADADAD" w:themeColor="accent6" w:themeTint="BF"/>
          <w:insideH w:val="nil"/>
          <w:insideV w:val="nil"/>
        </w:tcBorders>
        <w:shd w:val="clear" w:color="auto" w:fill="929292" w:themeFill="accent6"/>
      </w:tcPr>
    </w:tblStylePr>
    <w:tblStylePr w:type="lastRow">
      <w:pPr>
        <w:spacing w:before="0" w:after="0" w:line="240" w:lineRule="auto"/>
      </w:pPr>
      <w:rPr>
        <w:b/>
        <w:bCs/>
      </w:rPr>
      <w:tblPr/>
      <w:tcPr>
        <w:tcBorders>
          <w:top w:val="double" w:sz="6" w:space="0" w:color="ADADAD" w:themeColor="accent6" w:themeTint="BF"/>
          <w:left w:val="single" w:sz="8" w:space="0" w:color="ADADAD" w:themeColor="accent6" w:themeTint="BF"/>
          <w:bottom w:val="single" w:sz="8" w:space="0" w:color="ADADAD" w:themeColor="accent6" w:themeTint="BF"/>
          <w:right w:val="single" w:sz="8" w:space="0" w:color="ADAD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4E4" w:themeFill="accent6" w:themeFillTint="3F"/>
      </w:tcPr>
    </w:tblStylePr>
    <w:tblStylePr w:type="band1Horz">
      <w:tblPr/>
      <w:tcPr>
        <w:tcBorders>
          <w:insideH w:val="nil"/>
          <w:insideV w:val="nil"/>
        </w:tcBorders>
        <w:shd w:val="clear" w:color="auto" w:fill="E4E4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text1"/>
      </w:tcPr>
    </w:tblStylePr>
    <w:tblStylePr w:type="lastCol">
      <w:rPr>
        <w:b/>
        <w:bCs/>
        <w:color w:val="FFFFFF" w:themeColor="background1"/>
      </w:rPr>
      <w:tblPr/>
      <w:tcPr>
        <w:tcBorders>
          <w:left w:val="nil"/>
          <w:right w:val="nil"/>
          <w:insideH w:val="nil"/>
          <w:insideV w:val="nil"/>
        </w:tcBorders>
        <w:shd w:val="clear" w:color="auto" w:fill="2626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762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2762B" w:themeFill="accent1"/>
      </w:tcPr>
    </w:tblStylePr>
    <w:tblStylePr w:type="lastCol">
      <w:rPr>
        <w:b/>
        <w:bCs/>
        <w:color w:val="FFFFFF" w:themeColor="background1"/>
      </w:rPr>
      <w:tblPr/>
      <w:tcPr>
        <w:tcBorders>
          <w:left w:val="nil"/>
          <w:right w:val="nil"/>
          <w:insideH w:val="nil"/>
          <w:insideV w:val="nil"/>
        </w:tcBorders>
        <w:shd w:val="clear" w:color="auto" w:fill="A2762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935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9358" w:themeFill="accent2"/>
      </w:tcPr>
    </w:tblStylePr>
    <w:tblStylePr w:type="lastCol">
      <w:rPr>
        <w:b/>
        <w:bCs/>
        <w:color w:val="FFFFFF" w:themeColor="background1"/>
      </w:rPr>
      <w:tblPr/>
      <w:tcPr>
        <w:tcBorders>
          <w:left w:val="nil"/>
          <w:right w:val="nil"/>
          <w:insideH w:val="nil"/>
          <w:insideV w:val="nil"/>
        </w:tcBorders>
        <w:shd w:val="clear" w:color="auto" w:fill="BC935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A7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AA79" w:themeFill="accent3"/>
      </w:tcPr>
    </w:tblStylePr>
    <w:tblStylePr w:type="lastCol">
      <w:rPr>
        <w:b/>
        <w:bCs/>
        <w:color w:val="FFFFFF" w:themeColor="background1"/>
      </w:rPr>
      <w:tblPr/>
      <w:tcPr>
        <w:tcBorders>
          <w:left w:val="nil"/>
          <w:right w:val="nil"/>
          <w:insideH w:val="nil"/>
          <w:insideV w:val="nil"/>
        </w:tcBorders>
        <w:shd w:val="clear" w:color="auto" w:fill="CCAA7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B3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B3B" w:themeFill="accent4"/>
      </w:tcPr>
    </w:tblStylePr>
    <w:tblStylePr w:type="lastCol">
      <w:rPr>
        <w:b/>
        <w:bCs/>
        <w:color w:val="FFFFFF" w:themeColor="background1"/>
      </w:rPr>
      <w:tblPr/>
      <w:tcPr>
        <w:tcBorders>
          <w:left w:val="nil"/>
          <w:right w:val="nil"/>
          <w:insideH w:val="nil"/>
          <w:insideV w:val="nil"/>
        </w:tcBorders>
        <w:shd w:val="clear" w:color="auto" w:fill="3B3B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5C5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5C5C" w:themeFill="accent5"/>
      </w:tcPr>
    </w:tblStylePr>
    <w:tblStylePr w:type="lastCol">
      <w:rPr>
        <w:b/>
        <w:bCs/>
        <w:color w:val="FFFFFF" w:themeColor="background1"/>
      </w:rPr>
      <w:tblPr/>
      <w:tcPr>
        <w:tcBorders>
          <w:left w:val="nil"/>
          <w:right w:val="nil"/>
          <w:insideH w:val="nil"/>
          <w:insideV w:val="nil"/>
        </w:tcBorders>
        <w:shd w:val="clear" w:color="auto" w:fill="5C5C5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929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9292" w:themeFill="accent6"/>
      </w:tcPr>
    </w:tblStylePr>
    <w:tblStylePr w:type="lastCol">
      <w:rPr>
        <w:b/>
        <w:bCs/>
        <w:color w:val="FFFFFF" w:themeColor="background1"/>
      </w:rPr>
      <w:tblPr/>
      <w:tcPr>
        <w:tcBorders>
          <w:left w:val="nil"/>
          <w:right w:val="nil"/>
          <w:insideH w:val="nil"/>
          <w:insideV w:val="nil"/>
        </w:tcBorders>
        <w:shd w:val="clear" w:color="auto" w:fill="92929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C4BD7"/>
    <w:rPr>
      <w:color w:val="2B579A"/>
      <w:shd w:val="clear" w:color="auto" w:fill="E6E6E6"/>
    </w:rPr>
  </w:style>
  <w:style w:type="paragraph" w:styleId="NoSpacing">
    <w:name w:val="No Spacing"/>
    <w:uiPriority w:val="99"/>
    <w:semiHidden/>
    <w:unhideWhenUsed/>
    <w:qFormat/>
    <w:rsid w:val="002C4BD7"/>
  </w:style>
  <w:style w:type="paragraph" w:styleId="NormalWeb">
    <w:name w:val="Normal (Web)"/>
    <w:basedOn w:val="Normal"/>
    <w:uiPriority w:val="99"/>
    <w:semiHidden/>
    <w:unhideWhenUsed/>
    <w:rsid w:val="002C4BD7"/>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2C4BD7"/>
  </w:style>
  <w:style w:type="character" w:customStyle="1" w:styleId="NoteHeadingChar">
    <w:name w:val="Note Heading Char"/>
    <w:basedOn w:val="DefaultParagraphFont"/>
    <w:link w:val="NoteHeading"/>
    <w:uiPriority w:val="99"/>
    <w:semiHidden/>
    <w:rsid w:val="002C4BD7"/>
  </w:style>
  <w:style w:type="table" w:styleId="PlainTable1">
    <w:name w:val="Plain Table 1"/>
    <w:basedOn w:val="TableNorma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4BD7"/>
    <w:tblPr>
      <w:tblStyleRowBandSize w:val="1"/>
      <w:tblStyleColBandSize w:val="1"/>
      <w:tblBorders>
        <w:top w:val="single" w:sz="4" w:space="0" w:color="929292" w:themeColor="text1" w:themeTint="80"/>
        <w:bottom w:val="single" w:sz="4" w:space="0" w:color="929292" w:themeColor="text1" w:themeTint="80"/>
      </w:tblBorders>
    </w:tblPr>
    <w:tblStylePr w:type="firstRow">
      <w:rPr>
        <w:b/>
        <w:bCs/>
      </w:rPr>
      <w:tblPr/>
      <w:tcPr>
        <w:tcBorders>
          <w:bottom w:val="single" w:sz="4" w:space="0" w:color="929292" w:themeColor="text1" w:themeTint="80"/>
        </w:tcBorders>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table" w:styleId="PlainTable3">
    <w:name w:val="Plain Table 3"/>
    <w:basedOn w:val="TableNormal"/>
    <w:uiPriority w:val="43"/>
    <w:rsid w:val="002C4BD7"/>
    <w:tblPr>
      <w:tblStyleRowBandSize w:val="1"/>
      <w:tblStyleColBandSize w:val="1"/>
    </w:tblPr>
    <w:tblStylePr w:type="firstRow">
      <w:rPr>
        <w:b/>
        <w:bCs/>
        <w:caps/>
      </w:rPr>
      <w:tblPr/>
      <w:tcPr>
        <w:tcBorders>
          <w:bottom w:val="single" w:sz="4" w:space="0" w:color="92929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929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4BD7"/>
    <w:rPr>
      <w:rFonts w:ascii="Consolas" w:hAnsi="Consolas"/>
      <w:szCs w:val="21"/>
    </w:rPr>
  </w:style>
  <w:style w:type="character" w:customStyle="1" w:styleId="PlainTextChar">
    <w:name w:val="Plain Text Char"/>
    <w:basedOn w:val="DefaultParagraphFont"/>
    <w:link w:val="PlainText"/>
    <w:uiPriority w:val="99"/>
    <w:semiHidden/>
    <w:rsid w:val="002C4BD7"/>
    <w:rPr>
      <w:rFonts w:ascii="Consolas" w:hAnsi="Consolas"/>
      <w:szCs w:val="21"/>
    </w:rPr>
  </w:style>
  <w:style w:type="paragraph" w:styleId="Quote">
    <w:name w:val="Quote"/>
    <w:basedOn w:val="Normal"/>
    <w:next w:val="Normal"/>
    <w:link w:val="QuoteChar"/>
    <w:uiPriority w:val="29"/>
    <w:semiHidden/>
    <w:unhideWhenUsed/>
    <w:qFormat/>
    <w:rsid w:val="00674BAA"/>
    <w:pPr>
      <w:spacing w:before="200" w:after="160"/>
      <w:jc w:val="center"/>
    </w:pPr>
    <w:rPr>
      <w:i/>
      <w:iCs/>
      <w:color w:val="5C5C5C" w:themeColor="text1" w:themeTint="BF"/>
    </w:rPr>
  </w:style>
  <w:style w:type="character" w:customStyle="1" w:styleId="QuoteChar">
    <w:name w:val="Quote Char"/>
    <w:basedOn w:val="DefaultParagraphFont"/>
    <w:link w:val="Quote"/>
    <w:uiPriority w:val="29"/>
    <w:semiHidden/>
    <w:rsid w:val="00674BAA"/>
    <w:rPr>
      <w:i/>
      <w:iCs/>
      <w:color w:val="5C5C5C" w:themeColor="text1" w:themeTint="BF"/>
    </w:rPr>
  </w:style>
  <w:style w:type="paragraph" w:styleId="Salutation">
    <w:name w:val="Salutation"/>
    <w:basedOn w:val="Normal"/>
    <w:next w:val="Normal"/>
    <w:link w:val="SalutationChar"/>
    <w:uiPriority w:val="99"/>
    <w:semiHidden/>
    <w:unhideWhenUsed/>
    <w:rsid w:val="002C4BD7"/>
  </w:style>
  <w:style w:type="character" w:customStyle="1" w:styleId="SalutationChar">
    <w:name w:val="Salutation Char"/>
    <w:basedOn w:val="DefaultParagraphFont"/>
    <w:link w:val="Salutation"/>
    <w:uiPriority w:val="99"/>
    <w:semiHidden/>
    <w:rsid w:val="002C4BD7"/>
  </w:style>
  <w:style w:type="character" w:styleId="SmartHyperlink">
    <w:name w:val="Smart Hyperlink"/>
    <w:basedOn w:val="DefaultParagraphFont"/>
    <w:uiPriority w:val="99"/>
    <w:semiHidden/>
    <w:unhideWhenUsed/>
    <w:rsid w:val="002C4BD7"/>
    <w:rPr>
      <w:u w:val="dotted"/>
    </w:rPr>
  </w:style>
  <w:style w:type="character" w:styleId="Strong">
    <w:name w:val="Strong"/>
    <w:basedOn w:val="DefaultParagraphFont"/>
    <w:uiPriority w:val="22"/>
    <w:semiHidden/>
    <w:unhideWhenUsed/>
    <w:qFormat/>
    <w:rsid w:val="002C4BD7"/>
    <w:rPr>
      <w:b/>
      <w:bCs/>
    </w:rPr>
  </w:style>
  <w:style w:type="paragraph" w:styleId="Subtitle">
    <w:name w:val="Subtitle"/>
    <w:basedOn w:val="Normal"/>
    <w:link w:val="SubtitleChar"/>
    <w:uiPriority w:val="11"/>
    <w:semiHidden/>
    <w:unhideWhenUsed/>
    <w:qFormat/>
    <w:rsid w:val="00431C47"/>
    <w:pPr>
      <w:numPr>
        <w:ilvl w:val="1"/>
      </w:numPr>
      <w:spacing w:after="160"/>
      <w:contextualSpacing/>
    </w:pPr>
    <w:rPr>
      <w:rFonts w:eastAsiaTheme="minorEastAsia" w:cstheme="minorBidi"/>
      <w:color w:val="727272" w:themeColor="text1" w:themeTint="A5"/>
      <w:spacing w:val="15"/>
    </w:rPr>
  </w:style>
  <w:style w:type="character" w:customStyle="1" w:styleId="SubtitleChar">
    <w:name w:val="Subtitle Char"/>
    <w:basedOn w:val="DefaultParagraphFont"/>
    <w:link w:val="Subtitle"/>
    <w:uiPriority w:val="11"/>
    <w:semiHidden/>
    <w:rsid w:val="00431C47"/>
    <w:rPr>
      <w:rFonts w:eastAsiaTheme="minorEastAsia" w:cstheme="minorBidi"/>
      <w:color w:val="727272" w:themeColor="text1" w:themeTint="A5"/>
      <w:spacing w:val="15"/>
    </w:rPr>
  </w:style>
  <w:style w:type="character" w:styleId="SubtleEmphasis">
    <w:name w:val="Subtle Emphasis"/>
    <w:basedOn w:val="DefaultParagraphFont"/>
    <w:uiPriority w:val="19"/>
    <w:semiHidden/>
    <w:unhideWhenUsed/>
    <w:qFormat/>
    <w:rsid w:val="002C4BD7"/>
    <w:rPr>
      <w:i/>
      <w:iCs/>
      <w:color w:val="5C5C5C" w:themeColor="text1" w:themeTint="BF"/>
    </w:rPr>
  </w:style>
  <w:style w:type="character" w:styleId="SubtleReference">
    <w:name w:val="Subtle Reference"/>
    <w:basedOn w:val="DefaultParagraphFont"/>
    <w:uiPriority w:val="31"/>
    <w:semiHidden/>
    <w:unhideWhenUsed/>
    <w:qFormat/>
    <w:rsid w:val="002C4BD7"/>
    <w:rPr>
      <w:smallCaps/>
      <w:color w:val="727272" w:themeColor="text1" w:themeTint="A5"/>
    </w:rPr>
  </w:style>
  <w:style w:type="table" w:styleId="Table3Deffects1">
    <w:name w:val="Table 3D effects 1"/>
    <w:basedOn w:val="TableNorma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4BD7"/>
    <w:pPr>
      <w:ind w:left="220" w:hanging="220"/>
    </w:pPr>
  </w:style>
  <w:style w:type="paragraph" w:styleId="TableofFigures">
    <w:name w:val="table of figures"/>
    <w:basedOn w:val="Normal"/>
    <w:next w:val="Normal"/>
    <w:uiPriority w:val="99"/>
    <w:semiHidden/>
    <w:unhideWhenUsed/>
    <w:rsid w:val="002C4BD7"/>
  </w:style>
  <w:style w:type="table" w:styleId="TableProfessional">
    <w:name w:val="Table Professional"/>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C4B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4BD7"/>
    <w:pPr>
      <w:spacing w:after="100"/>
    </w:pPr>
  </w:style>
  <w:style w:type="paragraph" w:styleId="TOC2">
    <w:name w:val="toc 2"/>
    <w:basedOn w:val="Normal"/>
    <w:next w:val="Normal"/>
    <w:autoRedefine/>
    <w:uiPriority w:val="39"/>
    <w:semiHidden/>
    <w:unhideWhenUsed/>
    <w:rsid w:val="002C4BD7"/>
    <w:pPr>
      <w:spacing w:after="100"/>
      <w:ind w:left="220"/>
    </w:pPr>
  </w:style>
  <w:style w:type="paragraph" w:styleId="TOC3">
    <w:name w:val="toc 3"/>
    <w:basedOn w:val="Normal"/>
    <w:next w:val="Normal"/>
    <w:autoRedefine/>
    <w:uiPriority w:val="39"/>
    <w:semiHidden/>
    <w:unhideWhenUsed/>
    <w:rsid w:val="002C4BD7"/>
    <w:pPr>
      <w:spacing w:after="100"/>
      <w:ind w:left="440"/>
    </w:pPr>
  </w:style>
  <w:style w:type="paragraph" w:styleId="TOC4">
    <w:name w:val="toc 4"/>
    <w:basedOn w:val="Normal"/>
    <w:next w:val="Normal"/>
    <w:autoRedefine/>
    <w:uiPriority w:val="39"/>
    <w:semiHidden/>
    <w:unhideWhenUsed/>
    <w:rsid w:val="002C4BD7"/>
    <w:pPr>
      <w:spacing w:after="100"/>
      <w:ind w:left="660"/>
    </w:pPr>
  </w:style>
  <w:style w:type="paragraph" w:styleId="TOC5">
    <w:name w:val="toc 5"/>
    <w:basedOn w:val="Normal"/>
    <w:next w:val="Normal"/>
    <w:autoRedefine/>
    <w:uiPriority w:val="39"/>
    <w:semiHidden/>
    <w:unhideWhenUsed/>
    <w:rsid w:val="002C4BD7"/>
    <w:pPr>
      <w:spacing w:after="100"/>
      <w:ind w:left="880"/>
    </w:pPr>
  </w:style>
  <w:style w:type="paragraph" w:styleId="TOC6">
    <w:name w:val="toc 6"/>
    <w:basedOn w:val="Normal"/>
    <w:next w:val="Normal"/>
    <w:autoRedefine/>
    <w:uiPriority w:val="39"/>
    <w:semiHidden/>
    <w:unhideWhenUsed/>
    <w:rsid w:val="002C4BD7"/>
    <w:pPr>
      <w:spacing w:after="100"/>
      <w:ind w:left="1100"/>
    </w:pPr>
  </w:style>
  <w:style w:type="paragraph" w:styleId="TOC7">
    <w:name w:val="toc 7"/>
    <w:basedOn w:val="Normal"/>
    <w:next w:val="Normal"/>
    <w:autoRedefine/>
    <w:uiPriority w:val="39"/>
    <w:semiHidden/>
    <w:unhideWhenUsed/>
    <w:rsid w:val="002C4BD7"/>
    <w:pPr>
      <w:spacing w:after="100"/>
      <w:ind w:left="1320"/>
    </w:pPr>
  </w:style>
  <w:style w:type="paragraph" w:styleId="TOC8">
    <w:name w:val="toc 8"/>
    <w:basedOn w:val="Normal"/>
    <w:next w:val="Normal"/>
    <w:autoRedefine/>
    <w:uiPriority w:val="39"/>
    <w:semiHidden/>
    <w:unhideWhenUsed/>
    <w:rsid w:val="002C4BD7"/>
    <w:pPr>
      <w:spacing w:after="100"/>
      <w:ind w:left="1540"/>
    </w:pPr>
  </w:style>
  <w:style w:type="paragraph" w:styleId="TOC9">
    <w:name w:val="toc 9"/>
    <w:basedOn w:val="Normal"/>
    <w:next w:val="Normal"/>
    <w:autoRedefine/>
    <w:uiPriority w:val="39"/>
    <w:semiHidden/>
    <w:unhideWhenUsed/>
    <w:rsid w:val="002C4BD7"/>
    <w:pPr>
      <w:spacing w:after="100"/>
      <w:ind w:left="1760"/>
    </w:pPr>
  </w:style>
  <w:style w:type="paragraph" w:styleId="TOCHeading">
    <w:name w:val="TOC Heading"/>
    <w:basedOn w:val="Heading1"/>
    <w:next w:val="Normal"/>
    <w:uiPriority w:val="39"/>
    <w:semiHidden/>
    <w:unhideWhenUsed/>
    <w:qFormat/>
    <w:rsid w:val="00431C47"/>
    <w:pPr>
      <w:keepNext/>
      <w:keepLines/>
      <w:outlineLvl w:val="9"/>
    </w:pPr>
    <w:rPr>
      <w:rFonts w:eastAsiaTheme="majorEastAsia" w:cstheme="majorBidi"/>
      <w:szCs w:val="32"/>
    </w:rPr>
  </w:style>
  <w:style w:type="character" w:styleId="UnresolvedMention">
    <w:name w:val="Unresolved Mention"/>
    <w:basedOn w:val="DefaultParagraphFont"/>
    <w:uiPriority w:val="99"/>
    <w:semiHidden/>
    <w:unhideWhenUsed/>
    <w:rsid w:val="002C4BD7"/>
    <w:rPr>
      <w:color w:val="808080"/>
      <w:shd w:val="clear" w:color="auto" w:fill="E6E6E6"/>
    </w:rPr>
  </w:style>
  <w:style w:type="character" w:customStyle="1" w:styleId="Heading2Char">
    <w:name w:val="Heading 2 Char"/>
    <w:basedOn w:val="DefaultParagraphFont"/>
    <w:link w:val="Heading2"/>
    <w:uiPriority w:val="9"/>
    <w:rsid w:val="007A1081"/>
    <w:rPr>
      <w:rFonts w:asciiTheme="majorHAnsi" w:eastAsiaTheme="majorEastAsia" w:hAnsiTheme="majorHAnsi" w:cstheme="majorBidi"/>
      <w:caps/>
      <w:szCs w:val="26"/>
    </w:rPr>
  </w:style>
  <w:style w:type="character" w:customStyle="1" w:styleId="FooterChar">
    <w:name w:val="Footer Char"/>
    <w:basedOn w:val="DefaultParagraphFont"/>
    <w:link w:val="Footer"/>
    <w:uiPriority w:val="99"/>
    <w:semiHidden/>
    <w:rsid w:val="006536D0"/>
    <w:rPr>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40825">
      <w:bodyDiv w:val="1"/>
      <w:marLeft w:val="0"/>
      <w:marRight w:val="0"/>
      <w:marTop w:val="0"/>
      <w:marBottom w:val="0"/>
      <w:divBdr>
        <w:top w:val="none" w:sz="0" w:space="0" w:color="auto"/>
        <w:left w:val="none" w:sz="0" w:space="0" w:color="auto"/>
        <w:bottom w:val="none" w:sz="0" w:space="0" w:color="auto"/>
        <w:right w:val="none" w:sz="0" w:space="0" w:color="auto"/>
      </w:divBdr>
    </w:div>
    <w:div w:id="366612752">
      <w:bodyDiv w:val="1"/>
      <w:marLeft w:val="0"/>
      <w:marRight w:val="0"/>
      <w:marTop w:val="0"/>
      <w:marBottom w:val="0"/>
      <w:divBdr>
        <w:top w:val="none" w:sz="0" w:space="0" w:color="auto"/>
        <w:left w:val="none" w:sz="0" w:space="0" w:color="auto"/>
        <w:bottom w:val="none" w:sz="0" w:space="0" w:color="auto"/>
        <w:right w:val="none" w:sz="0" w:space="0" w:color="auto"/>
      </w:divBdr>
    </w:div>
    <w:div w:id="964853392">
      <w:bodyDiv w:val="1"/>
      <w:marLeft w:val="0"/>
      <w:marRight w:val="0"/>
      <w:marTop w:val="0"/>
      <w:marBottom w:val="0"/>
      <w:divBdr>
        <w:top w:val="none" w:sz="0" w:space="0" w:color="auto"/>
        <w:left w:val="none" w:sz="0" w:space="0" w:color="auto"/>
        <w:bottom w:val="none" w:sz="0" w:space="0" w:color="auto"/>
        <w:right w:val="none" w:sz="0" w:space="0" w:color="auto"/>
      </w:divBdr>
    </w:div>
    <w:div w:id="186112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cid:image004.png@01DB7C6B.3EF0444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cid:image001.png@01DB7C6B.3EF04440"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3.png@01DB7C6B.3EF04440" TargetMode="External"/><Relationship Id="rId20" Type="http://schemas.openxmlformats.org/officeDocument/2006/relationships/image" Target="cid:image005.png@01DB7C6B.3EF044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cid:image007.png@01DB7C6B.3EF04440"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png@01DB7C6B.3EF04440" TargetMode="External"/><Relationship Id="rId22" Type="http://schemas.openxmlformats.org/officeDocument/2006/relationships/image" Target="cid:image006.png@01DB7C6B.3EF0444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cmahon\AppData\Roaming\Microsoft\Templates\Prism%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30999B8EF497FB5AC874919F348B0"/>
        <w:category>
          <w:name w:val="General"/>
          <w:gallery w:val="placeholder"/>
        </w:category>
        <w:types>
          <w:type w:val="bbPlcHdr"/>
        </w:types>
        <w:behaviors>
          <w:behavior w:val="content"/>
        </w:behaviors>
        <w:guid w:val="{0882CEDC-C9A5-42E8-AAB1-8CB9A27CF6DC}"/>
      </w:docPartPr>
      <w:docPartBody>
        <w:p w:rsidR="0066063A" w:rsidRDefault="0066063A">
          <w:pPr>
            <w:pStyle w:val="6DD30999B8EF497FB5AC874919F348B0"/>
          </w:pPr>
          <w:r w:rsidRPr="005673B8">
            <w:t>to</w:t>
          </w:r>
        </w:p>
      </w:docPartBody>
    </w:docPart>
    <w:docPart>
      <w:docPartPr>
        <w:name w:val="BA1CE7B85D07487DB1132862AFBA1AFF"/>
        <w:category>
          <w:name w:val="General"/>
          <w:gallery w:val="placeholder"/>
        </w:category>
        <w:types>
          <w:type w:val="bbPlcHdr"/>
        </w:types>
        <w:behaviors>
          <w:behavior w:val="content"/>
        </w:behaviors>
        <w:guid w:val="{B942F7BC-03A6-48B9-9CCC-13E09D23BB1F}"/>
      </w:docPartPr>
      <w:docPartBody>
        <w:p w:rsidR="0066063A" w:rsidRDefault="0066063A">
          <w:pPr>
            <w:pStyle w:val="BA1CE7B85D07487DB1132862AFBA1AFF"/>
          </w:pPr>
          <w:r w:rsidRPr="005673B8">
            <w:t>from</w:t>
          </w:r>
        </w:p>
      </w:docPartBody>
    </w:docPart>
    <w:docPart>
      <w:docPartPr>
        <w:name w:val="7DADDF9541DE4EC5A229B1E99B6C54CD"/>
        <w:category>
          <w:name w:val="General"/>
          <w:gallery w:val="placeholder"/>
        </w:category>
        <w:types>
          <w:type w:val="bbPlcHdr"/>
        </w:types>
        <w:behaviors>
          <w:behavior w:val="content"/>
        </w:behaviors>
        <w:guid w:val="{2DF8E1C9-FBB8-4E8D-8D3D-934B5D0FE2E8}"/>
      </w:docPartPr>
      <w:docPartBody>
        <w:p w:rsidR="0066063A" w:rsidRDefault="0066063A">
          <w:pPr>
            <w:pStyle w:val="7DADDF9541DE4EC5A229B1E99B6C54CD"/>
          </w:pPr>
          <w:r w:rsidRPr="005673B8">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3A"/>
    <w:rsid w:val="00165B6B"/>
    <w:rsid w:val="0066063A"/>
    <w:rsid w:val="00BC4A76"/>
    <w:rsid w:val="00F84D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D30999B8EF497FB5AC874919F348B0">
    <w:name w:val="6DD30999B8EF497FB5AC874919F348B0"/>
  </w:style>
  <w:style w:type="paragraph" w:customStyle="1" w:styleId="BA1CE7B85D07487DB1132862AFBA1AFF">
    <w:name w:val="BA1CE7B85D07487DB1132862AFBA1AFF"/>
  </w:style>
  <w:style w:type="paragraph" w:customStyle="1" w:styleId="7DADDF9541DE4EC5A229B1E99B6C54CD">
    <w:name w:val="7DADDF9541DE4EC5A229B1E99B6C5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 MS WORD THEME">
  <a:themeElements>
    <a:clrScheme name="Custom 1">
      <a:dk1>
        <a:srgbClr val="262626"/>
      </a:dk1>
      <a:lt1>
        <a:srgbClr val="FFFFFF"/>
      </a:lt1>
      <a:dk2>
        <a:srgbClr val="262626"/>
      </a:dk2>
      <a:lt2>
        <a:srgbClr val="EEECE1"/>
      </a:lt2>
      <a:accent1>
        <a:srgbClr val="A2762B"/>
      </a:accent1>
      <a:accent2>
        <a:srgbClr val="BC9358"/>
      </a:accent2>
      <a:accent3>
        <a:srgbClr val="CCAA79"/>
      </a:accent3>
      <a:accent4>
        <a:srgbClr val="3B3B3B"/>
      </a:accent4>
      <a:accent5>
        <a:srgbClr val="5C5C5C"/>
      </a:accent5>
      <a:accent6>
        <a:srgbClr val="929292"/>
      </a:accent6>
      <a:hlink>
        <a:srgbClr val="A2762B"/>
      </a:hlink>
      <a:folHlink>
        <a:srgbClr val="BC9358"/>
      </a:folHlink>
    </a:clrScheme>
    <a:fontScheme name="CSS MS Word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4A54D7D-4B5F-4D8E-800F-7FCF1503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381EF-75E8-442E-81C3-C62D649CB06D}">
  <ds:schemaRefs>
    <ds:schemaRef ds:uri="http://schemas.microsoft.com/sharepoint/v3/contenttype/forms"/>
  </ds:schemaRefs>
</ds:datastoreItem>
</file>

<file path=customXml/itemProps3.xml><?xml version="1.0" encoding="utf-8"?>
<ds:datastoreItem xmlns:ds="http://schemas.openxmlformats.org/officeDocument/2006/customXml" ds:itemID="{F134C8E1-CFC0-43BD-83D1-795FBB95D09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Prism memo</Template>
  <TotalTime>19</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MacMahon</dc:creator>
  <cp:lastModifiedBy>Ana Rosic</cp:lastModifiedBy>
  <cp:revision>2</cp:revision>
  <dcterms:created xsi:type="dcterms:W3CDTF">2025-02-19T16:20:00Z</dcterms:created>
  <dcterms:modified xsi:type="dcterms:W3CDTF">2025-02-19T17:34:00Z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da86f4c3-6bab-45d1-a2ba-44040a375789</vt:lpwstr>
  </property>
</Properties>
</file>